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2e7c" w14:textId="c4f2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12 марта 2015 года № 10 "Об определении размера денежной компенсации курсантам первых и вторых курсов специальных (военных) учебных заведений органов национальной безопасности Республики Казахстан за почтовые отправления"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16 октября 2018 года № 82/қе. Зарегистрирован в Министерстве юстиции Республики Казахстан 25 октября 2018 года № 17606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от 13 февраля 2012 года "О специальных государственных органах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12 марта 2015 года № 10 "Об определении размера денежной компенсации курсантам первых и вторых курсов специальных (военных) учебных заведений органов национальной безопасности Республики Казахстан за почтовые отправления" (зарегистрированный в Реестре государственной регистрации нормативных правовых актов за № 10895, опубликованный в информационно-правовой системе "Әділет" от 10 июля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денежной компенсации курсантам, слушателям первых и вторых курсов специальных (военных) учебных заведений органов национальной безопасности Республики Казахстан за почтовые отправления";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денежной компенсации курсантам, слушателям первых и вторых курсов специальных (военных) учебных заведений органов национальной безопасности Республики Казахстан за почтовые отправления в сумме 130 тенге в месяц.".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Комитета национальной безопасности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сотрудников органов национальной безопасности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2018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