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5ed9" w14:textId="8f75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17 сентября 2010 года № 463 "Об утверждении Типового положения о консультативных советах по вопросам совершенствования таможенного дела"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2018 года № 994. Зарегистрирован в Министерстве юстиции Республики Казахстан 25 октября 2018 года № 17609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сентября 2010 года № 463 "Об утверждении Типового положения о консультативных советах по вопросам совершенствования таможенного дела" (зарегистрирован в Реестре государственной регистрации нормативных правовых актов под № 6580, опубликован 30 октября 2010 года в газете "Казахстанская правда" № 288-289/(26349-26350);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изменения, утвержденного приказом Министра финансов Республики Казахстан от 18 марта 2016 года № 139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13622, опубликован 7 июня 2016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