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c7e2" w14:textId="7d8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введения и отмены особого режима регулирования, осуществления деятельности в рамках особого режима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2018 года № 224. Зарегистрировано в Министерстве юстиции Республики Казахстан 26 октября 2018 года № 17612. Утратило силу постановлением Правления Национального Банка Республики Казахстан от 13 декабря 2019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13.12.2019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и отмены особого режима регулирования, осуществления деятельности в рамках особого режима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введения и отмены особого режима регулирования, осуществления деятельности в рамках особого режима регулирования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введения и отмены особого режима регулирования, осуществления деятельности в рамках особого режима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(далее – Закон) и устанавливают порядок введения и отмены Национальным Банком Республики Казахстан (далее – Национальный Банк) особого режима регулирования, осуществления деятельности в рамках особого режима регулирования финансовыми организациями и (или) иными юридическими лицами, осуществляющими деятельность в финансовой сфере, деятельность, связанную с концентрацией финансовых ресурсов и (или) с платежными услугами (далее – участники).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Особый режим регулирования вводится для достижения целей,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51-4 Закона.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введения и отмены особого режима регулирования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Особый режим регулирования вводится и отменяется решением Правления Национального Банка.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Национального Банка о введении особого режима регулирования или его отмене вступает в силу с даты его принятия.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введении особого режима регулирования или его отмене размещается на официальном интернет-ресурсе Национального Банка.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в рамках особого режима регулирования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рамках особого режима регулирования (далее – договор), заключаемого между Национальным Банком и участником.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договора определяется по соглашению сторон, но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51-4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Специальные условия осуществления деятельности в рамках особого режима регулирования, виды деятельности (услуги, продукты) в финансовой сфере, деятельности, связанной с концентрацией финансовых ресурсов и (или) с платежными услугами, срок действия договора, количество потребителей, объем обязательств, пределы действия норм законов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"О рынке ценных бумаг",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кредитных бюро и формировании кредитных историй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ноября 2012 года "О микрофинансовых организациях",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правовых актов Национального Банка, принимаемых в соответствии с указанными законами, на участников особого режима регулирования, определяются Национальным Банком в отношении каждого участника индивидуально.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Особый режим регулирования отменяется: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всеми участниками осуществления (предоставления) деятельности (услуг, продуктов) в рамках особого режима регулирования;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расторжении Национальным Банком в одностороннем порядке договоров со всеми участниками особого режима регулирования;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по решению Правления Национального Банка.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отмене особого режима регулирования, либо прекращении его действия в связи с истечением срока, на который он был введен, действие договора прекращается, и участник незамедлительно прекращает деятельность, осуществляемую в рамках особого режима регулирования.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договора участник в течение 5 (пяти) рабочих дней письменно уведомляет своих потребителей о прекращении деятельности в рамках особого режима регулирования, и исполняет обязательства перед своими потребителями в порядке и сроки, определенные условиями договоров об осуществлении (предоставлении) деятельности (услуги, продукта), заключенных с потребителями в рамках особого режима регулирования (далее – договор с потребителем) и требованиями гражданского законодательства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договора не допускается заключение участником новых договоров с потребителями, а также продление действующих договоров с потребителями или их изменение.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деятельности в рамках особого режима регулирования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 ежемесячно осуществляет мониторинг соблюдения участником, осуществляющим (предоставляющим) деятельность (услугу, продукт) в рамках особого режима регулирования, обязательств, принятых в соответствии с договором.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(предоставлении) деятельности (услуги, продукта) в рамках особого режима регулирования участник: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осуществления (предоставления) деятельности (услуги, продукта) доводит до сведения потребителя информацию о (об):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(услуге, продукте), осуществляемой (предоставляемых) участником в рамках особого режима регулирования;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рисках, связанных с осуществлением (предоставлением) деятельности (услуги, продукта) участника в рамках особого режима регулирования;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осуществления (предоставления) деятельности (услуги, продукта) в рамках особого режима регулирования, порядке осуществления (предоставления) деятельности (услуги, продукта), стоимости (ставках, тарифах), перечне документов, необходимых для заключения договора с потребителем, определенном внутренними правилами участника;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нахождения, почтовом и электронном адресах, интернет-ресурсе и контактных телефонах участника;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потребителей об изменении сроков и условий введенного особого режима регулирования в течение 3 (трех) рабочих дней с даты получения соответствующей информации от Национального Банка;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5 (пятого) рабочего дня месяца, представляет в Национальный Банк информацию о промежуточных результатах осуществляемой (предоставляемых) деятельности (услугах, продуктах) в соответствии с условиями договора.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 обращается в Национальный Банк с ходатайством о продлении срока действия договора с указанием оснований необходимости его продления.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продлении срока действия договора предоставляется в Национальный Банк не позднее 60 (шестидесяти) календарных дней до окончания срока действия договора.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Банк рассматривает ходатайство о продлении срока действия договора в течение 30 (тридцати) календарных дней со дня его поступления и направляет участнику уведомление о принятом решении.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действия договора с учетом продления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51-4 Закона.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Банк расторгает договор в одностороннем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