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856" w14:textId="cd50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октября 2018 года № 940. Зарегистрирован в Министерстве юстиции Республики Казахстан 26 октября 2018 года № 17617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17 338 315 000 (семнадцать миллиардов триста тридцать восемь миллионов триста пятнадцать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