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bd1" w14:textId="de62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октября 2018 года № 80/қе. Зарегистрирован в Министерстве юстиции Республики Казахстан 26 октября 2018 года № 17621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28 апреля 2015 года № 30 "Об утверждении стандартов государственных услуг, оказываемых Комитетом национальной безопасности Республики Казахстан" (зарегистрирован в Реестре государственной регистрации нормативных правовых актов № 11360, опубликован 9 июля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разработку и реализацию (в том числе иную передачу) средств криптографической защиты информации",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- услугополучатели).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который составляет: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- 9 месячных расчетных показателей (далее - МРП);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– 0,9 МРП;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– 9 МРП.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оплата может осуществляться через платежный шлюз "электронного правительства" (далее - ПШЭП).".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Ергожина Д.Е.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2018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