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fbd54" w14:textId="b8fb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цен на услуги, реализуемые субъектом государственной монополии в сферах информатизации, обеспечения информационной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23 октября 2018 года № 86/қе. Зарегистрирован в Министерстве юстиции Республики Казахстан 29 октября 2018 года № 17630.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информатизации",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9-2 Закона Республики Казахстан "О связи",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Председателя Комитета национальной безопасности РК от 31.03.2022 </w:t>
      </w:r>
      <w:r>
        <w:rPr>
          <w:rFonts w:ascii="Times New Roman"/>
          <w:b w:val="false"/>
          <w:i w:val="false"/>
          <w:color w:val="000000"/>
          <w:sz w:val="28"/>
        </w:rPr>
        <w:t>№ 15/қе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услуги, реализуемые субъектом государственной монополии в сфере информатизации, согласно приложению 1 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услуги, реализуемые субъектом государственной монополии в сфере обеспечения информационной безопасности, согласно приложению 2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Председателя Комитета национальной безопасности РК от 31.03.2022 </w:t>
      </w:r>
      <w:r>
        <w:rPr>
          <w:rFonts w:ascii="Times New Roman"/>
          <w:b w:val="false"/>
          <w:i w:val="false"/>
          <w:color w:val="000000"/>
          <w:sz w:val="28"/>
        </w:rPr>
        <w:t>№ 15/қе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5 Службе Комитета национальной безопасности Республики Казахстан (Конкашев Ш.Р.) обеспечить: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 регистрацию настоящего приказа в Министерстве юстиции Республики Казахстан;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Комитета национальной безопасности Республики Казахстан после его официального опубликования.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Председателя Комитета национальной безопасности Республики Казахстан.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 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 национальной безопасности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1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2018 года № 86/ қе</w:t>
            </w:r>
          </w:p>
        </w:tc>
      </w:tr>
    </w:tbl>
    <w:bookmarkStart w:name="z4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услуги, реализуемые субъектом государственной монополии в сфере информатизации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Цены на услуги – в редакции приказа Председателя Комитета национальной безопасности РК от 25.11.2022 </w:t>
      </w:r>
      <w:r>
        <w:rPr>
          <w:rFonts w:ascii="Times New Roman"/>
          <w:b w:val="false"/>
          <w:i w:val="false"/>
          <w:color w:val="ff0000"/>
          <w:sz w:val="28"/>
        </w:rPr>
        <w:t>№ 86/қе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Председателя Комитета национальной безопасности РК от 12.02.2025 </w:t>
      </w:r>
      <w:r>
        <w:rPr>
          <w:rFonts w:ascii="Times New Roman"/>
          <w:b w:val="false"/>
          <w:i w:val="false"/>
          <w:color w:val="ff0000"/>
          <w:sz w:val="28"/>
        </w:rPr>
        <w:t>№ 5/қе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без учета налога на добавленную стоимость,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учетом налога на добавленную стоимость,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инвестиционного предложения и финансово-экономического обоснования бюджетных инвестиций и технического задания на создание и развитие объекта информатизации "электронного правительства" на соответствие требованиям информационной безопасности: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инвестиционного предложения на создание и развитие объекта информатизации "электронного правительства" на соответствие требованиям информационной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финансово-экономического обоснования бюджетных инвестиций на создание и развитие объекта информатизации "электронного правительства" на соответствие требованиям информационной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технического задания на создание и развитие объекта информатизации "электронного правительства" на соответствие требованиям информационной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межотраслевой координации по вопросам мониторинга обеспечения информационной безопасности, защиты и безопасного функционирования объектов информатизации "электронного правительства", казахстанского сегмента Интернета, а также критически важных объектов информационно-коммуникационной инфраструктуры, реагирования на инциденты информационной безопасности с проведением совместных мероприятий по обеспечению информационной безопасности в порядке, установленном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1 087 358 835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1 217 841 895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сбора, анализа и обобщения информации отраслевых центров информационной безопасности и оперативных центров информационной безопасности об инцидентах информационной безопасности на объектах информационно-коммуникационной инфраструктуры "электронного правительства" и других критически важных объектах информационно-коммуникационной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210 982 513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236 300 415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собственникам, владельцам и пользователям объектов информатизации в вопросах безопасного использования информационно-коммуникационных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инцидент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задания на проектирование информационно-коммуникационной услуги на соответствие требованиям информационной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объектов информатизации "электронного правительства" на соответствие требованиям информационной безопасности: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исходных кодов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Мбайт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Нагрузочное испытание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вариант использования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сетевой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подсеть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функций информационной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система / подсистема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процессов обеспечения информационной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система / подсистема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сопровождения единого шлюза доступа к Интернету и единого шлюза электронной почты "электронного правительства"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216 225 641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242 172 718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обеспечения информационной безопасности объектов информатизации "электронного правительства" посредством системы мониторинга обеспечения информационной безопасности Национального координационного центра информационной безопасности: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обеспечения защиты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 информатизации "электронного правительства" 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7 086 554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реагирования на инциденты информационной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 информатизации "электронного правительства" 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6 669 698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обеспечения безопасного функционирования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 информатизации "электронного правительства" 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2 084 281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событий информационной безопасности объектов информатизации государственных органов: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источников событий информационной безопасности в информационно-коммуникационной инфраструктуре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государственный орган*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2 588 907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сопровождение источников событий информационной безопасности в информационно-коммуникационной инфраструктуре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государственный орган*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11 361 237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12 724 585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Отслеживание событий информационной безопасности объектов мониторинга событий информационной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государственный орган*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13 885 956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15 552 271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мероприятий по обеспечению информационной безопасности объектов информатизации "электронного правительства", а также реагирование на инциденты информационной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государственное учреждение*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9 421 078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обследования обеспечения защищенности процессов хранения, обработки и распространения персональных данных ограниченного доступа, содержащихся в электронных информационных ресурсах: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Организационно-правовые меры и процессы защиты персональных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 обследования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сканирование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 обследования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объектов информационно-коммуникационной инфраструктуры Национального координационного центра информационной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170 018 924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190 421 195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Выявление, пресечение и исследование угроз и инцидентов информационной безопасности на объектах информатизации "электронного правительства" и формирование рекомендаций по их устранению или предотвращению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1 418 557 993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1 588 784 952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участия в осуществлении государственного контроля в сфере информатизации в части обеспечения информационной безопасности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услуги оказываются Комитету национальной безопасности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услуги оказываются уполномоченному органу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услуга оказывается до 1 января 2023 года уполномоченному органу в сфере информатизации.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2018 года № 86/ қе</w:t>
            </w:r>
          </w:p>
        </w:tc>
      </w:tr>
    </w:tbl>
    <w:bookmarkStart w:name="z4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услуги, реализуемые субъектом государственной монополии в сфере обеспечения информационной безопасности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Цены на услуги – в редакции приказа Председателя Комитета национальной безопасности РК от 25.11.2022 </w:t>
      </w:r>
      <w:r>
        <w:rPr>
          <w:rFonts w:ascii="Times New Roman"/>
          <w:b w:val="false"/>
          <w:i w:val="false"/>
          <w:color w:val="ff0000"/>
          <w:sz w:val="28"/>
        </w:rPr>
        <w:t>№ 86/қе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без учета налога на добавленную стоимость,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учетом налога на добавленную стоимость,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сопровождение системы централизованного управления сетями телекоммуникаций Республики Казахстан, а также ведение учета международных точек стыка, реестра статических адресов сетей передачи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2 071 347 174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2 319 908 835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техническое сопровождение удостоверяющего центра информационной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77 778 205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техническое сопровождение точек обмена интернет-трафиком операторов связи на территории Республики Казахстан, а также присоединение сетей операторов связи к точке обмена интернет-трафиком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270 296 083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302 731 613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услуги оказываются Комитету национальной безопасности Республики 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