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26e2" w14:textId="bb72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31 января 2018 года № 39 "Об утверждении Правил формирования списков закупа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6 октября 2018 года № ҚР ДСМ-23. Зарегистрирован в Министерстве юстиции Республики Казахстан 30 октября 2018 года № 17633. Утратил силу приказом и.о. Министра здравоохранения Республики Казахстан от 24 декабря 2020 года № ҚР ДСМ-324/2020.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24.12.2020 </w:t>
      </w:r>
      <w:r>
        <w:rPr>
          <w:rFonts w:ascii="Times New Roman"/>
          <w:b w:val="false"/>
          <w:i w:val="false"/>
          <w:color w:val="ff0000"/>
          <w:sz w:val="28"/>
        </w:rPr>
        <w:t>№ ҚР ДСМ-324/2020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83-1)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января 2018 года № 39 "Об утверждении Правил формирования списков закупа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16355, опубликован от 14 марта 2018 года в Эталонном контрольном банке нормативных правовых актов)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списков закупа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Лекарственные средства и изделия медицинского назначения отечественных производителей включаются в Список на основании заключенных с единым дистрибьютором долгосрочных договоров поставки лекарственных средств, изделий медицинского назначения.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 и изделия медицинского назначения отечественных производителей, по которым не заключены долгосрочные договоры поставок, включаются после положительного заключения Республиканского государственного предприятия на праве хозяйственного ведения "Республиканский центр развития здравоохранения" (далее – Центр).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включения (исключения) лекарственных средств и изделий медицинского назначения в Список заявитель предоставляет в Центр заявление в произвольной форме в соответствии с пунктом 5 настоящих Правил.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 рассматривает поступившее заявление для проведения анализа наличия доказанной клинической и фармакоэкономической эффективности, в том числе в сравнительном аспекте с уже существующими на фармацевтическом рынке аналогами, за исключением лекарственных средств и изделий медицинского назначения, включенных в Казахстанский национальный лекарственный формуляр и имеющихся заключенных долгосрочных договоров.";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Заключение Центра направляется на рассмотрение Формулярной комиссии (далее – Формулярная комиссия) уполномоченного органа для научно-обоснованного одобрения включения (исключения, отказа во включении) лекарственных средств и изделий медицинского назначения в Список в срок до 60 календарных дней с предоставлением доступа к электронным версиям документов и сведений. На основании протокольного решения Формулярной комиссии заявленные лекарственные средства включаются (не включаются) в Список.";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Цой А.В.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