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561b" w14:textId="08d5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октября 2018 года № 85/қе. Зарегистрирован в Министерстве юстиции Республики Казахстан 30 октября 2018 года № 17639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за № 9842, опубликован 27 ноября 2014 года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Прием и размещение осужденных военнослужащих на гауптвахту органов военной полиции";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Проведение личного обыска, дактилоскопирования, фотографирования и досмотра вещей осужденных военнослужащих";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Изъятие у осужденных военнослужащих документов, вещей, предметов, изделий, веществ, ценностей, денег и продуктов питания, запрещенных к хранению и использованию";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Материально-бытовое обеспечение осужденных военнослужащих";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Приобретение осужденными военнослужащими продуктов питания и предметов первой необходимости";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Получение и отправление осужденными военнослужащими посылок, передач и бандеролей, а также получение денежных переводов";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Передачи не принимаются и возвращаются посетителю в случаях: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адресата с гауптвахты;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осужденного военнослужащего;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непредъявления лицом, доставившим передачу, документа, удостоверяющего личность;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веса передачи норме,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утвержденными приказом Министра информации и коммуникаций Республики Казахстан от 29 июля 2016 года № 65 (зарегистрирован в Реестре государственной регистрации нормативных правовых актов за № 14370);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неправильного оформления заявления на прием передач;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наличия письменного отказа осужденного военнослужащего в приеме передач в свой адрес";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Получение и отправление осужденными военнослужащими телеграмм и писем, а также жалоб, заявлений и предложений";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Телефонные переговоры осужденных военнослужащих";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Выезды осужденных военнослужащих за пределы гауптвахты";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Отправление осужденными военнослужащими религиозных обрядов";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Привлечение осужденных военнослужащих к работам по благоустройству учреждения и улучшению условий проживания";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Подписка на газеты и журналы осужденных военнослужащих";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Медико-санитарное обеспечение осужденных военнослужащих";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Проведение ежедневных прогулок";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Проведение свиданий осужденных военнослужащих с адвокатом, родственниками и иными лицами";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Обеспечение участия осужденных военнослужащих в следственных действиях и судебных заседаниях";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l"Глава 18. Применение поощрений и взысканий к осужденным военнослужащим";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Личный прием начальником гауптвахты осужденных военнослужащих";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Выдача тела умершего осужденного военнослужащего";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Освобождение осужденных военнослужащих".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