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bc05" w14:textId="0a6b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Классификатора нарушений, выявляемых на объектах государственного аудита и финансового контроля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1 октября 2018 года № 18-НҚ. Зарегистрировано в Министерстве юстиции Республики Казахстан 30 октября 2018 года № 17643. Утратило силу нормативным постановлением Высшей аудиторской палаты Республики Казахстан от 4 января 2023 года № 1-НҚ</w:t>
      </w:r>
    </w:p>
    <w:p>
      <w:pPr>
        <w:spacing w:after="0"/>
        <w:ind w:left="0"/>
        <w:jc w:val="both"/>
      </w:pPr>
      <w:r>
        <w:rPr>
          <w:rFonts w:ascii="Times New Roman"/>
          <w:b w:val="false"/>
          <w:i w:val="false"/>
          <w:color w:val="ff0000"/>
          <w:sz w:val="28"/>
        </w:rPr>
        <w:t xml:space="preserve">
      Сноска. Утратило силу нормативным постановлением Высшей аудиторской палаты РК от 04.01.2023 </w:t>
      </w:r>
      <w:r>
        <w:rPr>
          <w:rFonts w:ascii="Times New Roman"/>
          <w:b w:val="false"/>
          <w:i w:val="false"/>
          <w:color w:val="ff0000"/>
          <w:sz w:val="28"/>
        </w:rPr>
        <w:t xml:space="preserve">№ 1-НҚ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от 12 ноября 2015 года "О государственном аудите и финансовом контроле" Счетный комитет по контролю за исполнением республиканского бюджета (далее – Счетный комитет) ПОСТАНОВЛЯЕТ:</w:t>
      </w:r>
    </w:p>
    <w:bookmarkEnd w:id="0"/>
    <w:bookmarkStart w:name="z5" w:id="1"/>
    <w:p>
      <w:pPr>
        <w:spacing w:after="0"/>
        <w:ind w:left="0"/>
        <w:jc w:val="both"/>
      </w:pPr>
      <w:r>
        <w:rPr>
          <w:rFonts w:ascii="Times New Roman"/>
          <w:b w:val="false"/>
          <w:i w:val="false"/>
          <w:color w:val="000000"/>
          <w:sz w:val="28"/>
        </w:rPr>
        <w:t>
      1. Утвердить прилагаемый Классификатор нарушений, выявляемых на объектах государственного аудита и финансового контроля.</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28 ноября 2015 года № 6-НҚ "Об утверждении Классификатора нарушений, выявленных на объектах государственного аудита и финансового контроля" (зарегистрировано в Реестре государственной регистрации нормативных правовых актов № 12483, опубликовано 31 декабря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Юридическому отделу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нормативного постановления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нормативного постановления на интернет-ресурсе Счетного комитета.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нормативного постановления возложить на руководителя аппарата Счетного комитета (Абдирайымов Х.С.).</w:t>
      </w:r>
    </w:p>
    <w:bookmarkEnd w:id="7"/>
    <w:bookmarkStart w:name="z12" w:id="8"/>
    <w:p>
      <w:pPr>
        <w:spacing w:after="0"/>
        <w:ind w:left="0"/>
        <w:jc w:val="both"/>
      </w:pPr>
      <w:r>
        <w:rPr>
          <w:rFonts w:ascii="Times New Roman"/>
          <w:b w:val="false"/>
          <w:i w:val="false"/>
          <w:color w:val="000000"/>
          <w:sz w:val="28"/>
        </w:rPr>
        <w:t>
      5.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Счетного комитета</w:t>
            </w:r>
          </w:p>
          <w:p>
            <w:pPr>
              <w:spacing w:after="20"/>
              <w:ind w:left="20"/>
              <w:jc w:val="both"/>
            </w:pPr>
          </w:p>
          <w:p>
            <w:pPr>
              <w:spacing w:after="20"/>
              <w:ind w:left="20"/>
              <w:jc w:val="both"/>
            </w:pPr>
            <w:r>
              <w:rPr>
                <w:rFonts w:ascii="Times New Roman"/>
                <w:b w:val="false"/>
                <w:i/>
                <w:color w:val="000000"/>
                <w:sz w:val="20"/>
              </w:rPr>
              <w:t>по контролю за исполнением</w:t>
            </w:r>
          </w:p>
          <w:p>
            <w:pPr>
              <w:spacing w:after="0"/>
              <w:ind w:left="0"/>
              <w:jc w:val="left"/>
            </w:pPr>
          </w:p>
          <w:p>
            <w:pPr>
              <w:spacing w:after="20"/>
              <w:ind w:left="20"/>
              <w:jc w:val="both"/>
            </w:pPr>
            <w:r>
              <w:rPr>
                <w:rFonts w:ascii="Times New Roman"/>
                <w:b w:val="false"/>
                <w:i/>
                <w:color w:val="000000"/>
                <w:sz w:val="20"/>
              </w:rPr>
              <w:t xml:space="preserve">республиканского бюджета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"___" __________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нормативным постановлением</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 октября 2018 года № 18-НҚ</w:t>
            </w:r>
          </w:p>
        </w:tc>
      </w:tr>
    </w:tbl>
    <w:bookmarkStart w:name="z16" w:id="10"/>
    <w:p>
      <w:pPr>
        <w:spacing w:after="0"/>
        <w:ind w:left="0"/>
        <w:jc w:val="left"/>
      </w:pPr>
      <w:r>
        <w:rPr>
          <w:rFonts w:ascii="Times New Roman"/>
          <w:b/>
          <w:i w:val="false"/>
          <w:color w:val="000000"/>
        </w:rPr>
        <w:t xml:space="preserve"> Классификатор нарушений, выявляемых на объектах государственного аудита и финансового контроля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пункта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видов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нормы права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устранения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ответственности, установленные законами Республики Казахстан за нарушенные нормы права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Нарушения законодательства при поступлении средств в бюджет (доходная часть)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Финансовые нарушения</w:t>
            </w:r>
          </w:p>
          <w:bookmarkEnd w:id="1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Незачисление, неполное зачисление средств, поступающих в республиканский и местные бюджеты.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90 Бюджетного кодекса Республики Казахстан от 4 декабря 2008 года (далее - Бюджетный кодекс).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Административная ответственность.</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Часть 1 статьи 234 Кодекса Республики Казахстан от 5 июля 2014 года "Об административных правонарушениях" (далее –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Финансовые нарушения</w:t>
            </w:r>
          </w:p>
          <w:bookmarkEnd w:id="1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достоверности данных, содержащихся в заключении, их обоснованности при возврате и (или) зачете излишне (ошибочно) уплаченных сумм налоговых, неналоговых поступлений, поступлений от продажи основного капитала в бюджет уполномоченными органами, ответственными за возврат из бюджета и (или) зачета излишне (ошибочно) уплаченных сумм налоговых, неналоговых поступлений, поступлений от продажи основного капитала в бюджет, а также при возврате превышения налога на добавленную стоимость, повлекшее необоснованную выплату из бюджета сумм налоговых, неналоговых поступлений от продажи основного капитала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Пункты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94 Бюджетного кодекса, подпункт 2) </w:t>
            </w:r>
            <w:r>
              <w:rPr>
                <w:rFonts w:ascii="Times New Roman"/>
                <w:b w:val="false"/>
                <w:i w:val="false"/>
                <w:color w:val="000000"/>
                <w:sz w:val="20"/>
              </w:rPr>
              <w:t>пункта 1</w:t>
            </w:r>
            <w:r>
              <w:rPr>
                <w:rFonts w:ascii="Times New Roman"/>
                <w:b w:val="false"/>
                <w:i w:val="false"/>
                <w:color w:val="000000"/>
                <w:sz w:val="20"/>
              </w:rPr>
              <w:t xml:space="preserve"> статьи 18, подпункты 2) и 3) </w:t>
            </w:r>
            <w:r>
              <w:rPr>
                <w:rFonts w:ascii="Times New Roman"/>
                <w:b w:val="false"/>
                <w:i w:val="false"/>
                <w:color w:val="000000"/>
                <w:sz w:val="20"/>
              </w:rPr>
              <w:t>пункта 1</w:t>
            </w:r>
            <w:r>
              <w:rPr>
                <w:rFonts w:ascii="Times New Roman"/>
                <w:b w:val="false"/>
                <w:i w:val="false"/>
                <w:color w:val="000000"/>
                <w:sz w:val="20"/>
              </w:rPr>
              <w:t xml:space="preserve">, </w:t>
            </w:r>
            <w:r>
              <w:rPr>
                <w:rFonts w:ascii="Times New Roman"/>
                <w:b w:val="false"/>
                <w:i w:val="false"/>
                <w:color w:val="000000"/>
                <w:sz w:val="20"/>
              </w:rPr>
              <w:t>пункт 2</w:t>
            </w:r>
            <w:r>
              <w:rPr>
                <w:rFonts w:ascii="Times New Roman"/>
                <w:b w:val="false"/>
                <w:i w:val="false"/>
                <w:color w:val="000000"/>
                <w:sz w:val="20"/>
              </w:rPr>
              <w:t xml:space="preserve"> статьи 48, </w:t>
            </w:r>
            <w:r>
              <w:rPr>
                <w:rFonts w:ascii="Times New Roman"/>
                <w:b w:val="false"/>
                <w:i w:val="false"/>
                <w:color w:val="000000"/>
                <w:sz w:val="20"/>
              </w:rPr>
              <w:t>статьи 101</w:t>
            </w:r>
            <w:r>
              <w:rPr>
                <w:rFonts w:ascii="Times New Roman"/>
                <w:b w:val="false"/>
                <w:i w:val="false"/>
                <w:color w:val="000000"/>
                <w:sz w:val="20"/>
              </w:rPr>
              <w:t>-</w:t>
            </w:r>
            <w:r>
              <w:rPr>
                <w:rFonts w:ascii="Times New Roman"/>
                <w:b w:val="false"/>
                <w:i w:val="false"/>
                <w:color w:val="000000"/>
                <w:sz w:val="20"/>
              </w:rPr>
              <w:t>104</w:t>
            </w:r>
            <w:r>
              <w:rPr>
                <w:rFonts w:ascii="Times New Roman"/>
                <w:b w:val="false"/>
                <w:i w:val="false"/>
                <w:color w:val="000000"/>
                <w:sz w:val="20"/>
              </w:rPr>
              <w:t xml:space="preserve"> Кодекса Республики Казахстан от 25 декабря 2017 года "О налогах и других обязательных платежах в бюджет" (Налоговый кодекс) (далее – Налоговый кодекс).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Финансовые нарушения</w:t>
            </w:r>
          </w:p>
          <w:bookmarkEnd w:id="1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Неполная и (или)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22 Закона Республики Казахстан от 13 мая 2003 года "Об акционерных обществах", пункт 4 статьи 140 Закона Республики Казахстан от 1 марта 2011 года "О государственном имуществе", приказ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 16423).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Административная ответственность.</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Статья 205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Финансовые нарушения</w:t>
            </w:r>
          </w:p>
          <w:bookmarkEnd w:id="1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возврата уплаченного подоходного налога из бюджета, на основании международного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672-675 Налогового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Финансовые нарушения</w:t>
            </w:r>
          </w:p>
          <w:bookmarkEnd w:id="1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Занижение арендной платы при передаче государственного имущества в имущественный наем (аренду).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национальной экономики Республики Казахстан от 17 марта 2015 года № 212 "Об утверждении Правил передачи государственного имущества в имущественный наем (аренду)" (зарегистрирован в Реестре государственной регистрации нормативных правовых актов № 10467).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Финансовые нарушения</w:t>
            </w:r>
          </w:p>
          <w:bookmarkEnd w:id="1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устанавливающих обязанности органов государственных доходов, уполномоченных органов, ответственных за взимание поступлений в бюджет, повлекшее неполное и (или) несвоевременное поступление налогов, неналоговых поступлений, таможенных платежей, поступлений от продажи основного капитала и других обязательных платежей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Налогового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Финансовые нарушения</w:t>
            </w:r>
          </w:p>
          <w:bookmarkEnd w:id="1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возврат превышения суммы налога на добавленную стоимость, относимого в зачет, над суммой начисленного налога.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49 Налогового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Финансовые нарушения</w:t>
            </w:r>
          </w:p>
          <w:bookmarkEnd w:id="2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Непринятие мер, повлекшее сокрытие объектов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Особенная часть Налогового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Финансовые нарушения</w:t>
            </w:r>
          </w:p>
          <w:bookmarkEnd w:id="2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Непринятие мер, повлекшее уклонение от уплаты начисленных (исчисленных) сумм налогов и других обязательных платежей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Особенная часть Налогового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Финансовые нарушения</w:t>
            </w:r>
          </w:p>
          <w:bookmarkEnd w:id="2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Непринятие мер, повлекшее занижение сумм налогов и других обязательных платежей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Особенная часть Налогового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Финансовые нарушения</w:t>
            </w:r>
          </w:p>
          <w:bookmarkEnd w:id="2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таможенного контроля, повлекшее недостоверное декларирование.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Особенная часть Кодекса Республики Казахстан от 26 декабря 2017 года "О таможенном регулировании в Республике Казахстан (далее – Кодекс о таможенном регулировании).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Финансовые нарушения</w:t>
            </w:r>
          </w:p>
          <w:bookmarkEnd w:id="2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Неправомерное применение льгот при уплате таможенных платежей и налогов.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79, 80 Кодекса о таможенном регулировании.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Финансовые нарушения</w:t>
            </w:r>
          </w:p>
          <w:bookmarkEnd w:id="2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таможенного контроля, повлекшее занижение таможенной стоимости ввозимых на территорию Евразийского экономического союза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Особенная часть Кодекса о таможенном регулировании.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Финансовые нарушения</w:t>
            </w:r>
          </w:p>
          <w:bookmarkEnd w:id="2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таможенного контроля, повлекшее недостоверную классификацию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Особенная часть Кодекса о таможенном регулировании.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и (или) выполнение не в полном объеме уполномоченными органами взиманий поступлений в бюджет налоговых, неналоговых поступлений, поступлений от продажи основного капитала, не обеспечение полноты поступления в бюджет налоговых, неналоговых поступлений, поступлений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 3 статьи 94 Бюджетного кодекса, подпункт 2) пункта 1 статьи 18 Налогового кодекса; подпункт 8) пункта 1 статьи 14 Кодекс о таможенном регулировании, приказ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 16423), постановления местных исполнительных органов области, города республиканского значения, столицы, района (города областного значения) об утверждении перечня уполномоченных органов, ответственных за взимание поступлений в местный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норм отраслевого законодательства в области реабилитации и банкротства, государственного регулирования производства и оборота отдельных видов нефтепродуктов и подакцизных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Законы Республики Казахстан:</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от 7 марта 2014 года "О реабилитации и банкротстве";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20 июля 2011 года "О государственном регулировании производства и оборота отдельных видов нефтепродуктов";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1 марта 2011 года "О государственном имуществе";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15 ноября 2010 года "О государственном регулировании производства и оборота биотоплива";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12 июня 2003 года "О государственном регулировании производства и оборота табачных изделий";</w:t>
            </w:r>
          </w:p>
          <w:p>
            <w:pPr>
              <w:spacing w:after="20"/>
              <w:ind w:left="20"/>
              <w:jc w:val="both"/>
            </w:pPr>
            <w:r>
              <w:rPr>
                <w:rFonts w:ascii="Times New Roman"/>
                <w:b w:val="false"/>
                <w:i w:val="false"/>
                <w:color w:val="000000"/>
                <w:sz w:val="20"/>
              </w:rPr>
              <w:t>
от 16 июля 1999 года "О государственном регулировании производства и оборота этилового спирта и алкогольной продукции" и иные нормативные правовые акты.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Административная ответственность.</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Статьи 176-183, 281, 282, 283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расчетов и перечислений средств в Национальный фонд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статьи 23 Бюджетного кодекса,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Неправомерное предоставление в аренду, безвозмездное пользование, доверительное управление объектов государственного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Закона Республики Казахстан от 1 марта 2011 года "О государственном имуществе".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зачисления средств, поступающих в республиканский и местные бюджеты, в том числе несвоевременное, неполное зачисление поступлений в республиканский и местные бюджеты.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91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Административная ответственность.</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Часть 1 статьи 234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Нарушения законодательства при использовании средств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Текущие расходы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Финансовые нарушения</w:t>
            </w:r>
          </w:p>
          <w:bookmarkEnd w:id="3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резервов Правительства Республики Казахстан и местных исполнительных органов не по целевому назначению и на нужды, не предусмотренные решениями Правительства Республики Казахстан и местных исполнительных органов о выделении денег из резерва.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20 Бюджетного кодекса,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 бюджет сумм финансовых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Финансовые нарушения</w:t>
            </w:r>
          </w:p>
          <w:bookmarkEnd w:id="3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Невозврат неиспользованных или частично использованных в течение финансового года денег, выделенных из резерва Правительства Республики Казахстан или местного исполнительного органа до 20 декабря текущего финансового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статьи 20 Бюджетного кодекса,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 бюджет сумм финансовых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Финансовые нарушения</w:t>
            </w:r>
          </w:p>
          <w:bookmarkEnd w:id="3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расходов одного уровня бюджета из других уровней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53, пункт 3 статьи 54, пункт 3 статьи 55, пункт 3 статьи 56, пункт 3 статьи 56-1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 бюджет сумм финансовых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Финансовые нарушения</w:t>
            </w:r>
          </w:p>
          <w:bookmarkEnd w:id="3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Необеспечение государственным учреждением, повлекшее необоснованное использование бюджетных средств:</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 правомерности и обоснованности предоставления счета к оплате;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достоверности указанных реквизитов в счете к оплате;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своевременности и полноты выполнения обязательств по осуществлению платежей в пользу получателей денег;</w:t>
            </w:r>
          </w:p>
          <w:p>
            <w:pPr>
              <w:spacing w:after="20"/>
              <w:ind w:left="20"/>
              <w:jc w:val="both"/>
            </w:pPr>
            <w:r>
              <w:rPr>
                <w:rFonts w:ascii="Times New Roman"/>
                <w:b w:val="false"/>
                <w:i w:val="false"/>
                <w:color w:val="000000"/>
                <w:sz w:val="20"/>
              </w:rPr>
              <w:t>
</w:t>
            </w:r>
            <w:r>
              <w:rPr>
                <w:rFonts w:ascii="Times New Roman"/>
                <w:b w:val="false"/>
                <w:i w:val="false"/>
                <w:color w:val="000000"/>
                <w:sz w:val="20"/>
              </w:rPr>
              <w:t>4) достоверности подтверждения поставки товаров, выполненных работ и (или) оказанных услуг в соответствии с заключенными гражданско-правовыми сделками;</w:t>
            </w:r>
          </w:p>
          <w:p>
            <w:pPr>
              <w:spacing w:after="20"/>
              <w:ind w:left="20"/>
              <w:jc w:val="both"/>
            </w:pPr>
            <w:r>
              <w:rPr>
                <w:rFonts w:ascii="Times New Roman"/>
                <w:b w:val="false"/>
                <w:i w:val="false"/>
                <w:color w:val="000000"/>
                <w:sz w:val="20"/>
              </w:rPr>
              <w:t>
5) представления в территориальное подразделение центрального уполномоченного органа по исполнению бюджета документов, указанных в пункте 5 настоящей статьи, подтверждающих обоснованность платежа по зарегистрированной гражданско-правовой сделке.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статьи 97 Бюджетного кодекса;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Финансовые нарушения</w:t>
            </w:r>
          </w:p>
          <w:bookmarkEnd w:id="3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Непринятие государственным учреждением соответствующих мер по погашению суммы дебиторской задолженности государственного учреждения прошлых лет посредством поставки товаров (работ, услуг), предусмотренных условиями гражданско-правовой сделки, либо возвратом в доход соответствующего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 статьи 97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Финансовые нарушения</w:t>
            </w:r>
          </w:p>
          <w:bookmarkEnd w:id="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и необоснованная выплата заработной платы, пенсий, пособий и компенсаций (денежного содержания, довольствия), премий, оказания материальной помощи и установления надбавок к должностным окладам, командировочных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Трудовой кодекс Республики Казахстан от 23 ноября 2015 года (далее – Трудовой кодекс);</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законы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июня 1992 года "О социальной защите граждан, пострадавших вследствие экологического бедствия в Приаралье";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18 декабpя 1992 года "О социальной защите гpаждан, постpадавших вследствие ядеpных испытаний на Семипалатинском испытательном ядеpном полигоне";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16 июня 1997 года "О государственных социальных пособиях по инвалидности, по случаю потери кормильца и по возрасту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5 апреля 1999 года "О специальном государственном пособии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17 июля 2001 года "О государственной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28 июня 2005 года "О государственных пособиях семьям, имеющим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 21 июня 2013 года "О пенсионном обеспечении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 Президента Республики Казахстан от 13 декабря 1999 года № 284 "О единовременных выплатах родителям, усыновителям, опекунам погибших, умерших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постановления Правительства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15 января 2000 года № 80 "Об утверждении Правил осуществления единовременных выплат родителям, усыновителям, опекунам погибших, умерших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23 января 2003 года № 82 "Об утверждении Правил выплаты денежных компенсаций жертвам массовых политических репрессий";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28 декабря 2015 года № 1103 "Об определении размеров социального пособия по временной нетрудоспособности";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здравоохранения и социального развития Республики Казахстан от 30 ноября 2015 года № 907 "Об утверждении Правил назначения и выплаты социального пособия по временной нетрудоспособности (зарегистрирован в Реестре государственной регистрации нормативных правовых актов № 12521);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здравоохранения и социального развития Республики Казахстан от 29 мая 2015 года № 429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 11526);</w:t>
            </w:r>
          </w:p>
          <w:p>
            <w:pPr>
              <w:spacing w:after="20"/>
              <w:ind w:left="20"/>
              <w:jc w:val="both"/>
            </w:pPr>
            <w:r>
              <w:rPr>
                <w:rFonts w:ascii="Times New Roman"/>
                <w:b w:val="false"/>
                <w:i w:val="false"/>
                <w:color w:val="000000"/>
                <w:sz w:val="20"/>
              </w:rPr>
              <w:t>
иные правовые акты, регулирующие сферу оплаты труда, пенсий, пособий и компенсаций (денежного содержания, довольствия), премий, оказания материальной помощи и установления надбавок к должностным окладам, командировочных расходов работников, оплачиваемых за счет средств бюджета и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8"/>
          <w:p>
            <w:pPr>
              <w:spacing w:after="20"/>
              <w:ind w:left="20"/>
              <w:jc w:val="both"/>
            </w:pPr>
            <w:r>
              <w:rPr>
                <w:rFonts w:ascii="Times New Roman"/>
                <w:b w:val="false"/>
                <w:i w:val="false"/>
                <w:color w:val="000000"/>
                <w:sz w:val="20"/>
              </w:rPr>
              <w:t>
Финансовые нарушения</w:t>
            </w:r>
          </w:p>
          <w:bookmarkEnd w:id="3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перерасчету тарифов (цен, ставок сборов) на фактически выполненный объем потребления регулируемых услуг без применения временных понижающих коэффициентов за соответствующий период времени, повлекшее необоснованное использование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исполняющего обязанности Министра национальной экономики Республики Казахстан от 31 июля 2015 года № 580 "Об утверждении Правил утверждения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 (зарегистрирован в Реестре государственной регистрации нормативных правовых актов № 12022).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9"/>
          <w:p>
            <w:pPr>
              <w:spacing w:after="20"/>
              <w:ind w:left="20"/>
              <w:jc w:val="both"/>
            </w:pPr>
            <w:r>
              <w:rPr>
                <w:rFonts w:ascii="Times New Roman"/>
                <w:b w:val="false"/>
                <w:i w:val="false"/>
                <w:color w:val="000000"/>
                <w:sz w:val="20"/>
              </w:rPr>
              <w:t>
Финансовые нарушения</w:t>
            </w:r>
          </w:p>
          <w:bookmarkEnd w:id="3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отраслевого законодательства при использовании бюджетных средств, повлекшее необоснованное использование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0"/>
          <w:p>
            <w:pPr>
              <w:spacing w:after="20"/>
              <w:ind w:left="20"/>
              <w:jc w:val="both"/>
            </w:pPr>
            <w:r>
              <w:rPr>
                <w:rFonts w:ascii="Times New Roman"/>
                <w:b w:val="false"/>
                <w:i w:val="false"/>
                <w:color w:val="000000"/>
                <w:sz w:val="20"/>
              </w:rPr>
              <w:t>
Кодекс Республики Казахстан от 18 сентября 2009 года "О здоровье народа и системе здравоохранения";</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законы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21 сентября 1994 года "О транспорте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23 января 2001 года "О занятости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 4 июля 2003 года "Об автомобильном транспорте";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9 июля 2004 года "Об электроэнергетике";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15 декабря 2006 года "О культуре";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27 июля 2007 года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29 декабря 2008 года "О специальных социальных услугах";</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постановления Правительства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17 мая 2013 года № 499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 21 декабря 2007 года № 1256 "Об утверждении гарантированного государственного норматива сети организаций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 24 декабря 2007 года № 1270 "Об утверждении Правил государственной аттестации организаций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 23 января 2008 года № 58 "Об утверждении Правил присуждения образовательного гранта для оплаты высшего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от 15 апреля 2008 года № 339 "Об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от 11 июня 2008 года № 573 "Об утверждении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15 декабря 2009 года № 2136 "Об утверждении перечня гарантированного объема бесплатной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ноября 2009 года № 1781 "О едином дистрибьюторе, осуществляющем в рамках гарантированного объема бесплатной медицинской помощи и медицинской помощи в системе обязательного социального страхования закуп лекарственных средств, изделий медицинского назначения, услуг по хранению и транспортировке лекарственных средств, изделий медицинского назначения и заключение договоров, долгосрочных договоров, а также организацию закупа медицинской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17 июня 2010 года № 608 "Об утверждении Правил предоставления, видов и объема медицинской помощи при чрезвычайных ситуациях, введении режима чрезвычайного положения";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 24 февраля 2011 года № 175 "Об учреждении государственных именных стипендий";</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образовательный заказ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на соответствующий учебный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 5945);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здравоохранения Республики Казахстан от 7 апреля 2010 года № 238 "Об утверждении типовых штатов и штатных нормативов организаций здравоохранения" (зарегистрирован в Реестре государственной регистрации нормативных правовых актов № 6173);</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размещенный уполномоченным органом, осуществляющим руководство в области здравоохранения, государственный образовательный заказ на переподготовку и повышение квалификации кадров в области здравоохранения на соответствующий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специалистов с техническими профессиональным, послесредним, высшим и послевузовским образованием с учетом потребностей рынка труда, на подготовительные отделения высших учебных заведений, а также на дошкольное воспитание и обучение" (зарегистрирован в Реестре государственной регистрации нормативных правовых актов № 13418);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культуры и спорта Республики Казахстан от 4 ноября 2014 года № 74 "Об утверждении Правил проведения спортивных мероприятий" (зарегистрирован в Реестре государственной регистрации нормативных правовых актов № 9930);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здравоохранения и социального развития Республики Казахстан от 13 мая 2015 года № 344 "Об утверждении Правил получения гражданами Республики Казахстан, оралманами, а также иностранцами и лицами без гражданства, постоянно проживающими на территории Республики Казахстан, гарантированного объема бесплатной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(зарегистрирован в Реестре государственной регистрации нормативных правовых актов № 11361);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здравоохранения и социального развития Республики Казахстан от 30 июня 2015 года № 544 "Об утверждении Правил направления граждан Республики Казахстан на лечение за рубеж за счет бюджетных средств" (зарегистрирован в Реестре государственной регистрации нормативных правовых актов № 11795);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исполняющего обязанности Министра здравоохранения и социального развития Республики Казахстан от 28 июля 2015 года № 627 "Об утверждении Правил возмещения затрат организациям здравоохранения за счет бюджетных средств" (зарегистрирован в Реестре государственной регистрации нормативных правовых актов под № 11976);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здравоохранения и социального развития Республики Казахстан от 30 сентября 2015 года № 766 "Об утверждении правил обеспечения лекарственными средствами граждан" (зарегистрирован в Реестре государственной регистрации нормативных правовых актов № 12199);</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государственный образовательный заказ на подготовку специалистов с высшим и послевузовским образованием, а также с техническим и профессиональным образованием в организациях образования, финансируемых из республиканского бюджета (за исключением подготовки специалистов в организациях образования Комитета национальной безопасности Республики Казахстан), утверждаемый на соответствующий финансовый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здравоохранения и социального развития Республики Казахстан от 14 июня 2016 года № 516 "О некоторых вопросах содействия занятости населения" (зарегистрирован в Реестре государственной регистрации нормативных правовых актов № 13938);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 12204);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здравоохранения и социального развития Республики Казахстан от 17 августа 2015 года № 669 "Об утверждении Правил оказания стационарозамещающей помощи" (зарегистрирован в Реестре государственной регистрации нормативных правовых актов № 12106);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здравоохранения Республики Казахстан от 28 апреля 2015 года № 284 "Об утверждении государственного норматива сети организаций здравоохранения" (зарегистрирован в Реестре государственной регистрации нормативных правовых актов № 11231);</w:t>
            </w:r>
          </w:p>
          <w:p>
            <w:pPr>
              <w:spacing w:after="20"/>
              <w:ind w:left="20"/>
              <w:jc w:val="both"/>
            </w:pPr>
            <w:r>
              <w:rPr>
                <w:rFonts w:ascii="Times New Roman"/>
                <w:b w:val="false"/>
                <w:i w:val="false"/>
                <w:color w:val="000000"/>
                <w:sz w:val="20"/>
              </w:rPr>
              <w:t>
иные нормативные правовые акты.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1"/>
          <w:p>
            <w:pPr>
              <w:spacing w:after="20"/>
              <w:ind w:left="20"/>
              <w:jc w:val="both"/>
            </w:pPr>
            <w:r>
              <w:rPr>
                <w:rFonts w:ascii="Times New Roman"/>
                <w:b w:val="false"/>
                <w:i w:val="false"/>
                <w:color w:val="000000"/>
                <w:sz w:val="20"/>
              </w:rPr>
              <w:t>
Финансовые нарушения</w:t>
            </w:r>
          </w:p>
          <w:bookmarkEnd w:id="4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натуральных норм, повлекшее необоснованное использование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2"/>
          <w:p>
            <w:pPr>
              <w:spacing w:after="20"/>
              <w:ind w:left="20"/>
              <w:jc w:val="both"/>
            </w:pPr>
            <w:r>
              <w:rPr>
                <w:rFonts w:ascii="Times New Roman"/>
                <w:b w:val="false"/>
                <w:i w:val="false"/>
                <w:color w:val="000000"/>
                <w:sz w:val="20"/>
              </w:rPr>
              <w:t>
Статья 69 Бюджетного кодекса, нормы площадей для размещения аппарата и специфических помещений государственных органов и нормах положенности за пользование телефонной связью, утверждаемые в соответствии с пунктом 2 статьи 69 Бюджетного кодекса;</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постановления Правительства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от 28 ноября 2014 года. № 1255 "Об утверждении натуральных норм питания и материально-бытового обеспечения подозреваемых, обвиняемых, осужденных и детей, находящихся в домах ребенка учреждений уголовно-исполнительной системы и образцов формы одежды осужденных, а также Правил обеспечения бесплатным проездом, продуктами питания или деньгами на путь следования лиц, освобождаемых от отбывания наказания в виде ареста или лишения свободы, к месту жительства или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w:t>
            </w:r>
          </w:p>
          <w:p>
            <w:pPr>
              <w:spacing w:after="20"/>
              <w:ind w:left="20"/>
              <w:jc w:val="both"/>
            </w:pPr>
            <w:r>
              <w:rPr>
                <w:rFonts w:ascii="Times New Roman"/>
                <w:b w:val="false"/>
                <w:i w:val="false"/>
                <w:color w:val="000000"/>
                <w:sz w:val="20"/>
              </w:rPr>
              <w:t>
иные нормативные правовые акты.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3"/>
          <w:p>
            <w:pPr>
              <w:spacing w:after="20"/>
              <w:ind w:left="20"/>
              <w:jc w:val="both"/>
            </w:pPr>
            <w:r>
              <w:rPr>
                <w:rFonts w:ascii="Times New Roman"/>
                <w:b w:val="false"/>
                <w:i w:val="false"/>
                <w:color w:val="000000"/>
                <w:sz w:val="20"/>
              </w:rPr>
              <w:t>
Финансовые нарушения</w:t>
            </w:r>
          </w:p>
          <w:bookmarkEnd w:id="4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96 Бюджетного кодекса,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 бюджет сумм финансовых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4"/>
          <w:p>
            <w:pPr>
              <w:spacing w:after="20"/>
              <w:ind w:left="20"/>
              <w:jc w:val="both"/>
            </w:pPr>
            <w:r>
              <w:rPr>
                <w:rFonts w:ascii="Times New Roman"/>
                <w:b w:val="false"/>
                <w:i w:val="false"/>
                <w:color w:val="000000"/>
                <w:sz w:val="20"/>
              </w:rPr>
              <w:t>
Административная ответственность.</w:t>
            </w:r>
          </w:p>
          <w:bookmarkEnd w:id="44"/>
          <w:p>
            <w:pPr>
              <w:spacing w:after="20"/>
              <w:ind w:left="20"/>
              <w:jc w:val="both"/>
            </w:pPr>
            <w:r>
              <w:rPr>
                <w:rFonts w:ascii="Times New Roman"/>
                <w:b w:val="false"/>
                <w:i w:val="false"/>
                <w:color w:val="000000"/>
                <w:sz w:val="20"/>
              </w:rPr>
              <w:t>
Статья 267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5"/>
          <w:p>
            <w:pPr>
              <w:spacing w:after="20"/>
              <w:ind w:left="20"/>
              <w:jc w:val="both"/>
            </w:pPr>
            <w:r>
              <w:rPr>
                <w:rFonts w:ascii="Times New Roman"/>
                <w:b w:val="false"/>
                <w:i w:val="false"/>
                <w:color w:val="000000"/>
                <w:sz w:val="20"/>
              </w:rPr>
              <w:t>
Нарушения процедурного характера</w:t>
            </w:r>
          </w:p>
          <w:bookmarkEnd w:id="4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использованию остатков бюджетных средств, оставшихся не использованными по итогам исполнения бюджета за отчетный финансовый год, по состоянию на 1 января очередного финансового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104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6"/>
          <w:p>
            <w:pPr>
              <w:spacing w:after="20"/>
              <w:ind w:left="20"/>
              <w:jc w:val="both"/>
            </w:pPr>
            <w:r>
              <w:rPr>
                <w:rFonts w:ascii="Times New Roman"/>
                <w:b w:val="false"/>
                <w:i w:val="false"/>
                <w:color w:val="000000"/>
                <w:sz w:val="20"/>
              </w:rPr>
              <w:t>
Нарушения процедурного характера</w:t>
            </w:r>
          </w:p>
          <w:bookmarkEnd w:id="4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государственным учреждением порядка исполнения бюджета и его кассового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97 Бюджетного кодекса;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7"/>
          <w:p>
            <w:pPr>
              <w:spacing w:after="20"/>
              <w:ind w:left="20"/>
              <w:jc w:val="both"/>
            </w:pPr>
            <w:r>
              <w:rPr>
                <w:rFonts w:ascii="Times New Roman"/>
                <w:b w:val="false"/>
                <w:i w:val="false"/>
                <w:color w:val="000000"/>
                <w:sz w:val="20"/>
              </w:rPr>
              <w:t>
Нарушения процедурного характера</w:t>
            </w:r>
          </w:p>
          <w:bookmarkEnd w:id="4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стратегический план государственного органа, связанных с изменениями объемов финансирования без рассмотрения соответствующей бюджетной комиссии и в случаях, не предусмотренных бюджетным законодательством.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статьи 62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8"/>
          <w:p>
            <w:pPr>
              <w:spacing w:after="20"/>
              <w:ind w:left="20"/>
              <w:jc w:val="both"/>
            </w:pPr>
            <w:r>
              <w:rPr>
                <w:rFonts w:ascii="Times New Roman"/>
                <w:b w:val="false"/>
                <w:i w:val="false"/>
                <w:color w:val="000000"/>
                <w:sz w:val="20"/>
              </w:rPr>
              <w:t>
Нарушения процедурного характера</w:t>
            </w:r>
          </w:p>
          <w:bookmarkEnd w:id="4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требований органов государственного аудита и финансового контроля, данных ими в пределах своей компетенции, и обязательны для исполнения объектами государственного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21 Закона Республики Казахстан от 12 ноября 2015 года "О государственном аудите и финансовом контроле".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законных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9"/>
          <w:p>
            <w:pPr>
              <w:spacing w:after="20"/>
              <w:ind w:left="20"/>
              <w:jc w:val="both"/>
            </w:pPr>
            <w:r>
              <w:rPr>
                <w:rFonts w:ascii="Times New Roman"/>
                <w:b w:val="false"/>
                <w:i w:val="false"/>
                <w:color w:val="000000"/>
                <w:sz w:val="20"/>
              </w:rPr>
              <w:t>
Административная ответственность.</w:t>
            </w:r>
          </w:p>
          <w:bookmarkEnd w:id="49"/>
          <w:p>
            <w:pPr>
              <w:spacing w:after="20"/>
              <w:ind w:left="20"/>
              <w:jc w:val="both"/>
            </w:pPr>
            <w:r>
              <w:rPr>
                <w:rFonts w:ascii="Times New Roman"/>
                <w:b w:val="false"/>
                <w:i w:val="false"/>
                <w:color w:val="000000"/>
                <w:sz w:val="20"/>
              </w:rPr>
              <w:t>
Статья 462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0"/>
          <w:p>
            <w:pPr>
              <w:spacing w:after="20"/>
              <w:ind w:left="20"/>
              <w:jc w:val="both"/>
            </w:pPr>
            <w:r>
              <w:rPr>
                <w:rFonts w:ascii="Times New Roman"/>
                <w:b w:val="false"/>
                <w:i w:val="false"/>
                <w:color w:val="000000"/>
                <w:sz w:val="20"/>
              </w:rPr>
              <w:t>
Нарушения процедурного характера</w:t>
            </w:r>
          </w:p>
          <w:bookmarkEnd w:id="5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использования резервов Правительства Республики Казахстан и местных исполнительных органов, не повлекшее необоснованное использование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19, 20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1"/>
          <w:p>
            <w:pPr>
              <w:spacing w:after="20"/>
              <w:ind w:left="20"/>
              <w:jc w:val="both"/>
            </w:pPr>
            <w:r>
              <w:rPr>
                <w:rFonts w:ascii="Times New Roman"/>
                <w:b w:val="false"/>
                <w:i w:val="false"/>
                <w:color w:val="000000"/>
                <w:sz w:val="20"/>
              </w:rPr>
              <w:t>
Нарушения процедурного характера</w:t>
            </w:r>
          </w:p>
          <w:bookmarkEnd w:id="5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сроков внесения местным исполнительным органом в соответствующий маслихат проекта бюджета на предстоящий финансовый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75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2"/>
          <w:p>
            <w:pPr>
              <w:spacing w:after="20"/>
              <w:ind w:left="20"/>
              <w:jc w:val="both"/>
            </w:pPr>
            <w:r>
              <w:rPr>
                <w:rFonts w:ascii="Times New Roman"/>
                <w:b w:val="false"/>
                <w:i w:val="false"/>
                <w:color w:val="000000"/>
                <w:sz w:val="20"/>
              </w:rPr>
              <w:t>
Нарушения процедурного характера</w:t>
            </w:r>
          </w:p>
          <w:bookmarkEnd w:id="5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гражданско-правовых сделок после 20 декабря текущего финансового года, за исключением случаев выделения бюджетных денег из резерва Правительства Республики Казахстан или местного исполнительного органа, а также регистрации договоров, срок действия которых превышает текущий финансовый год, и дополнительных соглашений к ранее зарегистрированным в территориальном подразделении центрального уполномоченного органа по исполнению бюджета гражданско-правовым сделкам.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 статьи 96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3"/>
          <w:p>
            <w:pPr>
              <w:spacing w:after="20"/>
              <w:ind w:left="20"/>
              <w:jc w:val="both"/>
            </w:pPr>
            <w:r>
              <w:rPr>
                <w:rFonts w:ascii="Times New Roman"/>
                <w:b w:val="false"/>
                <w:i w:val="false"/>
                <w:color w:val="000000"/>
                <w:sz w:val="20"/>
              </w:rPr>
              <w:t>
Нарушения процедурного характера</w:t>
            </w:r>
          </w:p>
          <w:bookmarkEnd w:id="5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использования сконвертированной иностранной валюты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99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4"/>
          <w:p>
            <w:pPr>
              <w:spacing w:after="20"/>
              <w:ind w:left="20"/>
              <w:jc w:val="both"/>
            </w:pPr>
            <w:r>
              <w:rPr>
                <w:rFonts w:ascii="Times New Roman"/>
                <w:b w:val="false"/>
                <w:i w:val="false"/>
                <w:color w:val="000000"/>
                <w:sz w:val="20"/>
              </w:rPr>
              <w:t>
Нарушения процедурного характера</w:t>
            </w:r>
          </w:p>
          <w:bookmarkEnd w:id="5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корректировки бюджета в случаях, не предусмотренных Бюджетным кодексом.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111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5"/>
          <w:p>
            <w:pPr>
              <w:spacing w:after="20"/>
              <w:ind w:left="20"/>
              <w:jc w:val="both"/>
            </w:pPr>
            <w:r>
              <w:rPr>
                <w:rFonts w:ascii="Times New Roman"/>
                <w:b w:val="false"/>
                <w:i w:val="false"/>
                <w:color w:val="000000"/>
                <w:sz w:val="20"/>
              </w:rPr>
              <w:t>
Нарушения процедурного характера</w:t>
            </w:r>
          </w:p>
          <w:bookmarkEnd w:id="5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порядка составления и представления отчетности об исполнении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 10007).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6"/>
          <w:p>
            <w:pPr>
              <w:spacing w:after="20"/>
              <w:ind w:left="20"/>
              <w:jc w:val="both"/>
            </w:pPr>
            <w:r>
              <w:rPr>
                <w:rFonts w:ascii="Times New Roman"/>
                <w:b w:val="false"/>
                <w:i w:val="false"/>
                <w:color w:val="000000"/>
                <w:sz w:val="20"/>
              </w:rPr>
              <w:t>
Нарушения процедурного характера</w:t>
            </w:r>
          </w:p>
          <w:bookmarkEnd w:id="5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предоставления государственного имущества в имущественный наем (аренду).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национальной экономики Республики Казахстан от 17 марта 2015 года № 212 "Об утверждении Правил передачи государственного имущества в имущественный наем (аренду)" (зарегистрирован в Реестре государственной регистрации нормативных правовых актов № 10467).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7"/>
          <w:p>
            <w:pPr>
              <w:spacing w:after="20"/>
              <w:ind w:left="20"/>
              <w:jc w:val="both"/>
            </w:pPr>
            <w:r>
              <w:rPr>
                <w:rFonts w:ascii="Times New Roman"/>
                <w:b w:val="false"/>
                <w:i w:val="false"/>
                <w:color w:val="000000"/>
                <w:sz w:val="20"/>
              </w:rPr>
              <w:t>
Нарушения процедурного характера</w:t>
            </w:r>
          </w:p>
          <w:bookmarkEnd w:id="5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уточнения бюджета в случаях, не предусмотренных Бюджетным кодексом.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106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8"/>
          <w:p>
            <w:pPr>
              <w:spacing w:after="20"/>
              <w:ind w:left="20"/>
              <w:jc w:val="both"/>
            </w:pPr>
            <w:r>
              <w:rPr>
                <w:rFonts w:ascii="Times New Roman"/>
                <w:b w:val="false"/>
                <w:i w:val="false"/>
                <w:color w:val="000000"/>
                <w:sz w:val="20"/>
              </w:rPr>
              <w:t>
Нарушения процедурного характера</w:t>
            </w:r>
          </w:p>
          <w:bookmarkEnd w:id="5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Несоблюдения требований разработки и формата государственной программы, программы развития территорий, стратегического (операционного) плана государственного органа, а также формата бюджетных программ, администратора бюджетных программ, не разрабатывающего стратегический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от 29 ноября 2017 года № 790 "Об утверждении Системы государственного планирования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59"/>
          <w:p>
            <w:pPr>
              <w:spacing w:after="20"/>
              <w:ind w:left="20"/>
              <w:jc w:val="both"/>
            </w:pPr>
            <w:r>
              <w:rPr>
                <w:rFonts w:ascii="Times New Roman"/>
                <w:b w:val="false"/>
                <w:i w:val="false"/>
                <w:color w:val="000000"/>
                <w:sz w:val="20"/>
              </w:rPr>
              <w:t>
Нарушения процедурного характера</w:t>
            </w:r>
          </w:p>
          <w:bookmarkEnd w:id="5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разработке проекта решения маслихата об областном бюджете, о бюджетах города республиканского значения, столицы, о районном (города областного значения) бюджете, о бюджетах городов районного значения, сел, поселков. Сельских округов.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72, 73, 73-1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0"/>
          <w:p>
            <w:pPr>
              <w:spacing w:after="20"/>
              <w:ind w:left="20"/>
              <w:jc w:val="both"/>
            </w:pPr>
            <w:r>
              <w:rPr>
                <w:rFonts w:ascii="Times New Roman"/>
                <w:b w:val="false"/>
                <w:i w:val="false"/>
                <w:color w:val="000000"/>
                <w:sz w:val="20"/>
              </w:rPr>
              <w:t>
Нарушения процедурного характера</w:t>
            </w:r>
          </w:p>
          <w:bookmarkEnd w:id="6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Недоплата заработной платы (денежного содержания, довольствия, премий, отпускных пособий).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1"/>
          <w:p>
            <w:pPr>
              <w:spacing w:after="20"/>
              <w:ind w:left="20"/>
              <w:jc w:val="both"/>
            </w:pPr>
            <w:r>
              <w:rPr>
                <w:rFonts w:ascii="Times New Roman"/>
                <w:b w:val="false"/>
                <w:i w:val="false"/>
                <w:color w:val="000000"/>
                <w:sz w:val="20"/>
              </w:rPr>
              <w:t>
Трудовой кодекс;</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постановления Правительства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29 августа 2001 года № 1127 "Об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здравоохранения и социального развития Республики Казахстан от 30 ноября 2015 года № 908 "Об утверждении Единых правил исчисления средней заработной платы" (зарегистрирован в Реестре государственной регистрации нормативных правовых актов № 12533);</w:t>
            </w:r>
          </w:p>
          <w:p>
            <w:pPr>
              <w:spacing w:after="20"/>
              <w:ind w:left="20"/>
              <w:jc w:val="both"/>
            </w:pPr>
            <w:r>
              <w:rPr>
                <w:rFonts w:ascii="Times New Roman"/>
                <w:b w:val="false"/>
                <w:i w:val="false"/>
                <w:color w:val="000000"/>
                <w:sz w:val="20"/>
              </w:rPr>
              <w:t>
иные нормативные правовые акты.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2"/>
          <w:p>
            <w:pPr>
              <w:spacing w:after="20"/>
              <w:ind w:left="20"/>
              <w:jc w:val="both"/>
            </w:pPr>
            <w:r>
              <w:rPr>
                <w:rFonts w:ascii="Times New Roman"/>
                <w:b w:val="false"/>
                <w:i w:val="false"/>
                <w:color w:val="000000"/>
                <w:sz w:val="20"/>
              </w:rPr>
              <w:t>
Нарушения процедурного характера</w:t>
            </w:r>
          </w:p>
          <w:bookmarkEnd w:id="6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закрепление областного (районного) коммунального имущества за областными (районными) коммунальными юридическими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11) статья 17 и подпункт 13) статьи 18 Закона Республики Казахстан от 1 марта 2011 года "О государственном имуществе".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3"/>
          <w:p>
            <w:pPr>
              <w:spacing w:after="20"/>
              <w:ind w:left="20"/>
              <w:jc w:val="both"/>
            </w:pPr>
            <w:r>
              <w:rPr>
                <w:rFonts w:ascii="Times New Roman"/>
                <w:b w:val="false"/>
                <w:i w:val="false"/>
                <w:color w:val="000000"/>
                <w:sz w:val="20"/>
              </w:rPr>
              <w:t>
Нарушения процедурного характера</w:t>
            </w:r>
          </w:p>
          <w:bookmarkEnd w:id="6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 показателей результатов, предусмотренных стратегическими планами, программами развития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от 29 ноября 2017 года № 790 "Об утверждении Системы государственного планирования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4"/>
          <w:p>
            <w:pPr>
              <w:spacing w:after="20"/>
              <w:ind w:left="20"/>
              <w:jc w:val="both"/>
            </w:pPr>
            <w:r>
              <w:rPr>
                <w:rFonts w:ascii="Times New Roman"/>
                <w:b w:val="false"/>
                <w:i w:val="false"/>
                <w:color w:val="000000"/>
                <w:sz w:val="20"/>
              </w:rPr>
              <w:t>
Нарушения процедурного характера</w:t>
            </w:r>
          </w:p>
          <w:bookmarkEnd w:id="6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расходов, не в соответствии со Структурой специфики экономической классификации расходов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 9756).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5"/>
          <w:p>
            <w:pPr>
              <w:spacing w:after="20"/>
              <w:ind w:left="20"/>
              <w:jc w:val="both"/>
            </w:pPr>
            <w:r>
              <w:rPr>
                <w:rFonts w:ascii="Times New Roman"/>
                <w:b w:val="false"/>
                <w:i w:val="false"/>
                <w:color w:val="000000"/>
                <w:sz w:val="20"/>
              </w:rPr>
              <w:t>
Нарушения процедурного характера</w:t>
            </w:r>
          </w:p>
          <w:bookmarkEnd w:id="6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администратором бюджетной программы полной и достоверной информации и расчетов, содержащихся в бюджетной заявке.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12-1 статьи 67 Бюджетного кодекса, приказ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 10007).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в том числе уменьшение излишне запланированных ассигнований на текущий финансовый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 предоставлению трансфертов и бюджетных субсидий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6"/>
          <w:p>
            <w:pPr>
              <w:spacing w:after="20"/>
              <w:ind w:left="20"/>
              <w:jc w:val="both"/>
            </w:pPr>
            <w:r>
              <w:rPr>
                <w:rFonts w:ascii="Times New Roman"/>
                <w:b w:val="false"/>
                <w:i w:val="false"/>
                <w:color w:val="000000"/>
                <w:sz w:val="20"/>
              </w:rPr>
              <w:t>
Финансовые нарушения</w:t>
            </w:r>
          </w:p>
          <w:bookmarkEnd w:id="6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Неосуществление возврата в вышестоящий бюджет бюджетных средств на начало года неиспользованных (недоиспользованных) в истекшем финансовом году сумм целевых трансфертов, выделенных из вышестоящего бюджета, за исключением сумм разрешенных использовать (доиспользовать) по решению Правительства Республики Казахстан или местного исполнительного органа области в текущем финансовом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 7, 8 статьи 44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 бюджет сумм финансовых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7"/>
          <w:p>
            <w:pPr>
              <w:spacing w:after="20"/>
              <w:ind w:left="20"/>
              <w:jc w:val="both"/>
            </w:pPr>
            <w:r>
              <w:rPr>
                <w:rFonts w:ascii="Times New Roman"/>
                <w:b w:val="false"/>
                <w:i w:val="false"/>
                <w:color w:val="000000"/>
                <w:sz w:val="20"/>
              </w:rPr>
              <w:t>
Финансовые нарушения</w:t>
            </w:r>
          </w:p>
          <w:bookmarkEnd w:id="6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субсидирования, повлекшее необоснованное использование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8"/>
          <w:p>
            <w:pPr>
              <w:spacing w:after="20"/>
              <w:ind w:left="20"/>
              <w:jc w:val="both"/>
            </w:pPr>
            <w:r>
              <w:rPr>
                <w:rFonts w:ascii="Times New Roman"/>
                <w:b w:val="false"/>
                <w:i w:val="false"/>
                <w:color w:val="000000"/>
                <w:sz w:val="20"/>
              </w:rPr>
              <w:t>
Постановления Правительства Республики Казахстан:</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от 31 декабря 2010 года № 1511 "Об утверждении Правил субсидирования авиамаршрутов";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2 мая 2017 года № 238 "Об утверждении Правил проведения конкурса по определению операторов универсального обслуживания, включая расчет размера субсидий и порядок возложения уполномоченным органом обязанности по оказанию универсальных услуг на операторов связи, требований к операторам связи по оказанию универсальных услуг связи, перечня универсальных услуг связи и признании утратившими силу некоторых решений Правительства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культуры и спорта Республики Казахстан от 16 ноября 2015 года № 354 "Об утверждении Правил выплаты субсидий государственным театрам, концертным организациям, культурно-досуговым организациям, музеям и циркам" (зарегистрирован в Реестре государственной регистрации нормативных правовых актов № 12608);</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исполняющего обязанности Министра по инвестициям и развитию Республики Казахстан от 24 февраля 2015 года № 154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(зарегистрирован в Реестре государственной регистрации нормативных правовых актов № 11763);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исполняющего обязанности Министра по инвестициям и развитию Республики Казахстан от 24 февраля 2015 года № 166 "Об утверждении Правил долгосрочного субсидирования расходов перевозчика, связанных с осуществлением перевозок пассажиров по социально значимым сообщениям" (зарегистрирован в Реестре нормативных правовых актов № 11540);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национальной экономики Республики Казахстан от 28 февраля 2015 года № 161 "Об утверждении Правил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(зарегистрирован в Реестре государственной регистрации нормативных правовых актов № 11299);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сельского хозяйства Республики Казахстан от 12 декабря 2014 года № 4-2/664 "Об утверждении Правил субсидирования развития семеноводства" (зарегистрирован в реестре государственной регистрации нормативных правовых актов № 10190);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исполняющего обязанности Министра по инвестициям и развитию Республики Казахстан от 24 февраля 2015 года № 167 "Об утверждении методики определения объемов долгосрочного субсидирования расходов перевозчиков, осуществляющих перевозки пассажиров по социально значимым сообщениям" (зарегистрирован в Реестре государственной регистрации нормативных правовых актов № 11541);</w:t>
            </w:r>
          </w:p>
          <w:p>
            <w:pPr>
              <w:spacing w:after="20"/>
              <w:ind w:left="20"/>
              <w:jc w:val="both"/>
            </w:pPr>
            <w:r>
              <w:rPr>
                <w:rFonts w:ascii="Times New Roman"/>
                <w:b w:val="false"/>
                <w:i w:val="false"/>
                <w:color w:val="000000"/>
                <w:sz w:val="20"/>
              </w:rPr>
              <w:t>
иные отраслевые нормативные правовые акты.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69"/>
          <w:p>
            <w:pPr>
              <w:spacing w:after="20"/>
              <w:ind w:left="20"/>
              <w:jc w:val="both"/>
            </w:pPr>
            <w:r>
              <w:rPr>
                <w:rFonts w:ascii="Times New Roman"/>
                <w:b w:val="false"/>
                <w:i w:val="false"/>
                <w:color w:val="000000"/>
                <w:sz w:val="20"/>
              </w:rPr>
              <w:t>
Финансовые нарушения</w:t>
            </w:r>
          </w:p>
          <w:bookmarkEnd w:id="6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 по целевому назначению сумм целевых трансфертов и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статьи 44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0"/>
          <w:p>
            <w:pPr>
              <w:spacing w:after="20"/>
              <w:ind w:left="20"/>
              <w:jc w:val="both"/>
            </w:pPr>
            <w:r>
              <w:rPr>
                <w:rFonts w:ascii="Times New Roman"/>
                <w:b w:val="false"/>
                <w:i w:val="false"/>
                <w:color w:val="000000"/>
                <w:sz w:val="20"/>
              </w:rPr>
              <w:t>
Нарушения процедурного характера</w:t>
            </w:r>
          </w:p>
          <w:bookmarkEnd w:id="7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целевых трансфертов на развитие нижестоящим бюджетам, при недостижении прямых результатов местных бюджетных инвестиций, определенных в бюджетных программах по целевым трансфертам на развитие, выделенным в предыдущий финансовый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статьи 46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71"/>
          <w:p>
            <w:pPr>
              <w:spacing w:after="20"/>
              <w:ind w:left="20"/>
              <w:jc w:val="both"/>
            </w:pPr>
            <w:r>
              <w:rPr>
                <w:rFonts w:ascii="Times New Roman"/>
                <w:b w:val="false"/>
                <w:i w:val="false"/>
                <w:color w:val="000000"/>
                <w:sz w:val="20"/>
              </w:rPr>
              <w:t>
Нарушения процедурного характера</w:t>
            </w:r>
          </w:p>
          <w:bookmarkEnd w:id="7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перечисления трансфертов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2"/>
          <w:p>
            <w:pPr>
              <w:spacing w:after="20"/>
              <w:ind w:left="20"/>
              <w:jc w:val="both"/>
            </w:pPr>
            <w:r>
              <w:rPr>
                <w:rFonts w:ascii="Times New Roman"/>
                <w:b w:val="false"/>
                <w:i w:val="false"/>
                <w:color w:val="000000"/>
                <w:sz w:val="20"/>
              </w:rPr>
              <w:t>
Нарушения процедурного характера</w:t>
            </w:r>
          </w:p>
          <w:bookmarkEnd w:id="7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бюджетного законодательства при определении объема трансфертов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 статьи 45 Бюджетного кодекса, пункт 2 Методики расчетов трансфертов общего характера, утвержденной приказом Министра национальной экономики Республики Казахстан от 11 декабря 2014 года № 139 (зарегистрирован в Реестре государственной регистрации нормативных правовых актов № 10068).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3"/>
          <w:p>
            <w:pPr>
              <w:spacing w:after="20"/>
              <w:ind w:left="20"/>
              <w:jc w:val="both"/>
            </w:pPr>
            <w:r>
              <w:rPr>
                <w:rFonts w:ascii="Times New Roman"/>
                <w:b w:val="false"/>
                <w:i w:val="false"/>
                <w:color w:val="000000"/>
                <w:sz w:val="20"/>
              </w:rPr>
              <w:t>
Нарушения процедурного характера</w:t>
            </w:r>
          </w:p>
          <w:bookmarkEnd w:id="7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порядка и периодичности перечисления трансфертов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 статьи 45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выявленных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4"/>
          <w:p>
            <w:pPr>
              <w:spacing w:after="20"/>
              <w:ind w:left="20"/>
              <w:jc w:val="both"/>
            </w:pPr>
            <w:r>
              <w:rPr>
                <w:rFonts w:ascii="Times New Roman"/>
                <w:b w:val="false"/>
                <w:i w:val="false"/>
                <w:color w:val="000000"/>
                <w:sz w:val="20"/>
              </w:rPr>
              <w:t>
Нарушения процедурного характера</w:t>
            </w:r>
          </w:p>
          <w:bookmarkEnd w:id="7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 несвоевременное представление отчета о результатах, достигнутых за счет использования полученных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3) пункта 1 статьи 48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75"/>
          <w:p>
            <w:pPr>
              <w:spacing w:after="20"/>
              <w:ind w:left="20"/>
              <w:jc w:val="both"/>
            </w:pPr>
            <w:r>
              <w:rPr>
                <w:rFonts w:ascii="Times New Roman"/>
                <w:b w:val="false"/>
                <w:i w:val="false"/>
                <w:color w:val="000000"/>
                <w:sz w:val="20"/>
              </w:rPr>
              <w:t>
Приведение в соответствие путем представления отчета о достигнутых результатах, за счет</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 целевых</w:t>
            </w:r>
          </w:p>
          <w:p>
            <w:pPr>
              <w:spacing w:after="20"/>
              <w:ind w:left="20"/>
              <w:jc w:val="both"/>
            </w:pPr>
            <w:r>
              <w:rPr>
                <w:rFonts w:ascii="Times New Roman"/>
                <w:b w:val="false"/>
                <w:i w:val="false"/>
                <w:color w:val="000000"/>
                <w:sz w:val="20"/>
              </w:rPr>
              <w:t>
трансфертов в течение месяца после их обнаружения.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76"/>
          <w:p>
            <w:pPr>
              <w:spacing w:after="20"/>
              <w:ind w:left="20"/>
              <w:jc w:val="both"/>
            </w:pPr>
            <w:r>
              <w:rPr>
                <w:rFonts w:ascii="Times New Roman"/>
                <w:b w:val="false"/>
                <w:i w:val="false"/>
                <w:color w:val="000000"/>
                <w:sz w:val="20"/>
              </w:rPr>
              <w:t>
Нарушения процедурного характера</w:t>
            </w:r>
          </w:p>
          <w:bookmarkEnd w:id="7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возврат использованных не по целевому назначению сумм целевых трансфертов и бюджетных кредитов согласно акту органа государственного аудита и финансового контроля, подлежащих обязательному возврату в вышестоящий бюджет, выделивший данные трансферты и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статьи 44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77"/>
          <w:p>
            <w:pPr>
              <w:spacing w:after="20"/>
              <w:ind w:left="20"/>
              <w:jc w:val="both"/>
            </w:pPr>
            <w:r>
              <w:rPr>
                <w:rFonts w:ascii="Times New Roman"/>
                <w:b w:val="false"/>
                <w:i w:val="false"/>
                <w:color w:val="000000"/>
                <w:sz w:val="20"/>
              </w:rPr>
              <w:t>
Нарушения процедурного характера</w:t>
            </w:r>
          </w:p>
          <w:bookmarkEnd w:id="7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78"/>
          <w:p>
            <w:pPr>
              <w:spacing w:after="20"/>
              <w:ind w:left="20"/>
              <w:jc w:val="both"/>
            </w:pPr>
            <w:r>
              <w:rPr>
                <w:rFonts w:ascii="Times New Roman"/>
                <w:b w:val="false"/>
                <w:i w:val="false"/>
                <w:color w:val="000000"/>
                <w:sz w:val="20"/>
              </w:rPr>
              <w:t>
Несвоевременный возврат:</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неиспользованных (недоиспользованных) в течение финансового года сумм целевых трансфертов на развитие, выделенных в истекшем финансовом году, разрешенных использовать (доиспользовать) по решению Правительства Республики Казахстан, местного исполнительного органа области или района (города областного значения), в вышестоящий бюджет, выделивший их, до конца текущего финансового года;</w:t>
            </w:r>
          </w:p>
          <w:p>
            <w:pPr>
              <w:spacing w:after="20"/>
              <w:ind w:left="20"/>
              <w:jc w:val="both"/>
            </w:pPr>
            <w:r>
              <w:rPr>
                <w:rFonts w:ascii="Times New Roman"/>
                <w:b w:val="false"/>
                <w:i w:val="false"/>
                <w:color w:val="000000"/>
                <w:sz w:val="20"/>
              </w:rPr>
              <w:t>
неиспользованных (недоиспользованных) в истекшем финансовом году суммы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местным исполнительным органом области или района (города областного значения) не было принято решение о дальнейшем использовании (доиспользовании) в текущем финансовом году, в вышестоящий бюджет, выделивший их, до 1 марта текущего финансового года за счет остатков бюджетных средств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 статьи 44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79"/>
          <w:p>
            <w:pPr>
              <w:spacing w:after="20"/>
              <w:ind w:left="20"/>
              <w:jc w:val="both"/>
            </w:pPr>
            <w:r>
              <w:rPr>
                <w:rFonts w:ascii="Times New Roman"/>
                <w:b w:val="false"/>
                <w:i w:val="false"/>
                <w:color w:val="000000"/>
                <w:sz w:val="20"/>
              </w:rPr>
              <w:t>
Нарушения процедурного характера</w:t>
            </w:r>
          </w:p>
          <w:bookmarkEnd w:id="7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условия о софинансировании бюджетных инвестиций из нижестоящего местного бюджета при выделении целевых трансфертов на развитие из вышестоящего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статьи 46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0"/>
          <w:p>
            <w:pPr>
              <w:spacing w:after="20"/>
              <w:ind w:left="20"/>
              <w:jc w:val="both"/>
            </w:pPr>
            <w:r>
              <w:rPr>
                <w:rFonts w:ascii="Times New Roman"/>
                <w:b w:val="false"/>
                <w:i w:val="false"/>
                <w:color w:val="000000"/>
                <w:sz w:val="20"/>
              </w:rPr>
              <w:t>
Нарушения процедурного характера</w:t>
            </w:r>
          </w:p>
          <w:bookmarkEnd w:id="8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при увеличении сметной стоимости местных бюджетных инвестиций, реализуемых за счет целевых трансфертов на развитие из вышестоящего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 статьи 46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81"/>
          <w:p>
            <w:pPr>
              <w:spacing w:after="20"/>
              <w:ind w:left="20"/>
              <w:jc w:val="both"/>
            </w:pPr>
            <w:r>
              <w:rPr>
                <w:rFonts w:ascii="Times New Roman"/>
                <w:b w:val="false"/>
                <w:i w:val="false"/>
                <w:color w:val="000000"/>
                <w:sz w:val="20"/>
              </w:rPr>
              <w:t>
Нарушения процедурного характера</w:t>
            </w:r>
          </w:p>
          <w:bookmarkEnd w:id="8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порядка и норм периодичности перечисления трансфертов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45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82"/>
          <w:p>
            <w:pPr>
              <w:spacing w:after="20"/>
              <w:ind w:left="20"/>
              <w:jc w:val="both"/>
            </w:pPr>
            <w:r>
              <w:rPr>
                <w:rFonts w:ascii="Times New Roman"/>
                <w:b w:val="false"/>
                <w:i w:val="false"/>
                <w:color w:val="000000"/>
                <w:sz w:val="20"/>
              </w:rPr>
              <w:t>
Нарушения процедурного характера</w:t>
            </w:r>
          </w:p>
          <w:bookmarkEnd w:id="8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представление в Счетный комитет по контролю за исполнением республиканского бюджета (далее – Счетный комитет) отчетов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статьи 46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3"/>
          <w:p>
            <w:pPr>
              <w:spacing w:after="20"/>
              <w:ind w:left="20"/>
              <w:jc w:val="both"/>
            </w:pPr>
            <w:r>
              <w:rPr>
                <w:rFonts w:ascii="Times New Roman"/>
                <w:b w:val="false"/>
                <w:i w:val="false"/>
                <w:color w:val="000000"/>
                <w:sz w:val="20"/>
              </w:rPr>
              <w:t>
Нарушения процедурного характера</w:t>
            </w:r>
          </w:p>
          <w:bookmarkEnd w:id="8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при внесении администраторами бюджетных программ изменений в планы финансирования.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 статьи 85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4"/>
          <w:p>
            <w:pPr>
              <w:spacing w:after="20"/>
              <w:ind w:left="20"/>
              <w:jc w:val="both"/>
            </w:pPr>
            <w:r>
              <w:rPr>
                <w:rFonts w:ascii="Times New Roman"/>
                <w:b w:val="false"/>
                <w:i w:val="false"/>
                <w:color w:val="000000"/>
                <w:sz w:val="20"/>
              </w:rPr>
              <w:t>
Нарушения процедурного характера</w:t>
            </w:r>
          </w:p>
          <w:bookmarkEnd w:id="8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при перераспределении средств администраторами республиканских (областных) бюджетных программ внутри одной бюджетной программы (подпрограммы).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статьи 85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85"/>
          <w:p>
            <w:pPr>
              <w:spacing w:after="20"/>
              <w:ind w:left="20"/>
              <w:jc w:val="both"/>
            </w:pPr>
            <w:r>
              <w:rPr>
                <w:rFonts w:ascii="Times New Roman"/>
                <w:b w:val="false"/>
                <w:i w:val="false"/>
                <w:color w:val="000000"/>
                <w:sz w:val="20"/>
              </w:rPr>
              <w:t>
Нарушения процедурного характера</w:t>
            </w:r>
          </w:p>
          <w:bookmarkEnd w:id="8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при перераспределении средств администраторами бюджетных программ без изменения годового объема расходов по бюджетной программе.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статьи 85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86"/>
          <w:p>
            <w:pPr>
              <w:spacing w:after="20"/>
              <w:ind w:left="20"/>
              <w:jc w:val="both"/>
            </w:pPr>
            <w:r>
              <w:rPr>
                <w:rFonts w:ascii="Times New Roman"/>
                <w:b w:val="false"/>
                <w:i w:val="false"/>
                <w:color w:val="000000"/>
                <w:sz w:val="20"/>
              </w:rPr>
              <w:t>
Нарушения процедурного характера</w:t>
            </w:r>
          </w:p>
          <w:bookmarkEnd w:id="8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направление в Счетный комитет для проведения текущей оценки исполнения республиканского и местного бюджетов и формирования единой базы данных по государственному аудиту и финансовому контролю центральными и местными уполномоченными органами по исполнению бюджета сводного плана поступлений и финансирования по платежам, планов финансирования по обязательствам и платежам администраторов бюджетных программ, индивидуальных планов финансирования по обязательствам и платежам государственных учреждений, а также внесенных изменений в вышеуказанные документы с обоснованиями таких изменений.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 статьи 85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Бюджетные кредиты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87"/>
          <w:p>
            <w:pPr>
              <w:spacing w:after="20"/>
              <w:ind w:left="20"/>
              <w:jc w:val="both"/>
            </w:pPr>
            <w:r>
              <w:rPr>
                <w:rFonts w:ascii="Times New Roman"/>
                <w:b w:val="false"/>
                <w:i w:val="false"/>
                <w:color w:val="000000"/>
                <w:sz w:val="20"/>
              </w:rPr>
              <w:t>
Финансовые нарушения</w:t>
            </w:r>
          </w:p>
          <w:bookmarkEnd w:id="8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на цели участия в уставных капиталах юридических лиц, покрытие убытков хозяйственной деятельности заемщиков, оплату услуг поверенным (агентам).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171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 бюджет сумм финансовых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88"/>
          <w:p>
            <w:pPr>
              <w:spacing w:after="20"/>
              <w:ind w:left="20"/>
              <w:jc w:val="both"/>
            </w:pPr>
            <w:r>
              <w:rPr>
                <w:rFonts w:ascii="Times New Roman"/>
                <w:b w:val="false"/>
                <w:i w:val="false"/>
                <w:color w:val="000000"/>
                <w:sz w:val="20"/>
              </w:rPr>
              <w:t>
Финансовые нарушения</w:t>
            </w:r>
          </w:p>
          <w:bookmarkEnd w:id="8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условий предоставления бюджетных кредитов, повлекшее необоснованное использование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статьи 171, статьи 180, 181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89"/>
          <w:p>
            <w:pPr>
              <w:spacing w:after="20"/>
              <w:ind w:left="20"/>
              <w:jc w:val="both"/>
            </w:pPr>
            <w:r>
              <w:rPr>
                <w:rFonts w:ascii="Times New Roman"/>
                <w:b w:val="false"/>
                <w:i w:val="false"/>
                <w:color w:val="000000"/>
                <w:sz w:val="20"/>
              </w:rPr>
              <w:t>
Финансовые нарушения</w:t>
            </w:r>
          </w:p>
          <w:bookmarkEnd w:id="8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Непогашение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0"/>
          <w:p>
            <w:pPr>
              <w:spacing w:after="20"/>
              <w:ind w:left="20"/>
              <w:jc w:val="both"/>
            </w:pPr>
            <w:r>
              <w:rPr>
                <w:rFonts w:ascii="Times New Roman"/>
                <w:b w:val="false"/>
                <w:i w:val="false"/>
                <w:color w:val="000000"/>
                <w:sz w:val="20"/>
              </w:rPr>
              <w:t>
Подпункты 1), 3) статьи 172, пункт 2 статьи 183, статьи 191, 192 Бюджетного кодекса;</w:t>
            </w:r>
          </w:p>
          <w:bookmarkEnd w:id="90"/>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1"/>
          <w:p>
            <w:pPr>
              <w:spacing w:after="20"/>
              <w:ind w:left="20"/>
              <w:jc w:val="both"/>
            </w:pPr>
            <w:r>
              <w:rPr>
                <w:rFonts w:ascii="Times New Roman"/>
                <w:b w:val="false"/>
                <w:i w:val="false"/>
                <w:color w:val="000000"/>
                <w:sz w:val="20"/>
              </w:rPr>
              <w:t>
Финансовые нарушения</w:t>
            </w:r>
          </w:p>
          <w:bookmarkEnd w:id="9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заемщиком и конечным заемщиком средств бюджетного кредита на цели, не предусмотренные бюджетной программой и кредитным договором и бюджетным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статьи 44, статья 190 Бюджетного кодекса,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 бюджет сумм финансовых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2"/>
          <w:p>
            <w:pPr>
              <w:spacing w:after="20"/>
              <w:ind w:left="20"/>
              <w:jc w:val="both"/>
            </w:pPr>
            <w:r>
              <w:rPr>
                <w:rFonts w:ascii="Times New Roman"/>
                <w:b w:val="false"/>
                <w:i w:val="false"/>
                <w:color w:val="000000"/>
                <w:sz w:val="20"/>
              </w:rPr>
              <w:t>
Административная ответственность.</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Часть 2 статьи 233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93"/>
          <w:p>
            <w:pPr>
              <w:spacing w:after="20"/>
              <w:ind w:left="20"/>
              <w:jc w:val="both"/>
            </w:pPr>
            <w:r>
              <w:rPr>
                <w:rFonts w:ascii="Times New Roman"/>
                <w:b w:val="false"/>
                <w:i w:val="false"/>
                <w:color w:val="000000"/>
                <w:sz w:val="20"/>
              </w:rPr>
              <w:t>
Финансовые нарушения</w:t>
            </w:r>
          </w:p>
          <w:bookmarkEnd w:id="9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порядка реструктуризации бюджетного кредита, повлекшее необоснованное использование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193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4"/>
          <w:p>
            <w:pPr>
              <w:spacing w:after="20"/>
              <w:ind w:left="20"/>
              <w:jc w:val="both"/>
            </w:pPr>
            <w:r>
              <w:rPr>
                <w:rFonts w:ascii="Times New Roman"/>
                <w:b w:val="false"/>
                <w:i w:val="false"/>
                <w:color w:val="000000"/>
                <w:sz w:val="20"/>
              </w:rPr>
              <w:t>
Финансовые нарушения</w:t>
            </w:r>
          </w:p>
          <w:bookmarkEnd w:id="9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Незачисление в соответствующий бюджет поступлений от погашения выданных из бюджетов кредитов,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 3, 4, 5 статьи 49 и статьи 50 – 52-1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95"/>
          <w:p>
            <w:pPr>
              <w:spacing w:after="20"/>
              <w:ind w:left="20"/>
              <w:jc w:val="both"/>
            </w:pPr>
            <w:r>
              <w:rPr>
                <w:rFonts w:ascii="Times New Roman"/>
                <w:b w:val="false"/>
                <w:i w:val="false"/>
                <w:color w:val="000000"/>
                <w:sz w:val="20"/>
              </w:rPr>
              <w:t>
Нарушения процедурного характера</w:t>
            </w:r>
          </w:p>
          <w:bookmarkEnd w:id="9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условий предоставления бюджетных кредитов, не повлекшее необоснованное использование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статьи 171, статьи 180, 181 Бюджетного кодекса,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96"/>
          <w:p>
            <w:pPr>
              <w:spacing w:after="20"/>
              <w:ind w:left="20"/>
              <w:jc w:val="both"/>
            </w:pPr>
            <w:r>
              <w:rPr>
                <w:rFonts w:ascii="Times New Roman"/>
                <w:b w:val="false"/>
                <w:i w:val="false"/>
                <w:color w:val="000000"/>
                <w:sz w:val="20"/>
              </w:rPr>
              <w:t>
Нарушения процедурного характера</w:t>
            </w:r>
          </w:p>
          <w:bookmarkEnd w:id="9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погашение бюджетного кредита, не повлекшее необоснованное использование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1), 4) статьи 172, пункт 2 статьи 183, статьи 191, 192 Бюджетного кодекса,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97"/>
          <w:p>
            <w:pPr>
              <w:spacing w:after="20"/>
              <w:ind w:left="20"/>
              <w:jc w:val="both"/>
            </w:pPr>
            <w:r>
              <w:rPr>
                <w:rFonts w:ascii="Times New Roman"/>
                <w:b w:val="false"/>
                <w:i w:val="false"/>
                <w:color w:val="000000"/>
                <w:sz w:val="20"/>
              </w:rPr>
              <w:t>
Нарушения процедурного характера</w:t>
            </w:r>
          </w:p>
          <w:bookmarkEnd w:id="9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процедур по предоставлению бюджетных кредитов, в том числе документов, необходимых при их предоставлении.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188 Бюджетного кодекса, приказ Министра финансов Республики Казахстан от 26 января 2009 года № 30 "Об утверждении Правил регистрации, учета и мониторинга бюджетных кредитов" (зарегистрирован в Реестре государственной регистрации нормативных правовых актов № 5549),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98"/>
          <w:p>
            <w:pPr>
              <w:spacing w:after="20"/>
              <w:ind w:left="20"/>
              <w:jc w:val="both"/>
            </w:pPr>
            <w:r>
              <w:rPr>
                <w:rFonts w:ascii="Times New Roman"/>
                <w:b w:val="false"/>
                <w:i w:val="false"/>
                <w:color w:val="000000"/>
                <w:sz w:val="20"/>
              </w:rPr>
              <w:t>
Административная</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236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99"/>
          <w:p>
            <w:pPr>
              <w:spacing w:after="20"/>
              <w:ind w:left="20"/>
              <w:jc w:val="both"/>
            </w:pPr>
            <w:r>
              <w:rPr>
                <w:rFonts w:ascii="Times New Roman"/>
                <w:b w:val="false"/>
                <w:i w:val="false"/>
                <w:color w:val="000000"/>
                <w:sz w:val="20"/>
              </w:rPr>
              <w:t>
Нарушения процедурного характера</w:t>
            </w:r>
          </w:p>
          <w:bookmarkEnd w:id="9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процедуры по взысканию суммы задолженности по бюджетному кредиту у местного исполнительного органа и/или суммы бюджетного кредита, использованной не по целевому назначению.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0"/>
          <w:p>
            <w:pPr>
              <w:spacing w:after="20"/>
              <w:ind w:left="20"/>
              <w:jc w:val="both"/>
            </w:pPr>
            <w:r>
              <w:rPr>
                <w:rFonts w:ascii="Times New Roman"/>
                <w:b w:val="false"/>
                <w:i w:val="false"/>
                <w:color w:val="000000"/>
                <w:sz w:val="20"/>
              </w:rPr>
              <w:t>
Нарушения процедурного характера</w:t>
            </w:r>
          </w:p>
          <w:bookmarkEnd w:id="10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реализации и (или) обращения в государственную собственность имущества, взысканного в счет погашения задолженности по бюджетному кредиту, а также прекращения требований кредитора по погашению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1"/>
          <w:p>
            <w:pPr>
              <w:spacing w:after="20"/>
              <w:ind w:left="20"/>
              <w:jc w:val="both"/>
            </w:pPr>
            <w:r>
              <w:rPr>
                <w:rFonts w:ascii="Times New Roman"/>
                <w:b w:val="false"/>
                <w:i w:val="false"/>
                <w:color w:val="000000"/>
                <w:sz w:val="20"/>
              </w:rPr>
              <w:t>
Нарушения процедурного характера</w:t>
            </w:r>
          </w:p>
          <w:bookmarkEnd w:id="10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Непринятие, принятие несвоевременных мер заказчиком по взысканию штрафных санкций в случаях непогашения или несвоевременного погашения бюджетного кредита.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1), 3) статьи 172, пункт 2 статьи 183, статьи 191, 192 Бюджетного кодекса,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Капитальные затраты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02"/>
          <w:p>
            <w:pPr>
              <w:spacing w:after="20"/>
              <w:ind w:left="20"/>
              <w:jc w:val="both"/>
            </w:pPr>
            <w:r>
              <w:rPr>
                <w:rFonts w:ascii="Times New Roman"/>
                <w:b w:val="false"/>
                <w:i w:val="false"/>
                <w:color w:val="000000"/>
                <w:sz w:val="20"/>
              </w:rPr>
              <w:t>
Финансовые нарушения</w:t>
            </w:r>
          </w:p>
          <w:bookmarkEnd w:id="10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возврата средств, предусмотренных проектно-сметной документацией, от временных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60 Закона Республики Казахстан от 16 июля 2001 года "Об архитектурной, градостроительной и строительной деятельности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 бюджет сумм финансовых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3"/>
          <w:p>
            <w:pPr>
              <w:spacing w:after="20"/>
              <w:ind w:left="20"/>
              <w:jc w:val="both"/>
            </w:pPr>
            <w:r>
              <w:rPr>
                <w:rFonts w:ascii="Times New Roman"/>
                <w:b w:val="false"/>
                <w:i w:val="false"/>
                <w:color w:val="000000"/>
                <w:sz w:val="20"/>
              </w:rPr>
              <w:t>
Финансовые нарушения</w:t>
            </w:r>
          </w:p>
          <w:bookmarkEnd w:id="10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Завышение объемов работ (несоблюдение нормативов, прейскурантов) проектировщиком проектно-сметной документации в целях увеличения стоимости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667 Гражданского кодекса Республики Казахстан (Особенная часть) от 1 июля 1999 года (далее – Гражданский кодекс (Особенная часть), статья 60 Закона Республики Казахстан от 16 июля 2001 года "Об архитектурной, градостроительной и строительной деятельности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4"/>
          <w:p>
            <w:pPr>
              <w:spacing w:after="20"/>
              <w:ind w:left="20"/>
              <w:jc w:val="both"/>
            </w:pPr>
            <w:r>
              <w:rPr>
                <w:rFonts w:ascii="Times New Roman"/>
                <w:b w:val="false"/>
                <w:i w:val="false"/>
                <w:color w:val="000000"/>
                <w:sz w:val="20"/>
              </w:rPr>
              <w:t>
Финансовые нарушения</w:t>
            </w:r>
          </w:p>
          <w:bookmarkEnd w:id="10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в процессе строительства и допущение несоответствия выполненных (выполняемых) строительно-монтажных работ требованиям утвержденной проектно-сметной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654 Гражданского кодекса (Особенная часть), пункт 1 статьи 60 Закона Республики Казахстан от 16 июля 2001 года "Об архитектурной, градостроительной и строительной деятельности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5"/>
          <w:p>
            <w:pPr>
              <w:spacing w:after="20"/>
              <w:ind w:left="20"/>
              <w:jc w:val="both"/>
            </w:pPr>
            <w:r>
              <w:rPr>
                <w:rFonts w:ascii="Times New Roman"/>
                <w:b w:val="false"/>
                <w:i w:val="false"/>
                <w:color w:val="000000"/>
                <w:sz w:val="20"/>
              </w:rPr>
              <w:t>
Финансовые нарушения</w:t>
            </w:r>
          </w:p>
          <w:bookmarkEnd w:id="10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подрядчиком (проектировщиком) некачественной проектно-сметной документации, а также некачественное выполнение изыскательских работ, повлекшее увеличение стоимости проектно-сметной документации при реализации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672 Гражданского кодекса (Особенная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претензионной работы в отношении проектировщика по безвозмездной корректировке проектно-сметной документации и выполнении необходимых дополнительных изыскательских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06"/>
          <w:p>
            <w:pPr>
              <w:spacing w:after="20"/>
              <w:ind w:left="20"/>
              <w:jc w:val="both"/>
            </w:pPr>
            <w:r>
              <w:rPr>
                <w:rFonts w:ascii="Times New Roman"/>
                <w:b w:val="false"/>
                <w:i w:val="false"/>
                <w:color w:val="000000"/>
                <w:sz w:val="20"/>
              </w:rPr>
              <w:t>
Нарушения процедурного характера</w:t>
            </w:r>
          </w:p>
          <w:bookmarkEnd w:id="10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видов ремонтных работ перечню работ, выполняемых при текущем ремонте, относящихся к капитальному ремонту.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60 Закона Республики Казахстан от 16 июля 2001 года "Об архитектурной, градостроительной и строительной деятельности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7"/>
          <w:p>
            <w:pPr>
              <w:spacing w:after="20"/>
              <w:ind w:left="20"/>
              <w:jc w:val="both"/>
            </w:pPr>
            <w:r>
              <w:rPr>
                <w:rFonts w:ascii="Times New Roman"/>
                <w:b w:val="false"/>
                <w:i w:val="false"/>
                <w:color w:val="000000"/>
                <w:sz w:val="20"/>
              </w:rPr>
              <w:t>
Нарушения процедурного характера</w:t>
            </w:r>
          </w:p>
          <w:bookmarkEnd w:id="10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строительно-монтажных, ремонтно-восстановительных работ при возведении и реконструкции объектов без утвержденной проектной документации, не прошедшей государственную экспертизу, и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157 Бюджетного кодекса, статья 60 Закона Республики Казахстан от 16 июля 2001 года "Об архитектурной, градостроительной и строительной деятельности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08"/>
          <w:p>
            <w:pPr>
              <w:spacing w:after="20"/>
              <w:ind w:left="20"/>
              <w:jc w:val="both"/>
            </w:pPr>
            <w:r>
              <w:rPr>
                <w:rFonts w:ascii="Times New Roman"/>
                <w:b w:val="false"/>
                <w:i w:val="false"/>
                <w:color w:val="000000"/>
                <w:sz w:val="20"/>
              </w:rPr>
              <w:t>
Административная ответственность.</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Статьи 314, 315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9"/>
          <w:p>
            <w:pPr>
              <w:spacing w:after="20"/>
              <w:ind w:left="20"/>
              <w:jc w:val="both"/>
            </w:pPr>
            <w:r>
              <w:rPr>
                <w:rFonts w:ascii="Times New Roman"/>
                <w:b w:val="false"/>
                <w:i w:val="false"/>
                <w:color w:val="000000"/>
                <w:sz w:val="20"/>
              </w:rPr>
              <w:t>
Нарушения процедурного характера</w:t>
            </w:r>
          </w:p>
          <w:bookmarkEnd w:id="10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0"/>
          <w:p>
            <w:pPr>
              <w:spacing w:after="20"/>
              <w:ind w:left="20"/>
              <w:jc w:val="both"/>
            </w:pPr>
            <w:r>
              <w:rPr>
                <w:rFonts w:ascii="Times New Roman"/>
                <w:b w:val="false"/>
                <w:i w:val="false"/>
                <w:color w:val="000000"/>
                <w:sz w:val="20"/>
              </w:rPr>
              <w:t>
Нарушение установленного законодательством порядка приемки и ввода в эксплуатацию завершенных строительством объектов, а также их содержания в процессе эксплуатации в том числе:</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невведенного в эксплуатацию объектов строительства, повлекшее затраты из бюджета;</w:t>
            </w:r>
          </w:p>
          <w:p>
            <w:pPr>
              <w:spacing w:after="20"/>
              <w:ind w:left="20"/>
              <w:jc w:val="both"/>
            </w:pPr>
            <w:r>
              <w:rPr>
                <w:rFonts w:ascii="Times New Roman"/>
                <w:b w:val="false"/>
                <w:i w:val="false"/>
                <w:color w:val="000000"/>
                <w:sz w:val="20"/>
              </w:rPr>
              <w:t>
принятие государственной приемочной комиссией объектов строительства при его неполной готовности.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17, 73 Закона Республики Казахстан от 16 июля 2001 года "Об архитектурной, градостроительной и строительной деятельности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11"/>
          <w:p>
            <w:pPr>
              <w:spacing w:after="20"/>
              <w:ind w:left="20"/>
              <w:jc w:val="both"/>
            </w:pPr>
            <w:r>
              <w:rPr>
                <w:rFonts w:ascii="Times New Roman"/>
                <w:b w:val="false"/>
                <w:i w:val="false"/>
                <w:color w:val="000000"/>
                <w:sz w:val="20"/>
              </w:rPr>
              <w:t>
Нарушения процедурного характера</w:t>
            </w:r>
          </w:p>
          <w:bookmarkEnd w:id="11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строительства (производства строительно-монтажных работ) без разрешения на проведение строительно-монтажных работ, без уведомления органов, осуществляющих государственный архитектурно-строительный контроль, о начале производства строительно-монтажных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5) пункта 1 статьи 17, пункты 2, 12 статьи 68 Закона Республики Казахстан от 16 июля 2001 года "Об архитектурной, градостроительной и строительной деятельности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2"/>
          <w:p>
            <w:pPr>
              <w:spacing w:after="20"/>
              <w:ind w:left="20"/>
              <w:jc w:val="both"/>
            </w:pPr>
            <w:r>
              <w:rPr>
                <w:rFonts w:ascii="Times New Roman"/>
                <w:b w:val="false"/>
                <w:i w:val="false"/>
                <w:color w:val="000000"/>
                <w:sz w:val="20"/>
              </w:rPr>
              <w:t>
Административная ответственность.</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Статьи 463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13"/>
          <w:p>
            <w:pPr>
              <w:spacing w:after="20"/>
              <w:ind w:left="20"/>
              <w:jc w:val="both"/>
            </w:pPr>
            <w:r>
              <w:rPr>
                <w:rFonts w:ascii="Times New Roman"/>
                <w:b w:val="false"/>
                <w:i w:val="false"/>
                <w:color w:val="000000"/>
                <w:sz w:val="20"/>
              </w:rPr>
              <w:t>
Нарушения процедурного характера</w:t>
            </w:r>
          </w:p>
          <w:bookmarkEnd w:id="11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строительства без сопровождения архитектурного строительного контроля и надзора, технического и авторского надзоров.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6) пункта 1 статьи 17, статьи 34, 34-1 Закона Республики Казахстан от 16 июля 2001 года "Об архитектурной, градостроительной и строительной деятельности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14"/>
          <w:p>
            <w:pPr>
              <w:spacing w:after="20"/>
              <w:ind w:left="20"/>
              <w:jc w:val="both"/>
            </w:pPr>
            <w:r>
              <w:rPr>
                <w:rFonts w:ascii="Times New Roman"/>
                <w:b w:val="false"/>
                <w:i w:val="false"/>
                <w:color w:val="000000"/>
                <w:sz w:val="20"/>
              </w:rPr>
              <w:t>
Административная ответственность.</w:t>
            </w:r>
          </w:p>
          <w:bookmarkEnd w:id="114"/>
          <w:p>
            <w:pPr>
              <w:spacing w:after="20"/>
              <w:ind w:left="20"/>
              <w:jc w:val="both"/>
            </w:pPr>
            <w:r>
              <w:rPr>
                <w:rFonts w:ascii="Times New Roman"/>
                <w:b w:val="false"/>
                <w:i w:val="false"/>
                <w:color w:val="000000"/>
                <w:sz w:val="20"/>
              </w:rPr>
              <w:t>
Статья 321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15"/>
          <w:p>
            <w:pPr>
              <w:spacing w:after="20"/>
              <w:ind w:left="20"/>
              <w:jc w:val="both"/>
            </w:pPr>
            <w:r>
              <w:rPr>
                <w:rFonts w:ascii="Times New Roman"/>
                <w:b w:val="false"/>
                <w:i w:val="false"/>
                <w:color w:val="000000"/>
                <w:sz w:val="20"/>
              </w:rPr>
              <w:t>
Нарушения процедурного характера</w:t>
            </w:r>
          </w:p>
          <w:bookmarkEnd w:id="11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установленного в законодательном порядке выбора и предоставления (разрешения на использование), а также изъятия земельных участков для градостроительных целей, связанных с обеспечением государственных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658 Гражданского кодекса (Особенная часть), подпункт 3) пункта 1 статьи 17, статья 68 Закона Республики Казахстан от 16 июля 2001 года "Об архитектурной, градостроительной и строительной деятельности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6"/>
          <w:p>
            <w:pPr>
              <w:spacing w:after="20"/>
              <w:ind w:left="20"/>
              <w:jc w:val="both"/>
            </w:pPr>
            <w:r>
              <w:rPr>
                <w:rFonts w:ascii="Times New Roman"/>
                <w:b w:val="false"/>
                <w:i w:val="false"/>
                <w:color w:val="000000"/>
                <w:sz w:val="20"/>
              </w:rPr>
              <w:t>
Нарушения процедурного характера</w:t>
            </w:r>
          </w:p>
          <w:bookmarkEnd w:id="11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строительства при отсутствии права собственности на земли и без государственной регистрации прав на недвижимое имущество в процессе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9) пункта 1 статьи 43 Земельного кодекса Республики Казахстан от 20 июня 2003 года, статья 4 Закона Республики Казахстан от 26 июля 2007 года "О государственной регистрации прав на недвижимое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7"/>
          <w:p>
            <w:pPr>
              <w:spacing w:after="20"/>
              <w:ind w:left="20"/>
              <w:jc w:val="both"/>
            </w:pPr>
            <w:r>
              <w:rPr>
                <w:rFonts w:ascii="Times New Roman"/>
                <w:b w:val="false"/>
                <w:i w:val="false"/>
                <w:color w:val="000000"/>
                <w:sz w:val="20"/>
              </w:rPr>
              <w:t>
Нарушения процедурного характера</w:t>
            </w:r>
          </w:p>
          <w:bookmarkEnd w:id="11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на субподряд в совокупности более двух третей предусмотренных договором стоимости всех подрядных работ, не относящиеся к государственным закупкам.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 статьи 66 Закона Республики Казахстан от 16 июля 2001 года "Об архитектурной, градостроительной и строительной деятельности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18"/>
          <w:p>
            <w:pPr>
              <w:spacing w:after="20"/>
              <w:ind w:left="20"/>
              <w:jc w:val="both"/>
            </w:pPr>
            <w:r>
              <w:rPr>
                <w:rFonts w:ascii="Times New Roman"/>
                <w:b w:val="false"/>
                <w:i w:val="false"/>
                <w:color w:val="000000"/>
                <w:sz w:val="20"/>
              </w:rPr>
              <w:t>
Нарушения процедурного характера</w:t>
            </w:r>
          </w:p>
          <w:bookmarkEnd w:id="11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утверждение и предоставление на утверждение технико-экономического обоснования и проектно-сметной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Правил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утвержденных приказом Министра национальной экономики Республики Казахстан от 2 апреля 2015 года № 304 (зарегистрирован в Реестре государственной регистрации нормативных правовых актов № 10632).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в случае незаверше-ния исполнения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19"/>
          <w:p>
            <w:pPr>
              <w:spacing w:after="20"/>
              <w:ind w:left="20"/>
              <w:jc w:val="both"/>
            </w:pPr>
            <w:r>
              <w:rPr>
                <w:rFonts w:ascii="Times New Roman"/>
                <w:b w:val="false"/>
                <w:i w:val="false"/>
                <w:color w:val="000000"/>
                <w:sz w:val="20"/>
              </w:rPr>
              <w:t>
Нарушения процедурного характера</w:t>
            </w:r>
          </w:p>
          <w:bookmarkEnd w:id="11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технико-экономических обоснований и (или) проектно-сметной документации без указания утверждаемых основных технико-экономических показателей, в том числе расчетной (для технико-экономических обоснований) или сметной (для проектно-сметной документации) стоимости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 Правил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утвержденных приказом Министра национальной экономики Республики Казахстан от 2 апреля 2015 года № 304 (зарегистрирован в Реестре государственной регистрации нормативных правовых актов № 10632).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0"/>
          <w:p>
            <w:pPr>
              <w:spacing w:after="20"/>
              <w:ind w:left="20"/>
              <w:jc w:val="both"/>
            </w:pPr>
            <w:r>
              <w:rPr>
                <w:rFonts w:ascii="Times New Roman"/>
                <w:b w:val="false"/>
                <w:i w:val="false"/>
                <w:color w:val="000000"/>
                <w:sz w:val="20"/>
              </w:rPr>
              <w:t>
Нарушения процедурного характера</w:t>
            </w:r>
          </w:p>
          <w:bookmarkEnd w:id="12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строительно-монтажных работ по Технико-экономическому обоснованию, по которому в течение трех лет после ее утверждения не была разработана и утверждена проектно-сметная документация.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Правил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утвержденных приказом Министра национальной экономики Республики Казахстан от 2 апреля 2015 года № 304 (зарегистрирован в Реестре государственной регистрации нормативных правовых актов № 10632).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1"/>
          <w:p>
            <w:pPr>
              <w:spacing w:after="20"/>
              <w:ind w:left="20"/>
              <w:jc w:val="both"/>
            </w:pPr>
            <w:r>
              <w:rPr>
                <w:rFonts w:ascii="Times New Roman"/>
                <w:b w:val="false"/>
                <w:i w:val="false"/>
                <w:color w:val="000000"/>
                <w:sz w:val="20"/>
              </w:rPr>
              <w:t>
Нарушения процедурного характера</w:t>
            </w:r>
          </w:p>
          <w:bookmarkEnd w:id="12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строительно-монтажных работ по устаревшей проектно-сметной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 Правил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утвержденных приказом Министра национальной экономики Республики Казахстан от 2 апреля 2015 года № 304 (зарегистрирован в Реестре государственной регистрации нормативных правовых актов № 10632).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Связанные гранты, государственные и гарантированные государством займы, займы, привлекаемые под поручительство государства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22"/>
          <w:p>
            <w:pPr>
              <w:spacing w:after="20"/>
              <w:ind w:left="20"/>
              <w:jc w:val="both"/>
            </w:pPr>
            <w:r>
              <w:rPr>
                <w:rFonts w:ascii="Times New Roman"/>
                <w:b w:val="false"/>
                <w:i w:val="false"/>
                <w:color w:val="000000"/>
                <w:sz w:val="20"/>
              </w:rPr>
              <w:t>
Финансовые нарушения</w:t>
            </w:r>
          </w:p>
          <w:bookmarkEnd w:id="12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полученных связанных грантов государственными организациями-получателями связанных грантов на цели, не предусмотренные соглашением о связанном гранте.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169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23"/>
          <w:p>
            <w:pPr>
              <w:spacing w:after="20"/>
              <w:ind w:left="20"/>
              <w:jc w:val="both"/>
            </w:pPr>
            <w:r>
              <w:rPr>
                <w:rFonts w:ascii="Times New Roman"/>
                <w:b w:val="false"/>
                <w:i w:val="false"/>
                <w:color w:val="000000"/>
                <w:sz w:val="20"/>
              </w:rPr>
              <w:t>
Финансовые нарушения</w:t>
            </w:r>
          </w:p>
          <w:bookmarkEnd w:id="12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средств гарантированных государством займов и займа,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224, 235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24"/>
          <w:p>
            <w:pPr>
              <w:spacing w:after="20"/>
              <w:ind w:left="20"/>
              <w:jc w:val="both"/>
            </w:pPr>
            <w:r>
              <w:rPr>
                <w:rFonts w:ascii="Times New Roman"/>
                <w:b w:val="false"/>
                <w:i w:val="false"/>
                <w:color w:val="000000"/>
                <w:sz w:val="20"/>
              </w:rPr>
              <w:t>
Административная ответственность.</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Часть 3 статьи 233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25"/>
          <w:p>
            <w:pPr>
              <w:spacing w:after="20"/>
              <w:ind w:left="20"/>
              <w:jc w:val="both"/>
            </w:pPr>
            <w:r>
              <w:rPr>
                <w:rFonts w:ascii="Times New Roman"/>
                <w:b w:val="false"/>
                <w:i w:val="false"/>
                <w:color w:val="000000"/>
                <w:sz w:val="20"/>
              </w:rPr>
              <w:t>
Нарушения процедурного характера</w:t>
            </w:r>
          </w:p>
          <w:bookmarkEnd w:id="12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заимствования Правительством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26"/>
          <w:p>
            <w:pPr>
              <w:spacing w:after="20"/>
              <w:ind w:left="20"/>
              <w:jc w:val="both"/>
            </w:pPr>
            <w:r>
              <w:rPr>
                <w:rFonts w:ascii="Times New Roman"/>
                <w:b w:val="false"/>
                <w:i w:val="false"/>
                <w:color w:val="000000"/>
                <w:sz w:val="20"/>
              </w:rPr>
              <w:t>
Нарушения процедурного характера</w:t>
            </w:r>
          </w:p>
          <w:bookmarkEnd w:id="12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условий проведения конкурсов по закупкам за счет средств займов товаров, работ 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7"/>
          <w:p>
            <w:pPr>
              <w:spacing w:after="20"/>
              <w:ind w:left="20"/>
              <w:jc w:val="both"/>
            </w:pPr>
            <w:r>
              <w:rPr>
                <w:rFonts w:ascii="Times New Roman"/>
                <w:b w:val="false"/>
                <w:i w:val="false"/>
                <w:color w:val="000000"/>
                <w:sz w:val="20"/>
              </w:rPr>
              <w:t>
Нарушения процедурного характера</w:t>
            </w:r>
          </w:p>
          <w:bookmarkEnd w:id="12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получения и использования гарантированных государством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28"/>
          <w:p>
            <w:pPr>
              <w:spacing w:after="20"/>
              <w:ind w:left="20"/>
              <w:jc w:val="both"/>
            </w:pPr>
            <w:r>
              <w:rPr>
                <w:rFonts w:ascii="Times New Roman"/>
                <w:b w:val="false"/>
                <w:i w:val="false"/>
                <w:color w:val="000000"/>
                <w:sz w:val="20"/>
              </w:rPr>
              <w:t>
Нарушения процедурного характера</w:t>
            </w:r>
          </w:p>
          <w:bookmarkEnd w:id="12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отбора инвестиционных проектов для финансирования за счет средств негосударственных займов под государственные гарантии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 9938),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29"/>
          <w:p>
            <w:pPr>
              <w:spacing w:after="20"/>
              <w:ind w:left="20"/>
              <w:jc w:val="both"/>
            </w:pPr>
            <w:r>
              <w:rPr>
                <w:rFonts w:ascii="Times New Roman"/>
                <w:b w:val="false"/>
                <w:i w:val="false"/>
                <w:color w:val="000000"/>
                <w:sz w:val="20"/>
              </w:rPr>
              <w:t>
Нарушения процедурного характера</w:t>
            </w:r>
          </w:p>
          <w:bookmarkEnd w:id="12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формирования, рассмотрения и утверждения перечня инвестиционных проектов для финансирования за счет средств негосударственных займов под государственные гарантии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30"/>
          <w:p>
            <w:pPr>
              <w:spacing w:after="20"/>
              <w:ind w:left="20"/>
              <w:jc w:val="both"/>
            </w:pPr>
            <w:r>
              <w:rPr>
                <w:rFonts w:ascii="Times New Roman"/>
                <w:b w:val="false"/>
                <w:i w:val="false"/>
                <w:color w:val="000000"/>
                <w:sz w:val="20"/>
              </w:rPr>
              <w:t>
Нарушения процедурного характера</w:t>
            </w:r>
          </w:p>
          <w:bookmarkEnd w:id="13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процедур предоставления государственных гарантий по негосударственным займам.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215, 216 Бюджетного кодекса,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 9938),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31"/>
          <w:p>
            <w:pPr>
              <w:spacing w:after="20"/>
              <w:ind w:left="20"/>
              <w:jc w:val="both"/>
            </w:pPr>
            <w:r>
              <w:rPr>
                <w:rFonts w:ascii="Times New Roman"/>
                <w:b w:val="false"/>
                <w:i w:val="false"/>
                <w:color w:val="000000"/>
                <w:sz w:val="20"/>
              </w:rPr>
              <w:t>
Нарушения процедурного характера</w:t>
            </w:r>
          </w:p>
          <w:bookmarkEnd w:id="13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заимствования местными исполнительными органами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32"/>
          <w:p>
            <w:pPr>
              <w:spacing w:after="20"/>
              <w:ind w:left="20"/>
              <w:jc w:val="both"/>
            </w:pPr>
            <w:r>
              <w:rPr>
                <w:rFonts w:ascii="Times New Roman"/>
                <w:b w:val="false"/>
                <w:i w:val="false"/>
                <w:color w:val="000000"/>
                <w:sz w:val="20"/>
              </w:rPr>
              <w:t>
Нарушения процедурного характера</w:t>
            </w:r>
          </w:p>
          <w:bookmarkEnd w:id="13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мониторинга финансового состояния заемщика, получившего гарантированный государством заем, заем под поручительство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3"/>
          <w:p>
            <w:pPr>
              <w:spacing w:after="20"/>
              <w:ind w:left="20"/>
              <w:jc w:val="both"/>
            </w:pPr>
            <w:r>
              <w:rPr>
                <w:rFonts w:ascii="Times New Roman"/>
                <w:b w:val="false"/>
                <w:i w:val="false"/>
                <w:color w:val="000000"/>
                <w:sz w:val="20"/>
              </w:rPr>
              <w:t>
Нарушения процедурного характера</w:t>
            </w:r>
          </w:p>
          <w:bookmarkEnd w:id="13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погашения, обслуживания, планирования платежей по погашению и обслуживанию правительственных займов, займов местных исполнительных органов и негосударственных займов, обеспеченных государственными гарантиями, поручительствами государства, покупки выпущенных центральным уполномоченным органом по исполнению бюджета государственных ценных бумаг на организованном рынке ценных бумаг, а также платежей по сделкам по хеджированию правительственных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34"/>
          <w:p>
            <w:pPr>
              <w:spacing w:after="20"/>
              <w:ind w:left="20"/>
              <w:jc w:val="both"/>
            </w:pPr>
            <w:r>
              <w:rPr>
                <w:rFonts w:ascii="Times New Roman"/>
                <w:b w:val="false"/>
                <w:i w:val="false"/>
                <w:color w:val="000000"/>
                <w:sz w:val="20"/>
              </w:rPr>
              <w:t>
Нарушения процедурного характера</w:t>
            </w:r>
          </w:p>
          <w:bookmarkEnd w:id="13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осуществления платежей по погашению и обслуживанию правительственных займов, займов местных исполнительных органов и негосударственных займов, обеспеченных государственными гарантиями, поручительствами государства, а также по сделкам по хеджированию правительственных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5"/>
          <w:p>
            <w:pPr>
              <w:spacing w:after="20"/>
              <w:ind w:left="20"/>
              <w:jc w:val="both"/>
            </w:pPr>
            <w:r>
              <w:rPr>
                <w:rFonts w:ascii="Times New Roman"/>
                <w:b w:val="false"/>
                <w:i w:val="false"/>
                <w:color w:val="000000"/>
                <w:sz w:val="20"/>
              </w:rPr>
              <w:t>
Нарушения процедурного характера</w:t>
            </w:r>
          </w:p>
          <w:bookmarkEnd w:id="13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осуществления финансовых операций за счет средств правительственных внешних займов, связанных грантов и средств софинансирования.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36"/>
          <w:p>
            <w:pPr>
              <w:spacing w:after="20"/>
              <w:ind w:left="20"/>
              <w:jc w:val="both"/>
            </w:pPr>
            <w:r>
              <w:rPr>
                <w:rFonts w:ascii="Times New Roman"/>
                <w:b w:val="false"/>
                <w:i w:val="false"/>
                <w:color w:val="000000"/>
                <w:sz w:val="20"/>
              </w:rPr>
              <w:t>
Нарушения процедурного характера</w:t>
            </w:r>
          </w:p>
          <w:bookmarkEnd w:id="1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получения и использования займов под поручительства государства, а также возврата средств республиканского бюджета, выделенных на исполнение обязательств по поручительству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Бюджетные инвестиции и концессионные проекты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37"/>
          <w:p>
            <w:pPr>
              <w:spacing w:after="20"/>
              <w:ind w:left="20"/>
              <w:jc w:val="both"/>
            </w:pPr>
            <w:r>
              <w:rPr>
                <w:rFonts w:ascii="Times New Roman"/>
                <w:b w:val="false"/>
                <w:i w:val="false"/>
                <w:color w:val="000000"/>
                <w:sz w:val="20"/>
              </w:rPr>
              <w:t>
Финансовые нарушения</w:t>
            </w:r>
          </w:p>
          <w:bookmarkEnd w:id="13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без проведения корректировки его технико-экономического обоснования с последующим проведением необходимых экспертиз в соответствии с законодательством Республики Казахстан 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 повлекшее необоснованное использование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157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8"/>
          <w:p>
            <w:pPr>
              <w:spacing w:after="20"/>
              <w:ind w:left="20"/>
              <w:jc w:val="both"/>
            </w:pPr>
            <w:r>
              <w:rPr>
                <w:rFonts w:ascii="Times New Roman"/>
                <w:b w:val="false"/>
                <w:i w:val="false"/>
                <w:color w:val="000000"/>
                <w:sz w:val="20"/>
              </w:rPr>
              <w:t>
Финансовые нарушения</w:t>
            </w:r>
          </w:p>
          <w:bookmarkEnd w:id="13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сметной стоимости бюджетных инвестиционных проектов в связи с корректировкой проектно-сметной документации или включением в нее дополнительных компонентов, влекущих дополнительные расходы бюджета, не предусмотренных в утвержденном технико-экономическом обосновании или типовом проекте бюджетного инвестиционного проекта, без рассмотрения и предложения бюджетной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статьи 157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9"/>
          <w:p>
            <w:pPr>
              <w:spacing w:after="20"/>
              <w:ind w:left="20"/>
              <w:jc w:val="both"/>
            </w:pPr>
            <w:r>
              <w:rPr>
                <w:rFonts w:ascii="Times New Roman"/>
                <w:b w:val="false"/>
                <w:i w:val="false"/>
                <w:color w:val="000000"/>
                <w:sz w:val="20"/>
              </w:rPr>
              <w:t>
Нарушения процедурного характера</w:t>
            </w:r>
          </w:p>
          <w:bookmarkEnd w:id="13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администраторами бюджетных программ в уполномоченный орган по государственному планированию необоснованных инвестиционных и концессионных предложений.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статьи 153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0"/>
          <w:p>
            <w:pPr>
              <w:spacing w:after="20"/>
              <w:ind w:left="20"/>
              <w:jc w:val="both"/>
            </w:pPr>
            <w:r>
              <w:rPr>
                <w:rFonts w:ascii="Times New Roman"/>
                <w:b w:val="false"/>
                <w:i w:val="false"/>
                <w:color w:val="000000"/>
                <w:sz w:val="20"/>
              </w:rPr>
              <w:t>
Нарушения процедурного характера</w:t>
            </w:r>
          </w:p>
          <w:bookmarkEnd w:id="14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без проведения корректировки его технико-экономического обоснования с последующим проведением необходимых экспертиз в соответствии с законодательством Республики Казахстан 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 не повлекшее необоснованное использование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157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1"/>
          <w:p>
            <w:pPr>
              <w:spacing w:after="20"/>
              <w:ind w:left="20"/>
              <w:jc w:val="both"/>
            </w:pPr>
            <w:r>
              <w:rPr>
                <w:rFonts w:ascii="Times New Roman"/>
                <w:b w:val="false"/>
                <w:i w:val="false"/>
                <w:color w:val="000000"/>
                <w:sz w:val="20"/>
              </w:rPr>
              <w:t>
Нарушения процедурного характера</w:t>
            </w:r>
          </w:p>
          <w:bookmarkEnd w:id="14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бюджетным инвестиционным проектам, не включенным в республиканский или местный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статьи 157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2"/>
          <w:p>
            <w:pPr>
              <w:spacing w:after="20"/>
              <w:ind w:left="20"/>
              <w:jc w:val="both"/>
            </w:pPr>
            <w:r>
              <w:rPr>
                <w:rFonts w:ascii="Times New Roman"/>
                <w:b w:val="false"/>
                <w:i w:val="false"/>
                <w:color w:val="000000"/>
                <w:sz w:val="20"/>
              </w:rPr>
              <w:t>
Нарушения процедурного характера</w:t>
            </w:r>
          </w:p>
          <w:bookmarkEnd w:id="14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и концессионных проектов, консультативного сопровождения концессионных проектов.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43"/>
          <w:p>
            <w:pPr>
              <w:spacing w:after="20"/>
              <w:ind w:left="20"/>
              <w:jc w:val="both"/>
            </w:pPr>
            <w:r>
              <w:rPr>
                <w:rFonts w:ascii="Times New Roman"/>
                <w:b w:val="false"/>
                <w:i w:val="false"/>
                <w:color w:val="000000"/>
                <w:sz w:val="20"/>
              </w:rPr>
              <w:t>
Нарушения процедурного характера</w:t>
            </w:r>
          </w:p>
          <w:bookmarkEnd w:id="14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распределения средств на финансирование экспертизы и оценки документации по вопросам бюджетных инвестиций и концессии.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44"/>
          <w:p>
            <w:pPr>
              <w:spacing w:after="20"/>
              <w:ind w:left="20"/>
              <w:jc w:val="both"/>
            </w:pPr>
            <w:r>
              <w:rPr>
                <w:rFonts w:ascii="Times New Roman"/>
                <w:b w:val="false"/>
                <w:i w:val="false"/>
                <w:color w:val="000000"/>
                <w:sz w:val="20"/>
              </w:rPr>
              <w:t>
Нарушения процедурного характера</w:t>
            </w:r>
          </w:p>
          <w:bookmarkEnd w:id="14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учета и мониторинга концессионных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 приказ Министра национальной экономики Республики Казахстан от 30 ноября 2015 года № 743 "Об утверждении Правил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договору государственно-частного партнерства, в том числе по договору концессии" (зарегистрирован в Реестре государственной регистрации нормативных правовых актов № 12526).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45"/>
          <w:p>
            <w:pPr>
              <w:spacing w:after="20"/>
              <w:ind w:left="20"/>
              <w:jc w:val="both"/>
            </w:pPr>
            <w:r>
              <w:rPr>
                <w:rFonts w:ascii="Times New Roman"/>
                <w:b w:val="false"/>
                <w:i w:val="false"/>
                <w:color w:val="000000"/>
                <w:sz w:val="20"/>
              </w:rPr>
              <w:t>
Нарушения процедурного характера</w:t>
            </w:r>
          </w:p>
          <w:bookmarkEnd w:id="14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критериев определения республиканских и местных бюджетных инвестиций и проектов государственно-частного партнерства.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151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6"/>
          <w:p>
            <w:pPr>
              <w:spacing w:after="20"/>
              <w:ind w:left="20"/>
              <w:jc w:val="both"/>
            </w:pPr>
            <w:r>
              <w:rPr>
                <w:rFonts w:ascii="Times New Roman"/>
                <w:b w:val="false"/>
                <w:i w:val="false"/>
                <w:color w:val="000000"/>
                <w:sz w:val="20"/>
              </w:rPr>
              <w:t>
Нарушения процедурного характера</w:t>
            </w:r>
          </w:p>
          <w:bookmarkEnd w:id="14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норм и требований по проведению экспертизы инвестиционных проектов.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152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7"/>
          <w:p>
            <w:pPr>
              <w:spacing w:after="20"/>
              <w:ind w:left="20"/>
              <w:jc w:val="both"/>
            </w:pPr>
            <w:r>
              <w:rPr>
                <w:rFonts w:ascii="Times New Roman"/>
                <w:b w:val="false"/>
                <w:i w:val="false"/>
                <w:color w:val="000000"/>
                <w:sz w:val="20"/>
              </w:rPr>
              <w:t>
Нарушения процедурного характера</w:t>
            </w:r>
          </w:p>
          <w:bookmarkEnd w:id="14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норм и требований при включении в проект бюджета бюджетных инвестиционных проектов.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 статьи 153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48"/>
          <w:p>
            <w:pPr>
              <w:spacing w:after="20"/>
              <w:ind w:left="20"/>
              <w:jc w:val="both"/>
            </w:pPr>
            <w:r>
              <w:rPr>
                <w:rFonts w:ascii="Times New Roman"/>
                <w:b w:val="false"/>
                <w:i w:val="false"/>
                <w:color w:val="000000"/>
                <w:sz w:val="20"/>
              </w:rPr>
              <w:t>
Нарушения процедурного характера</w:t>
            </w:r>
          </w:p>
          <w:bookmarkEnd w:id="14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условий при планировании бюджетных инвестиции посредством участия государства в уставном капитале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154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49"/>
          <w:p>
            <w:pPr>
              <w:spacing w:after="20"/>
              <w:ind w:left="20"/>
              <w:jc w:val="both"/>
            </w:pPr>
            <w:r>
              <w:rPr>
                <w:rFonts w:ascii="Times New Roman"/>
                <w:b w:val="false"/>
                <w:i w:val="false"/>
                <w:color w:val="000000"/>
                <w:sz w:val="20"/>
              </w:rPr>
              <w:t>
Нарушения процедурного характера</w:t>
            </w:r>
          </w:p>
          <w:bookmarkEnd w:id="14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норм отбора бюджетных инвестиций, планируемых посредством участия государства в уставном капитале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 12 статьи 154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0"/>
          <w:p>
            <w:pPr>
              <w:spacing w:after="20"/>
              <w:ind w:left="20"/>
              <w:jc w:val="both"/>
            </w:pPr>
            <w:r>
              <w:rPr>
                <w:rFonts w:ascii="Times New Roman"/>
                <w:b w:val="false"/>
                <w:i w:val="false"/>
                <w:color w:val="000000"/>
                <w:sz w:val="20"/>
              </w:rPr>
              <w:t>
Нарушения процедурного характера</w:t>
            </w:r>
          </w:p>
          <w:bookmarkEnd w:id="15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составления договоров государственно-частного партнерства.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158-1 Бюджетного кодекса, Закон Республики Казахстан от 31 октября 2015 года "О государственном частном партнерстве".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Выполнение обязательств государства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1"/>
          <w:p>
            <w:pPr>
              <w:spacing w:after="20"/>
              <w:ind w:left="20"/>
              <w:jc w:val="both"/>
            </w:pPr>
            <w:r>
              <w:rPr>
                <w:rFonts w:ascii="Times New Roman"/>
                <w:b w:val="false"/>
                <w:i w:val="false"/>
                <w:color w:val="000000"/>
                <w:sz w:val="20"/>
              </w:rPr>
              <w:t>
Нарушения процедурного характера</w:t>
            </w:r>
          </w:p>
          <w:bookmarkEnd w:id="15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условий, требований и процедур предоставления государственных гарантий, поручительств.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2"/>
          <w:p>
            <w:pPr>
              <w:spacing w:after="20"/>
              <w:ind w:left="20"/>
              <w:jc w:val="both"/>
            </w:pPr>
            <w:r>
              <w:rPr>
                <w:rFonts w:ascii="Times New Roman"/>
                <w:b w:val="false"/>
                <w:i w:val="false"/>
                <w:color w:val="000000"/>
                <w:sz w:val="20"/>
              </w:rPr>
              <w:t>
Статьи 215, 228 Бюджетного кодекса;</w:t>
            </w:r>
          </w:p>
          <w:bookmarkEnd w:id="152"/>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3"/>
          <w:p>
            <w:pPr>
              <w:spacing w:after="20"/>
              <w:ind w:left="20"/>
              <w:jc w:val="both"/>
            </w:pPr>
            <w:r>
              <w:rPr>
                <w:rFonts w:ascii="Times New Roman"/>
                <w:b w:val="false"/>
                <w:i w:val="false"/>
                <w:color w:val="000000"/>
                <w:sz w:val="20"/>
              </w:rPr>
              <w:t>
Административная ответственность.</w:t>
            </w:r>
          </w:p>
          <w:bookmarkEnd w:id="153"/>
          <w:p>
            <w:pPr>
              <w:spacing w:after="20"/>
              <w:ind w:left="20"/>
              <w:jc w:val="both"/>
            </w:pPr>
            <w:r>
              <w:rPr>
                <w:rFonts w:ascii="Times New Roman"/>
                <w:b w:val="false"/>
                <w:i w:val="false"/>
                <w:color w:val="000000"/>
                <w:sz w:val="20"/>
              </w:rPr>
              <w:t>
Статья 236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54"/>
          <w:p>
            <w:pPr>
              <w:spacing w:after="20"/>
              <w:ind w:left="20"/>
              <w:jc w:val="both"/>
            </w:pPr>
            <w:r>
              <w:rPr>
                <w:rFonts w:ascii="Times New Roman"/>
                <w:b w:val="false"/>
                <w:i w:val="false"/>
                <w:color w:val="000000"/>
                <w:sz w:val="20"/>
              </w:rPr>
              <w:t>
Нарушения процедурного характера</w:t>
            </w:r>
          </w:p>
          <w:bookmarkEnd w:id="15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и требований к принятию обязательств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96 Бюджетного кодекса,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Целевые вклады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5"/>
          <w:p>
            <w:pPr>
              <w:spacing w:after="20"/>
              <w:ind w:left="20"/>
              <w:jc w:val="both"/>
            </w:pPr>
            <w:r>
              <w:rPr>
                <w:rFonts w:ascii="Times New Roman"/>
                <w:b w:val="false"/>
                <w:i w:val="false"/>
                <w:color w:val="000000"/>
                <w:sz w:val="20"/>
              </w:rPr>
              <w:t>
Финансовые нарушения</w:t>
            </w:r>
          </w:p>
          <w:bookmarkEnd w:id="15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целевого вклада не на цели, определенные в законодательных актах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39-1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Государственный долг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6"/>
          <w:p>
            <w:pPr>
              <w:spacing w:after="20"/>
              <w:ind w:left="20"/>
              <w:jc w:val="both"/>
            </w:pPr>
            <w:r>
              <w:rPr>
                <w:rFonts w:ascii="Times New Roman"/>
                <w:b w:val="false"/>
                <w:i w:val="false"/>
                <w:color w:val="000000"/>
                <w:sz w:val="20"/>
              </w:rPr>
              <w:t>
Финансовые нарушения</w:t>
            </w:r>
          </w:p>
          <w:bookmarkEnd w:id="15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или ненадлежащее исполнение обязательства Правительства Республики Казахстан и местных исполнительных органов по погашению и обслуживанию государственного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42 Бюджетного кодекса,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7"/>
          <w:p>
            <w:pPr>
              <w:spacing w:after="20"/>
              <w:ind w:left="20"/>
              <w:jc w:val="both"/>
            </w:pPr>
            <w:r>
              <w:rPr>
                <w:rFonts w:ascii="Times New Roman"/>
                <w:b w:val="false"/>
                <w:i w:val="false"/>
                <w:color w:val="000000"/>
                <w:sz w:val="20"/>
              </w:rPr>
              <w:t>
Финансовые нарушения</w:t>
            </w:r>
          </w:p>
          <w:bookmarkEnd w:id="15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объема расходов на погашение и обслуживание долга местного исполнительного органа более десяти процентов от дохода местного бюджета на соответствующий финансовый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210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8"/>
          <w:p>
            <w:pPr>
              <w:spacing w:after="20"/>
              <w:ind w:left="20"/>
              <w:jc w:val="both"/>
            </w:pPr>
            <w:r>
              <w:rPr>
                <w:rFonts w:ascii="Times New Roman"/>
                <w:b w:val="false"/>
                <w:i w:val="false"/>
                <w:color w:val="000000"/>
                <w:sz w:val="20"/>
              </w:rPr>
              <w:t>
Нарушения процедурного характера</w:t>
            </w:r>
          </w:p>
          <w:bookmarkEnd w:id="15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мониторинга государственного и гарантированного государством долга, долга по поручительствам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9"/>
          <w:p>
            <w:pPr>
              <w:spacing w:after="20"/>
              <w:ind w:left="20"/>
              <w:jc w:val="both"/>
            </w:pPr>
            <w:r>
              <w:rPr>
                <w:rFonts w:ascii="Times New Roman"/>
                <w:b w:val="false"/>
                <w:i w:val="false"/>
                <w:color w:val="000000"/>
                <w:sz w:val="20"/>
              </w:rPr>
              <w:t>
Нарушения процедурного характера</w:t>
            </w:r>
          </w:p>
          <w:bookmarkEnd w:id="15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управления рисками государственного долга, гарантированного государством долга, долга по поручительствам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0"/>
          <w:p>
            <w:pPr>
              <w:spacing w:after="20"/>
              <w:ind w:left="20"/>
              <w:jc w:val="both"/>
            </w:pPr>
            <w:r>
              <w:rPr>
                <w:rFonts w:ascii="Times New Roman"/>
                <w:b w:val="false"/>
                <w:i w:val="false"/>
                <w:color w:val="000000"/>
                <w:sz w:val="20"/>
              </w:rPr>
              <w:t>
Нарушения процедурного характера</w:t>
            </w:r>
          </w:p>
          <w:bookmarkEnd w:id="16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управления рисками долга перед государством.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 Целевое перечисление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1"/>
          <w:p>
            <w:pPr>
              <w:spacing w:after="20"/>
              <w:ind w:left="20"/>
              <w:jc w:val="both"/>
            </w:pPr>
            <w:r>
              <w:rPr>
                <w:rFonts w:ascii="Times New Roman"/>
                <w:b w:val="false"/>
                <w:i w:val="false"/>
                <w:color w:val="000000"/>
                <w:sz w:val="20"/>
              </w:rPr>
              <w:t>
Нарушения процедурного характера</w:t>
            </w:r>
          </w:p>
          <w:bookmarkEnd w:id="16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норм и требований по целевому перечислению из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39-2 Бюджетного кодекса,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 Нарушения законодательства о государственных закупках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2"/>
          <w:p>
            <w:pPr>
              <w:spacing w:after="20"/>
              <w:ind w:left="20"/>
              <w:jc w:val="both"/>
            </w:pPr>
            <w:r>
              <w:rPr>
                <w:rFonts w:ascii="Times New Roman"/>
                <w:b w:val="false"/>
                <w:i w:val="false"/>
                <w:color w:val="000000"/>
                <w:sz w:val="20"/>
              </w:rPr>
              <w:t>
Нарушения процедурного характера</w:t>
            </w:r>
          </w:p>
          <w:bookmarkEnd w:id="16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Непринятие, принятие несвоевременных мер заказчиком по взысканию неустойки в случаях неисполнения либо ненадлежащего исполнения принятых поставщиком обязательств по договору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статьи 43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3"/>
          <w:p>
            <w:pPr>
              <w:spacing w:after="20"/>
              <w:ind w:left="20"/>
              <w:jc w:val="both"/>
            </w:pPr>
            <w:r>
              <w:rPr>
                <w:rFonts w:ascii="Times New Roman"/>
                <w:b w:val="false"/>
                <w:i w:val="false"/>
                <w:color w:val="000000"/>
                <w:sz w:val="20"/>
              </w:rPr>
              <w:t>
Нарушения процедурного характера</w:t>
            </w:r>
          </w:p>
          <w:bookmarkEnd w:id="16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в конкурсной документации к потенциальным поставщикам и (или) к привлекаемым ими субподрядчикам (соисполнителям) квалификационных требований, не предусмотренных законодательством Республики Казахстан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4"/>
          <w:p>
            <w:pPr>
              <w:spacing w:after="20"/>
              <w:ind w:left="20"/>
              <w:jc w:val="both"/>
            </w:pPr>
            <w:r>
              <w:rPr>
                <w:rFonts w:ascii="Times New Roman"/>
                <w:b w:val="false"/>
                <w:i w:val="false"/>
                <w:color w:val="000000"/>
                <w:sz w:val="20"/>
              </w:rPr>
              <w:t>
Административная ответственность.</w:t>
            </w:r>
          </w:p>
          <w:bookmarkEnd w:id="164"/>
          <w:p>
            <w:pPr>
              <w:spacing w:after="20"/>
              <w:ind w:left="20"/>
              <w:jc w:val="both"/>
            </w:pPr>
            <w:r>
              <w:rPr>
                <w:rFonts w:ascii="Times New Roman"/>
                <w:b w:val="false"/>
                <w:i w:val="false"/>
                <w:color w:val="000000"/>
                <w:sz w:val="20"/>
              </w:rPr>
              <w:t>
Часть 5 статьи 207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5"/>
          <w:p>
            <w:pPr>
              <w:spacing w:after="20"/>
              <w:ind w:left="20"/>
              <w:jc w:val="both"/>
            </w:pPr>
            <w:r>
              <w:rPr>
                <w:rFonts w:ascii="Times New Roman"/>
                <w:b w:val="false"/>
                <w:i w:val="false"/>
                <w:color w:val="000000"/>
                <w:sz w:val="20"/>
              </w:rPr>
              <w:t>
Нарушения процедурного характера</w:t>
            </w:r>
          </w:p>
          <w:bookmarkEnd w:id="16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Невнесение потенциальным поставщиком обеспечения исполнения договора о государственных закупках в случаях, предусмотренных законодательством Республики Казахстан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 статьи 43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6"/>
          <w:p>
            <w:pPr>
              <w:spacing w:after="20"/>
              <w:ind w:left="20"/>
              <w:jc w:val="both"/>
            </w:pPr>
            <w:r>
              <w:rPr>
                <w:rFonts w:ascii="Times New Roman"/>
                <w:b w:val="false"/>
                <w:i w:val="false"/>
                <w:color w:val="000000"/>
                <w:sz w:val="20"/>
              </w:rPr>
              <w:t>
Нарушения процедурного характера</w:t>
            </w:r>
          </w:p>
          <w:bookmarkEnd w:id="16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 осуществления государственных закупок в случаях, не предусмотренных законодательством Республики Казахстан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 статьи 5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67"/>
          <w:p>
            <w:pPr>
              <w:spacing w:after="20"/>
              <w:ind w:left="20"/>
              <w:jc w:val="both"/>
            </w:pPr>
            <w:r>
              <w:rPr>
                <w:rFonts w:ascii="Times New Roman"/>
                <w:b w:val="false"/>
                <w:i w:val="false"/>
                <w:color w:val="000000"/>
                <w:sz w:val="20"/>
              </w:rPr>
              <w:t>
Административная ответственность.</w:t>
            </w:r>
          </w:p>
          <w:bookmarkEnd w:id="167"/>
          <w:p>
            <w:pPr>
              <w:spacing w:after="20"/>
              <w:ind w:left="20"/>
              <w:jc w:val="both"/>
            </w:pPr>
            <w:r>
              <w:rPr>
                <w:rFonts w:ascii="Times New Roman"/>
                <w:b w:val="false"/>
                <w:i w:val="false"/>
                <w:color w:val="000000"/>
                <w:sz w:val="20"/>
              </w:rPr>
              <w:t>
Часть 3 статьи 207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8"/>
          <w:p>
            <w:pPr>
              <w:spacing w:after="20"/>
              <w:ind w:left="20"/>
              <w:jc w:val="both"/>
            </w:pPr>
            <w:r>
              <w:rPr>
                <w:rFonts w:ascii="Times New Roman"/>
                <w:b w:val="false"/>
                <w:i w:val="false"/>
                <w:color w:val="000000"/>
                <w:sz w:val="20"/>
              </w:rPr>
              <w:t>
Нарушения процедурного характера</w:t>
            </w:r>
          </w:p>
          <w:bookmarkEnd w:id="16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Уклонение заказчика от заключения договора о государственных закупках в предусмотренные сроки, согласно законодательству Республики Казахстан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44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выявленных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9"/>
          <w:p>
            <w:pPr>
              <w:spacing w:after="20"/>
              <w:ind w:left="20"/>
              <w:jc w:val="both"/>
            </w:pPr>
            <w:r>
              <w:rPr>
                <w:rFonts w:ascii="Times New Roman"/>
                <w:b w:val="false"/>
                <w:i w:val="false"/>
                <w:color w:val="000000"/>
                <w:sz w:val="20"/>
              </w:rPr>
              <w:t>
Нарушения процедурного характера</w:t>
            </w:r>
          </w:p>
          <w:bookmarkEnd w:id="16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размещение заказчиком годового плана государственных закупок (предварительного годового плана государственных закупок) на веб-портале государственных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5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выявленных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0"/>
          <w:p>
            <w:pPr>
              <w:spacing w:after="20"/>
              <w:ind w:left="20"/>
              <w:jc w:val="both"/>
            </w:pPr>
            <w:r>
              <w:rPr>
                <w:rFonts w:ascii="Times New Roman"/>
                <w:b w:val="false"/>
                <w:i w:val="false"/>
                <w:color w:val="000000"/>
                <w:sz w:val="20"/>
              </w:rPr>
              <w:t>
Нарушения процедурного характера</w:t>
            </w:r>
          </w:p>
          <w:bookmarkEnd w:id="17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заказчиком изменения и (или) дополнения в годовой план государственных закупок более одного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статьи 5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выявленных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1"/>
          <w:p>
            <w:pPr>
              <w:spacing w:after="20"/>
              <w:ind w:left="20"/>
              <w:jc w:val="both"/>
            </w:pPr>
            <w:r>
              <w:rPr>
                <w:rFonts w:ascii="Times New Roman"/>
                <w:b w:val="false"/>
                <w:i w:val="false"/>
                <w:color w:val="000000"/>
                <w:sz w:val="20"/>
              </w:rPr>
              <w:t>
Нарушения процедурного характера</w:t>
            </w:r>
          </w:p>
          <w:bookmarkEnd w:id="17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Неправомерное применение условных скидок.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155-159 Правил осуществления государственных закупок, утвержденных приказом Министра финансов от 11 декабря 2015 года № 648 (зарегистрирован в Реестре государственной регистрации нормативных правовых актов № 12590).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72"/>
          <w:p>
            <w:pPr>
              <w:spacing w:after="20"/>
              <w:ind w:left="20"/>
              <w:jc w:val="both"/>
            </w:pPr>
            <w:r>
              <w:rPr>
                <w:rFonts w:ascii="Times New Roman"/>
                <w:b w:val="false"/>
                <w:i w:val="false"/>
                <w:color w:val="000000"/>
                <w:sz w:val="20"/>
              </w:rPr>
              <w:t>
Нарушения процедурного характера</w:t>
            </w:r>
          </w:p>
          <w:bookmarkEnd w:id="17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несвоевременное представление заказчиком договора о государственных закупках, подлежащего регистрации, в соответствующее территориальное подразделение центрального уполномоченного органа по исполнению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46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3"/>
          <w:p>
            <w:pPr>
              <w:spacing w:after="20"/>
              <w:ind w:left="20"/>
              <w:jc w:val="both"/>
            </w:pPr>
            <w:r>
              <w:rPr>
                <w:rFonts w:ascii="Times New Roman"/>
                <w:b w:val="false"/>
                <w:i w:val="false"/>
                <w:color w:val="000000"/>
                <w:sz w:val="20"/>
              </w:rPr>
              <w:t>
Нарушения процедурного характера</w:t>
            </w:r>
          </w:p>
          <w:bookmarkEnd w:id="17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осуществление государственных закупок способом из одного источника путем прямого заключения.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39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4"/>
          <w:p>
            <w:pPr>
              <w:spacing w:after="20"/>
              <w:ind w:left="20"/>
              <w:jc w:val="both"/>
            </w:pPr>
            <w:r>
              <w:rPr>
                <w:rFonts w:ascii="Times New Roman"/>
                <w:b w:val="false"/>
                <w:i w:val="false"/>
                <w:color w:val="000000"/>
                <w:sz w:val="20"/>
              </w:rPr>
              <w:t>
Административная ответственность.</w:t>
            </w:r>
          </w:p>
          <w:bookmarkEnd w:id="174"/>
          <w:p>
            <w:pPr>
              <w:spacing w:after="20"/>
              <w:ind w:left="20"/>
              <w:jc w:val="both"/>
            </w:pPr>
            <w:r>
              <w:rPr>
                <w:rFonts w:ascii="Times New Roman"/>
                <w:b w:val="false"/>
                <w:i w:val="false"/>
                <w:color w:val="000000"/>
                <w:sz w:val="20"/>
              </w:rPr>
              <w:t>
Статья 207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5"/>
          <w:p>
            <w:pPr>
              <w:spacing w:after="20"/>
              <w:ind w:left="20"/>
              <w:jc w:val="both"/>
            </w:pPr>
            <w:r>
              <w:rPr>
                <w:rFonts w:ascii="Times New Roman"/>
                <w:b w:val="false"/>
                <w:i w:val="false"/>
                <w:color w:val="000000"/>
                <w:sz w:val="20"/>
              </w:rPr>
              <w:t>
Нарушения процедурного характера</w:t>
            </w:r>
          </w:p>
          <w:bookmarkEnd w:id="17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возврат внесенного обеспечения исполнения конкурсной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статьи 25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76"/>
          <w:p>
            <w:pPr>
              <w:spacing w:after="20"/>
              <w:ind w:left="20"/>
              <w:jc w:val="both"/>
            </w:pPr>
            <w:r>
              <w:rPr>
                <w:rFonts w:ascii="Times New Roman"/>
                <w:b w:val="false"/>
                <w:i w:val="false"/>
                <w:color w:val="000000"/>
                <w:sz w:val="20"/>
              </w:rPr>
              <w:t>
Нарушения процедурного характера</w:t>
            </w:r>
          </w:p>
          <w:bookmarkEnd w:id="17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несвоевременное размещение Заказчиком на веб-портале отчета о государственных закупках из одного источника путем прямого заключения договора. Отсутствие в отчете обоснования выбора поставщика, цены заключенного договора, а также иных условий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380 Правил осуществления государственных закупок, утвержденных приказом Министра финансов от 11 декабря 2015 года № 648 (зарегистрирован в Реестре государственной регистрации нормативных правовых актов № 12590).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7"/>
          <w:p>
            <w:pPr>
              <w:spacing w:after="20"/>
              <w:ind w:left="20"/>
              <w:jc w:val="both"/>
            </w:pPr>
            <w:r>
              <w:rPr>
                <w:rFonts w:ascii="Times New Roman"/>
                <w:b w:val="false"/>
                <w:i w:val="false"/>
                <w:color w:val="000000"/>
                <w:sz w:val="20"/>
              </w:rPr>
              <w:t>
Нарушения процедурного характера</w:t>
            </w:r>
          </w:p>
          <w:bookmarkEnd w:id="17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рассмотрение замечаний к проекту конкурсной документации (аукционной документации), поступивших в рамках предварительного обсуждения проекта конкурсной документации (аукционной документации), а равно несвоевременное размещение на веб-портале государственных закупок протокола предварительного обсуждения проекта конкурсной документации (аукционной документации), а также текста конкурсной документации (аукционной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22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8"/>
          <w:p>
            <w:pPr>
              <w:spacing w:after="20"/>
              <w:ind w:left="20"/>
              <w:jc w:val="both"/>
            </w:pPr>
            <w:r>
              <w:rPr>
                <w:rFonts w:ascii="Times New Roman"/>
                <w:b w:val="false"/>
                <w:i w:val="false"/>
                <w:color w:val="000000"/>
                <w:sz w:val="20"/>
              </w:rPr>
              <w:t>
Административная ответственность.</w:t>
            </w:r>
          </w:p>
          <w:bookmarkEnd w:id="178"/>
          <w:p>
            <w:pPr>
              <w:spacing w:after="20"/>
              <w:ind w:left="20"/>
              <w:jc w:val="both"/>
            </w:pPr>
            <w:r>
              <w:rPr>
                <w:rFonts w:ascii="Times New Roman"/>
                <w:b w:val="false"/>
                <w:i w:val="false"/>
                <w:color w:val="000000"/>
                <w:sz w:val="20"/>
              </w:rPr>
              <w:t>
Часть 2 статьи 207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9"/>
          <w:p>
            <w:pPr>
              <w:spacing w:after="20"/>
              <w:ind w:left="20"/>
              <w:jc w:val="both"/>
            </w:pPr>
            <w:r>
              <w:rPr>
                <w:rFonts w:ascii="Times New Roman"/>
                <w:b w:val="false"/>
                <w:i w:val="false"/>
                <w:color w:val="000000"/>
                <w:sz w:val="20"/>
              </w:rPr>
              <w:t>
Нарушения процедурного характера</w:t>
            </w:r>
          </w:p>
          <w:bookmarkEnd w:id="17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конкурсной документации критериев, влияющих на конкурсное ценовое предложение для определения участника конкурса, предлагающего наиболее качественные товар, работу, услугу.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статьи 21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0"/>
          <w:p>
            <w:pPr>
              <w:spacing w:after="20"/>
              <w:ind w:left="20"/>
              <w:jc w:val="both"/>
            </w:pPr>
            <w:r>
              <w:rPr>
                <w:rFonts w:ascii="Times New Roman"/>
                <w:b w:val="false"/>
                <w:i w:val="false"/>
                <w:color w:val="000000"/>
                <w:sz w:val="20"/>
              </w:rPr>
              <w:t>
Административная ответственность.</w:t>
            </w:r>
          </w:p>
          <w:bookmarkEnd w:id="180"/>
          <w:p>
            <w:pPr>
              <w:spacing w:after="20"/>
              <w:ind w:left="20"/>
              <w:jc w:val="both"/>
            </w:pPr>
            <w:r>
              <w:rPr>
                <w:rFonts w:ascii="Times New Roman"/>
                <w:b w:val="false"/>
                <w:i w:val="false"/>
                <w:color w:val="000000"/>
                <w:sz w:val="20"/>
              </w:rPr>
              <w:t>
Часть 7 статьи 207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81"/>
          <w:p>
            <w:pPr>
              <w:spacing w:after="20"/>
              <w:ind w:left="20"/>
              <w:jc w:val="both"/>
            </w:pPr>
            <w:r>
              <w:rPr>
                <w:rFonts w:ascii="Times New Roman"/>
                <w:b w:val="false"/>
                <w:i w:val="false"/>
                <w:color w:val="000000"/>
                <w:sz w:val="20"/>
              </w:rPr>
              <w:t>
Нарушения процедурного характера</w:t>
            </w:r>
          </w:p>
          <w:bookmarkEnd w:id="18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конкурсной документации (аукционной документации) по основаниям, не предусмотренным законодательством Республики Казахстан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 Закона Республики Казахстан от 4 декабря 2015 года "О государственных закупках", пункт 150 Правил осуществления государственных закупок, утвержденных приказом Министра финансов от 11 декабря 2015 года № 648 (зарегистрирован в Реестре государственной регистрации нормативных правовых актов № 12590).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2"/>
          <w:p>
            <w:pPr>
              <w:spacing w:after="20"/>
              <w:ind w:left="20"/>
              <w:jc w:val="both"/>
            </w:pPr>
            <w:r>
              <w:rPr>
                <w:rFonts w:ascii="Times New Roman"/>
                <w:b w:val="false"/>
                <w:i w:val="false"/>
                <w:color w:val="000000"/>
                <w:sz w:val="20"/>
              </w:rPr>
              <w:t>
Административная ответственность.</w:t>
            </w:r>
          </w:p>
          <w:bookmarkEnd w:id="182"/>
          <w:p>
            <w:pPr>
              <w:spacing w:after="20"/>
              <w:ind w:left="20"/>
              <w:jc w:val="both"/>
            </w:pPr>
            <w:r>
              <w:rPr>
                <w:rFonts w:ascii="Times New Roman"/>
                <w:b w:val="false"/>
                <w:i w:val="false"/>
                <w:color w:val="000000"/>
                <w:sz w:val="20"/>
              </w:rPr>
              <w:t>
Часть 8 статьи 207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3"/>
          <w:p>
            <w:pPr>
              <w:spacing w:after="20"/>
              <w:ind w:left="20"/>
              <w:jc w:val="both"/>
            </w:pPr>
            <w:r>
              <w:rPr>
                <w:rFonts w:ascii="Times New Roman"/>
                <w:b w:val="false"/>
                <w:i w:val="false"/>
                <w:color w:val="000000"/>
                <w:sz w:val="20"/>
              </w:rPr>
              <w:t>
Нарушения процедурного характера</w:t>
            </w:r>
          </w:p>
          <w:bookmarkEnd w:id="18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Неразделение в конкурсной документации при осуществлении государственных закупок способом конкурса нескольких видов однородных товаров, работ, услуг на лоты по их однородным видам и (или) по месту их поставки (выполнения, оказания).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20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4"/>
          <w:p>
            <w:pPr>
              <w:spacing w:after="20"/>
              <w:ind w:left="20"/>
              <w:jc w:val="both"/>
            </w:pPr>
            <w:r>
              <w:rPr>
                <w:rFonts w:ascii="Times New Roman"/>
                <w:b w:val="false"/>
                <w:i w:val="false"/>
                <w:color w:val="000000"/>
                <w:sz w:val="20"/>
              </w:rPr>
              <w:t>
Административная ответственность.</w:t>
            </w:r>
          </w:p>
          <w:bookmarkEnd w:id="184"/>
          <w:p>
            <w:pPr>
              <w:spacing w:after="20"/>
              <w:ind w:left="20"/>
              <w:jc w:val="both"/>
            </w:pPr>
            <w:r>
              <w:rPr>
                <w:rFonts w:ascii="Times New Roman"/>
                <w:b w:val="false"/>
                <w:i w:val="false"/>
                <w:color w:val="000000"/>
                <w:sz w:val="20"/>
              </w:rPr>
              <w:t>
Часть 9 статьи 207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5"/>
          <w:p>
            <w:pPr>
              <w:spacing w:after="20"/>
              <w:ind w:left="20"/>
              <w:jc w:val="both"/>
            </w:pPr>
            <w:r>
              <w:rPr>
                <w:rFonts w:ascii="Times New Roman"/>
                <w:b w:val="false"/>
                <w:i w:val="false"/>
                <w:color w:val="000000"/>
                <w:sz w:val="20"/>
              </w:rPr>
              <w:t>
Нарушения процедурного характера</w:t>
            </w:r>
          </w:p>
          <w:bookmarkEnd w:id="18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Неразделение на лоты при осуществлении государственных закупок способом запроса ценовых предложений нескольких видов однородных товаров, работ, услуг на лоты по их однородным видам и (или) по месту их поставки (выполнения, оказания).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37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86"/>
          <w:p>
            <w:pPr>
              <w:spacing w:after="20"/>
              <w:ind w:left="20"/>
              <w:jc w:val="both"/>
            </w:pPr>
            <w:r>
              <w:rPr>
                <w:rFonts w:ascii="Times New Roman"/>
                <w:b w:val="false"/>
                <w:i w:val="false"/>
                <w:color w:val="000000"/>
                <w:sz w:val="20"/>
              </w:rPr>
              <w:t>
Административная ответственность.</w:t>
            </w:r>
          </w:p>
          <w:bookmarkEnd w:id="186"/>
          <w:p>
            <w:pPr>
              <w:spacing w:after="20"/>
              <w:ind w:left="20"/>
              <w:jc w:val="both"/>
            </w:pPr>
            <w:r>
              <w:rPr>
                <w:rFonts w:ascii="Times New Roman"/>
                <w:b w:val="false"/>
                <w:i w:val="false"/>
                <w:color w:val="000000"/>
                <w:sz w:val="20"/>
              </w:rPr>
              <w:t>
Часть 9 статьи 207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87"/>
          <w:p>
            <w:pPr>
              <w:spacing w:after="20"/>
              <w:ind w:left="20"/>
              <w:jc w:val="both"/>
            </w:pPr>
            <w:r>
              <w:rPr>
                <w:rFonts w:ascii="Times New Roman"/>
                <w:b w:val="false"/>
                <w:i w:val="false"/>
                <w:color w:val="000000"/>
                <w:sz w:val="20"/>
              </w:rPr>
              <w:t>
Нарушения процедурного характера</w:t>
            </w:r>
          </w:p>
          <w:bookmarkEnd w:id="18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информации способом запроса ценовых предложений только на одном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38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8"/>
          <w:p>
            <w:pPr>
              <w:spacing w:after="20"/>
              <w:ind w:left="20"/>
              <w:jc w:val="both"/>
            </w:pPr>
            <w:r>
              <w:rPr>
                <w:rFonts w:ascii="Times New Roman"/>
                <w:b w:val="false"/>
                <w:i w:val="false"/>
                <w:color w:val="000000"/>
                <w:sz w:val="20"/>
              </w:rPr>
              <w:t>
Нарушения процедурного характера</w:t>
            </w:r>
          </w:p>
          <w:bookmarkEnd w:id="18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направление заказчиком в соответствующее территориальное подразделение центрального уполномоченного органа по исполнению бюджета договора о государственных закупках, подлежащего регистрации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46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89"/>
          <w:p>
            <w:pPr>
              <w:spacing w:after="20"/>
              <w:ind w:left="20"/>
              <w:jc w:val="both"/>
            </w:pPr>
            <w:r>
              <w:rPr>
                <w:rFonts w:ascii="Times New Roman"/>
                <w:b w:val="false"/>
                <w:i w:val="false"/>
                <w:color w:val="000000"/>
                <w:sz w:val="20"/>
              </w:rPr>
              <w:t>
Нарушения процедурного характера</w:t>
            </w:r>
          </w:p>
          <w:bookmarkEnd w:id="18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Неправомерный допуск заявки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 Закона Республики Казахстан от 4 декабря 2015 года "О государственных закупках", 150 Правил осуществления государственных закупок, утвержденных приказом Министра финансов от 11 декабря 2015 года № 648 (зарегистрирован в Реестре государственной регистрации нормативных правовых актов № 12590).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0"/>
          <w:p>
            <w:pPr>
              <w:spacing w:after="20"/>
              <w:ind w:left="20"/>
              <w:jc w:val="both"/>
            </w:pPr>
            <w:r>
              <w:rPr>
                <w:rFonts w:ascii="Times New Roman"/>
                <w:b w:val="false"/>
                <w:i w:val="false"/>
                <w:color w:val="000000"/>
                <w:sz w:val="20"/>
              </w:rPr>
              <w:t>
Нарушения процедурного характера</w:t>
            </w:r>
          </w:p>
          <w:bookmarkEnd w:id="19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сроков, предусмотренных законодательством о государственных закупках, при утверждении протоколов.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3) пункта 140, пункты 35, 130 Правил осуществления государственных закупок, утвержденных приказом Министра финансов от 11 декабря 2015 года № 648 (зарегистрирован в Реестре государственной регистрации нормативных правовых актов № 12590).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1"/>
          <w:p>
            <w:pPr>
              <w:spacing w:after="20"/>
              <w:ind w:left="20"/>
              <w:jc w:val="both"/>
            </w:pPr>
            <w:r>
              <w:rPr>
                <w:rFonts w:ascii="Times New Roman"/>
                <w:b w:val="false"/>
                <w:i w:val="false"/>
                <w:color w:val="000000"/>
                <w:sz w:val="20"/>
              </w:rPr>
              <w:t>
Нарушения процедурного характера</w:t>
            </w:r>
          </w:p>
          <w:bookmarkEnd w:id="19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заказчиком (организатором) конкурсной/аукционной документации с нарушением Закона Республики Казахстан от 4 декабря 2015 года "О государственных закупках", при наличии соответствующих замечаний в протоколе предварительного обсуждения к проекту конкурсной/аукционной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22, пункт 4 статьи 32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2"/>
          <w:p>
            <w:pPr>
              <w:spacing w:after="20"/>
              <w:ind w:left="20"/>
              <w:jc w:val="both"/>
            </w:pPr>
            <w:r>
              <w:rPr>
                <w:rFonts w:ascii="Times New Roman"/>
                <w:b w:val="false"/>
                <w:i w:val="false"/>
                <w:color w:val="000000"/>
                <w:sz w:val="20"/>
              </w:rPr>
              <w:t>
Нарушения процедурного характера</w:t>
            </w:r>
          </w:p>
          <w:bookmarkEnd w:id="19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требований по участию в государственных закупках отдельных категорий потенциальных поставщиков.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51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93"/>
          <w:p>
            <w:pPr>
              <w:spacing w:after="20"/>
              <w:ind w:left="20"/>
              <w:jc w:val="both"/>
            </w:pPr>
            <w:r>
              <w:rPr>
                <w:rFonts w:ascii="Times New Roman"/>
                <w:b w:val="false"/>
                <w:i w:val="false"/>
                <w:color w:val="000000"/>
                <w:sz w:val="20"/>
              </w:rPr>
              <w:t>
Нарушения процедурного характера</w:t>
            </w:r>
          </w:p>
          <w:bookmarkEnd w:id="19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Неуказание в протоколах предварительного допуска на участие в конкурсе (аукционе), об итогах государственных закупок способом конкурса (аукциона) подробного описания причин отклонения заявки потенциального поставщика на участие в конкурсе (аукционе), в том числе сведений и документов, подтверждающих его несоответствие квалификационным требованиям и требованиям конкурсной документации (аукционной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27, пункт 3 статьи 33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4"/>
          <w:p>
            <w:pPr>
              <w:spacing w:after="20"/>
              <w:ind w:left="20"/>
              <w:jc w:val="both"/>
            </w:pPr>
            <w:r>
              <w:rPr>
                <w:rFonts w:ascii="Times New Roman"/>
                <w:b w:val="false"/>
                <w:i w:val="false"/>
                <w:color w:val="000000"/>
                <w:sz w:val="20"/>
              </w:rPr>
              <w:t>
Административная ответственность.</w:t>
            </w:r>
          </w:p>
          <w:bookmarkEnd w:id="194"/>
          <w:p>
            <w:pPr>
              <w:spacing w:after="20"/>
              <w:ind w:left="20"/>
              <w:jc w:val="both"/>
            </w:pPr>
            <w:r>
              <w:rPr>
                <w:rFonts w:ascii="Times New Roman"/>
                <w:b w:val="false"/>
                <w:i w:val="false"/>
                <w:color w:val="000000"/>
                <w:sz w:val="20"/>
              </w:rPr>
              <w:t>
Часть 13 статьи 207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95"/>
          <w:p>
            <w:pPr>
              <w:spacing w:after="20"/>
              <w:ind w:left="20"/>
              <w:jc w:val="both"/>
            </w:pPr>
            <w:r>
              <w:rPr>
                <w:rFonts w:ascii="Times New Roman"/>
                <w:b w:val="false"/>
                <w:i w:val="false"/>
                <w:color w:val="000000"/>
                <w:sz w:val="20"/>
              </w:rPr>
              <w:t>
Нарушения процедурного характера</w:t>
            </w:r>
          </w:p>
          <w:bookmarkEnd w:id="19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Неправомерное применение (не применение) расчета демпинговой цены.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174-178 Правил осуществления государственных закупок, утвержденных приказом Министра финансов от 11 декабря 2015 года № 648 (зарегистрирован в Реестре государственной регистрации нормативных правовых актов № 12590).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96"/>
          <w:p>
            <w:pPr>
              <w:spacing w:after="20"/>
              <w:ind w:left="20"/>
              <w:jc w:val="both"/>
            </w:pPr>
            <w:r>
              <w:rPr>
                <w:rFonts w:ascii="Times New Roman"/>
                <w:b w:val="false"/>
                <w:i w:val="false"/>
                <w:color w:val="000000"/>
                <w:sz w:val="20"/>
              </w:rPr>
              <w:t>
Нарушения процедурного характера</w:t>
            </w:r>
          </w:p>
          <w:bookmarkEnd w:id="19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Необращение или несвоевременное обращение заказчика в суд с иском о признании потенциальных поставщиков, поставщиков недобросовестными участниками государственных закупок в случаях, предусмотренных законодательством Республики Казахстан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статьи 12 Закона Республики Казахстан от 4 декабря 2015 года "О государственных закупках".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7"/>
          <w:p>
            <w:pPr>
              <w:spacing w:after="20"/>
              <w:ind w:left="20"/>
              <w:jc w:val="both"/>
            </w:pPr>
            <w:r>
              <w:rPr>
                <w:rFonts w:ascii="Times New Roman"/>
                <w:b w:val="false"/>
                <w:i w:val="false"/>
                <w:color w:val="000000"/>
                <w:sz w:val="20"/>
              </w:rPr>
              <w:t>
Административная ответственность.</w:t>
            </w:r>
          </w:p>
          <w:bookmarkEnd w:id="197"/>
          <w:p>
            <w:pPr>
              <w:spacing w:after="20"/>
              <w:ind w:left="20"/>
              <w:jc w:val="both"/>
            </w:pPr>
            <w:r>
              <w:rPr>
                <w:rFonts w:ascii="Times New Roman"/>
                <w:b w:val="false"/>
                <w:i w:val="false"/>
                <w:color w:val="000000"/>
                <w:sz w:val="20"/>
              </w:rPr>
              <w:t>
Часть 11 статьи 207 КоАП.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 При ведении бухгалтерского, бюджетного учета и составлении финансовой, бюджетной отчетности******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98"/>
          <w:p>
            <w:pPr>
              <w:spacing w:after="20"/>
              <w:ind w:left="20"/>
              <w:jc w:val="both"/>
            </w:pPr>
            <w:r>
              <w:rPr>
                <w:rFonts w:ascii="Times New Roman"/>
                <w:b w:val="false"/>
                <w:i w:val="false"/>
                <w:color w:val="000000"/>
                <w:sz w:val="20"/>
              </w:rPr>
              <w:t>
Финансовые нарушения</w:t>
            </w:r>
          </w:p>
          <w:bookmarkEnd w:id="19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99"/>
          <w:p>
            <w:pPr>
              <w:spacing w:after="20"/>
              <w:ind w:left="20"/>
              <w:jc w:val="both"/>
            </w:pPr>
            <w:r>
              <w:rPr>
                <w:rFonts w:ascii="Times New Roman"/>
                <w:b w:val="false"/>
                <w:i w:val="false"/>
                <w:color w:val="000000"/>
                <w:sz w:val="20"/>
              </w:rPr>
              <w:t>
Нарушение ведения бухгалтерского учета в виде:</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уклонения от ведения бухгалтерского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составления искаженной финансовой отчетности (представление заведомо недостоверной финансовой отчетности)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операций без соответствующего отражения их результатов в бухгалтерском учете;</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бухгалтерского учета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сокрытия данных, подлежащих отражению в бухгалтерском учете,</w:t>
            </w:r>
          </w:p>
          <w:p>
            <w:pPr>
              <w:spacing w:after="20"/>
              <w:ind w:left="20"/>
              <w:jc w:val="both"/>
            </w:pPr>
            <w:r>
              <w:rPr>
                <w:rFonts w:ascii="Times New Roman"/>
                <w:b w:val="false"/>
                <w:i w:val="false"/>
                <w:color w:val="000000"/>
                <w:sz w:val="20"/>
              </w:rPr>
              <w:t>
</w:t>
            </w:r>
            <w:r>
              <w:rPr>
                <w:rFonts w:ascii="Times New Roman"/>
                <w:b w:val="false"/>
                <w:i w:val="false"/>
                <w:color w:val="000000"/>
                <w:sz w:val="20"/>
              </w:rPr>
              <w:t>4) уничтожения бухгалтерской документации и программного обеспечения по ведению бухгалтерского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назначения на должность главного бухгалтера публичной организации лица, не имеющего сертификата профессионального бухгалтера;</w:t>
            </w:r>
          </w:p>
          <w:p>
            <w:pPr>
              <w:spacing w:after="20"/>
              <w:ind w:left="20"/>
              <w:jc w:val="both"/>
            </w:pPr>
            <w:r>
              <w:rPr>
                <w:rFonts w:ascii="Times New Roman"/>
                <w:b w:val="false"/>
                <w:i w:val="false"/>
                <w:color w:val="000000"/>
                <w:sz w:val="20"/>
              </w:rPr>
              <w:t>
6) подписания финансовой отчетности главным бухгалтером организации публичного интереса, не являющимся профессиональным бухгалтером.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00"/>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национальной экономики Республики Казахстан от 3 сентября 2015 года № 630 "Об утверждении Инструкции по ведению бухгалтерского учета материальных ценностей государственного материального резерва" (зарегистрирован в Реестре государственной регистрации нормативных правовых актов № 12150);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 15594;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 6443);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 7126);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 6505);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 6314);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 14624);</w:t>
            </w:r>
          </w:p>
          <w:p>
            <w:pPr>
              <w:spacing w:after="20"/>
              <w:ind w:left="20"/>
              <w:jc w:val="both"/>
            </w:pPr>
            <w:r>
              <w:rPr>
                <w:rFonts w:ascii="Times New Roman"/>
                <w:b w:val="false"/>
                <w:i w:val="false"/>
                <w:color w:val="000000"/>
                <w:sz w:val="20"/>
              </w:rPr>
              <w:t>
иные нормативные правовые и правовые акты.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1"/>
          <w:p>
            <w:pPr>
              <w:spacing w:after="20"/>
              <w:ind w:left="20"/>
              <w:jc w:val="both"/>
            </w:pPr>
            <w:r>
              <w:rPr>
                <w:rFonts w:ascii="Times New Roman"/>
                <w:b w:val="false"/>
                <w:i w:val="false"/>
                <w:color w:val="000000"/>
                <w:sz w:val="20"/>
              </w:rPr>
              <w:t>
Административная ответственность.</w:t>
            </w:r>
          </w:p>
          <w:bookmarkEnd w:id="201"/>
          <w:p>
            <w:pPr>
              <w:spacing w:after="20"/>
              <w:ind w:left="20"/>
              <w:jc w:val="both"/>
            </w:pPr>
            <w:r>
              <w:rPr>
                <w:rFonts w:ascii="Times New Roman"/>
                <w:b w:val="false"/>
                <w:i w:val="false"/>
                <w:color w:val="000000"/>
                <w:sz w:val="20"/>
              </w:rPr>
              <w:t>
Статьи 238, 239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2"/>
          <w:p>
            <w:pPr>
              <w:spacing w:after="20"/>
              <w:ind w:left="20"/>
              <w:jc w:val="both"/>
            </w:pPr>
            <w:r>
              <w:rPr>
                <w:rFonts w:ascii="Times New Roman"/>
                <w:b w:val="false"/>
                <w:i w:val="false"/>
                <w:color w:val="000000"/>
                <w:sz w:val="20"/>
              </w:rPr>
              <w:t>
Финансовые нарушения</w:t>
            </w:r>
          </w:p>
          <w:bookmarkEnd w:id="20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правил ведения бюджетного учета, составления и представления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03"/>
          <w:p>
            <w:pPr>
              <w:spacing w:after="20"/>
              <w:ind w:left="20"/>
              <w:jc w:val="both"/>
            </w:pPr>
            <w:r>
              <w:rPr>
                <w:rFonts w:ascii="Times New Roman"/>
                <w:b w:val="false"/>
                <w:i w:val="false"/>
                <w:color w:val="000000"/>
                <w:sz w:val="20"/>
              </w:rPr>
              <w:t>
Приказ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 5962);</w:t>
            </w:r>
          </w:p>
          <w:bookmarkEnd w:id="203"/>
          <w:p>
            <w:pPr>
              <w:spacing w:after="20"/>
              <w:ind w:left="20"/>
              <w:jc w:val="both"/>
            </w:pPr>
            <w:r>
              <w:rPr>
                <w:rFonts w:ascii="Times New Roman"/>
                <w:b w:val="false"/>
                <w:i w:val="false"/>
                <w:color w:val="000000"/>
                <w:sz w:val="20"/>
              </w:rPr>
              <w:t>
приказ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(зарегистрирован в Реестре государственной регистрации нормативных правовых актов № 14613).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04"/>
          <w:p>
            <w:pPr>
              <w:spacing w:after="20"/>
              <w:ind w:left="20"/>
              <w:jc w:val="both"/>
            </w:pPr>
            <w:r>
              <w:rPr>
                <w:rFonts w:ascii="Times New Roman"/>
                <w:b w:val="false"/>
                <w:i w:val="false"/>
                <w:color w:val="000000"/>
                <w:sz w:val="20"/>
              </w:rPr>
              <w:t>
Административная ответственность.</w:t>
            </w:r>
          </w:p>
          <w:bookmarkEnd w:id="204"/>
          <w:p>
            <w:pPr>
              <w:spacing w:after="20"/>
              <w:ind w:left="20"/>
              <w:jc w:val="both"/>
            </w:pPr>
            <w:r>
              <w:rPr>
                <w:rFonts w:ascii="Times New Roman"/>
                <w:b w:val="false"/>
                <w:i w:val="false"/>
                <w:color w:val="000000"/>
                <w:sz w:val="20"/>
              </w:rPr>
              <w:t>
Статья 235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5"/>
          <w:p>
            <w:pPr>
              <w:spacing w:after="20"/>
              <w:ind w:left="20"/>
              <w:jc w:val="both"/>
            </w:pPr>
            <w:r>
              <w:rPr>
                <w:rFonts w:ascii="Times New Roman"/>
                <w:b w:val="false"/>
                <w:i w:val="false"/>
                <w:color w:val="000000"/>
                <w:sz w:val="20"/>
              </w:rPr>
              <w:t>
Финансовые нарушения</w:t>
            </w:r>
          </w:p>
          <w:bookmarkEnd w:id="20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 товарно-материальных ценностей и денежных средств, излишки основных средств, запасов, денежных средств и материальных ценностей.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06"/>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приказы Министра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 6443);</w:t>
            </w:r>
          </w:p>
          <w:p>
            <w:pPr>
              <w:spacing w:after="20"/>
              <w:ind w:left="20"/>
              <w:jc w:val="both"/>
            </w:pPr>
            <w:r>
              <w:rPr>
                <w:rFonts w:ascii="Times New Roman"/>
                <w:b w:val="false"/>
                <w:i w:val="false"/>
                <w:color w:val="000000"/>
                <w:sz w:val="20"/>
              </w:rPr>
              <w:t>
</w:t>
            </w:r>
            <w:r>
              <w:rPr>
                <w:rFonts w:ascii="Times New Roman"/>
                <w:b w:val="false"/>
                <w:i w:val="false"/>
                <w:color w:val="000000"/>
                <w:sz w:val="20"/>
              </w:rPr>
              <w:t>от 22 августа 2011 года № 423 "Об утверждении Правил проведения инвентаризации в государственных учреждениях" (зарегистрирован в Реестре государственной регистрации нормативных правовых актов № 7197);</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сентября 2010 года № 444 "Об утверждении учетной политики" (зарегистрирован в Реестре государственной регистрации нормативных правовых актов № 6505);</w:t>
            </w:r>
          </w:p>
          <w:p>
            <w:pPr>
              <w:spacing w:after="20"/>
              <w:ind w:left="20"/>
              <w:jc w:val="both"/>
            </w:pPr>
            <w:r>
              <w:rPr>
                <w:rFonts w:ascii="Times New Roman"/>
                <w:b w:val="false"/>
                <w:i w:val="false"/>
                <w:color w:val="000000"/>
                <w:sz w:val="20"/>
              </w:rPr>
              <w:t>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07"/>
          <w:p>
            <w:pPr>
              <w:spacing w:after="20"/>
              <w:ind w:left="20"/>
              <w:jc w:val="both"/>
            </w:pPr>
            <w:r>
              <w:rPr>
                <w:rFonts w:ascii="Times New Roman"/>
                <w:b w:val="false"/>
                <w:i w:val="false"/>
                <w:color w:val="000000"/>
                <w:sz w:val="20"/>
              </w:rPr>
              <w:t>
Дисциплинарная ответственность.</w:t>
            </w:r>
          </w:p>
          <w:bookmarkEnd w:id="207"/>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08"/>
          <w:p>
            <w:pPr>
              <w:spacing w:after="20"/>
              <w:ind w:left="20"/>
              <w:jc w:val="both"/>
            </w:pPr>
            <w:r>
              <w:rPr>
                <w:rFonts w:ascii="Times New Roman"/>
                <w:b w:val="false"/>
                <w:i w:val="false"/>
                <w:color w:val="000000"/>
                <w:sz w:val="20"/>
              </w:rPr>
              <w:t>
Финансовые нарушения</w:t>
            </w:r>
          </w:p>
          <w:bookmarkEnd w:id="20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списание активов и обязательств, в том числе списание исправных активов по причине начисленной амортизации в размере ста процентов в случае, когда активы находятся в рабочем состоянии и используются по назначению.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09"/>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 Правительства Республики Казахстан от 1 июня 2011 года № 615 "Об утверждении Правил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приказы Министра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сентября 2010 года № 444 "Об утверждении учетной политики" (зарегистрирован в Реестре государственной регистрации нормативных правовых актов № 6505);</w:t>
            </w:r>
          </w:p>
          <w:p>
            <w:pPr>
              <w:spacing w:after="20"/>
              <w:ind w:left="20"/>
              <w:jc w:val="both"/>
            </w:pPr>
            <w:r>
              <w:rPr>
                <w:rFonts w:ascii="Times New Roman"/>
                <w:b w:val="false"/>
                <w:i w:val="false"/>
                <w:color w:val="000000"/>
                <w:sz w:val="20"/>
              </w:rPr>
              <w:t>
</w:t>
            </w:r>
            <w:r>
              <w:rPr>
                <w:rFonts w:ascii="Times New Roman"/>
                <w:b w:val="false"/>
                <w:i w:val="false"/>
                <w:color w:val="000000"/>
                <w:sz w:val="20"/>
              </w:rPr>
              <w:t>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 6443);</w:t>
            </w:r>
          </w:p>
          <w:p>
            <w:pPr>
              <w:spacing w:after="20"/>
              <w:ind w:left="20"/>
              <w:jc w:val="both"/>
            </w:pPr>
            <w:r>
              <w:rPr>
                <w:rFonts w:ascii="Times New Roman"/>
                <w:b w:val="false"/>
                <w:i w:val="false"/>
                <w:color w:val="000000"/>
                <w:sz w:val="20"/>
              </w:rPr>
              <w:t>
</w:t>
            </w:r>
            <w:r>
              <w:rPr>
                <w:rFonts w:ascii="Times New Roman"/>
                <w:b w:val="false"/>
                <w:i w:val="false"/>
                <w:color w:val="000000"/>
                <w:sz w:val="20"/>
              </w:rPr>
              <w:t>от 22 августа 2011 года № 423 "Об утверждении Правил проведения инвентаризации в государственных учреждениях" (зарегистрирован в Реестре государственной регистрации нормативных правовых актов № 7197);</w:t>
            </w:r>
          </w:p>
          <w:p>
            <w:pPr>
              <w:spacing w:after="20"/>
              <w:ind w:left="20"/>
              <w:jc w:val="both"/>
            </w:pPr>
            <w:r>
              <w:rPr>
                <w:rFonts w:ascii="Times New Roman"/>
                <w:b w:val="false"/>
                <w:i w:val="false"/>
                <w:color w:val="000000"/>
                <w:sz w:val="20"/>
              </w:rPr>
              <w:t>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0"/>
          <w:p>
            <w:pPr>
              <w:spacing w:after="20"/>
              <w:ind w:left="20"/>
              <w:jc w:val="both"/>
            </w:pPr>
            <w:r>
              <w:rPr>
                <w:rFonts w:ascii="Times New Roman"/>
                <w:b w:val="false"/>
                <w:i w:val="false"/>
                <w:color w:val="000000"/>
                <w:sz w:val="20"/>
              </w:rPr>
              <w:t>
Финансовые нарушения</w:t>
            </w:r>
          </w:p>
          <w:bookmarkEnd w:id="21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списание дебиторской задолженности.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11"/>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 Правительства Республики Казахстан от 1 июня 2011 года № 615 "Об утверждении Правил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приказы Министра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сентября 2010 года № 444 "Об утверждении учетной политики" (зарегистрирован в Реестре государственной регистрации нормативных правовых актов № 6505);</w:t>
            </w:r>
          </w:p>
          <w:p>
            <w:pPr>
              <w:spacing w:after="20"/>
              <w:ind w:left="20"/>
              <w:jc w:val="both"/>
            </w:pPr>
            <w:r>
              <w:rPr>
                <w:rFonts w:ascii="Times New Roman"/>
                <w:b w:val="false"/>
                <w:i w:val="false"/>
                <w:color w:val="000000"/>
                <w:sz w:val="20"/>
              </w:rPr>
              <w:t>
</w:t>
            </w:r>
            <w:r>
              <w:rPr>
                <w:rFonts w:ascii="Times New Roman"/>
                <w:b w:val="false"/>
                <w:i w:val="false"/>
                <w:color w:val="000000"/>
                <w:sz w:val="20"/>
              </w:rPr>
              <w:t>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 6443);</w:t>
            </w:r>
          </w:p>
          <w:p>
            <w:pPr>
              <w:spacing w:after="20"/>
              <w:ind w:left="20"/>
              <w:jc w:val="both"/>
            </w:pPr>
            <w:r>
              <w:rPr>
                <w:rFonts w:ascii="Times New Roman"/>
                <w:b w:val="false"/>
                <w:i w:val="false"/>
                <w:color w:val="000000"/>
                <w:sz w:val="20"/>
              </w:rPr>
              <w:t>
</w:t>
            </w:r>
            <w:r>
              <w:rPr>
                <w:rFonts w:ascii="Times New Roman"/>
                <w:b w:val="false"/>
                <w:i w:val="false"/>
                <w:color w:val="000000"/>
                <w:sz w:val="20"/>
              </w:rPr>
              <w:t>от 22 августа 2011 года № 423 "Об утверждении Правил проведения инвентаризации в государственных учреждениях" (зарегистрирован в Реестре государственной регистрации нормативных правовых актов № 7197);</w:t>
            </w:r>
          </w:p>
          <w:p>
            <w:pPr>
              <w:spacing w:after="20"/>
              <w:ind w:left="20"/>
              <w:jc w:val="both"/>
            </w:pPr>
            <w:r>
              <w:rPr>
                <w:rFonts w:ascii="Times New Roman"/>
                <w:b w:val="false"/>
                <w:i w:val="false"/>
                <w:color w:val="000000"/>
                <w:sz w:val="20"/>
              </w:rPr>
              <w:t>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12"/>
          <w:p>
            <w:pPr>
              <w:spacing w:after="20"/>
              <w:ind w:left="20"/>
              <w:jc w:val="both"/>
            </w:pPr>
            <w:r>
              <w:rPr>
                <w:rFonts w:ascii="Times New Roman"/>
                <w:b w:val="false"/>
                <w:i w:val="false"/>
                <w:color w:val="000000"/>
                <w:sz w:val="20"/>
              </w:rPr>
              <w:t>
Финансовые нарушения</w:t>
            </w:r>
          </w:p>
          <w:bookmarkEnd w:id="21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Хищение, уничтожение, повреждение или сокрытие имущества, предметов, имеющих особую ценность, другого имущества, официальных документов, штампов или печатей, совершенные из корыстной или из иной личной заинтересованности, в том числе мошенничество.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13"/>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 Правительства Республики Казахстан от 1 июня 2011 года № 615 "Об утверждении Правил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приказы Министра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сентября 2010 года № 444 "Об утверждении учетной политики" (зарегистрирован в Реестре государственной регистрации нормативных правовых актов № 6505);</w:t>
            </w:r>
          </w:p>
          <w:p>
            <w:pPr>
              <w:spacing w:after="20"/>
              <w:ind w:left="20"/>
              <w:jc w:val="both"/>
            </w:pPr>
            <w:r>
              <w:rPr>
                <w:rFonts w:ascii="Times New Roman"/>
                <w:b w:val="false"/>
                <w:i w:val="false"/>
                <w:color w:val="000000"/>
                <w:sz w:val="20"/>
              </w:rPr>
              <w:t>
</w:t>
            </w:r>
            <w:r>
              <w:rPr>
                <w:rFonts w:ascii="Times New Roman"/>
                <w:b w:val="false"/>
                <w:i w:val="false"/>
                <w:color w:val="000000"/>
                <w:sz w:val="20"/>
              </w:rPr>
              <w:t>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 6443);</w:t>
            </w:r>
          </w:p>
          <w:p>
            <w:pPr>
              <w:spacing w:after="20"/>
              <w:ind w:left="20"/>
              <w:jc w:val="both"/>
            </w:pPr>
            <w:r>
              <w:rPr>
                <w:rFonts w:ascii="Times New Roman"/>
                <w:b w:val="false"/>
                <w:i w:val="false"/>
                <w:color w:val="000000"/>
                <w:sz w:val="20"/>
              </w:rPr>
              <w:t>
</w:t>
            </w:r>
            <w:r>
              <w:rPr>
                <w:rFonts w:ascii="Times New Roman"/>
                <w:b w:val="false"/>
                <w:i w:val="false"/>
                <w:color w:val="000000"/>
                <w:sz w:val="20"/>
              </w:rPr>
              <w:t>от 22 августа 2011 года № 423 "Об утверждении Правил проведения инвентаризации в государственных учреждениях" (зарегистрирован в Реестре государственной регистрации нормативных правовых актов № 7197);</w:t>
            </w:r>
          </w:p>
          <w:p>
            <w:pPr>
              <w:spacing w:after="20"/>
              <w:ind w:left="20"/>
              <w:jc w:val="both"/>
            </w:pPr>
            <w:r>
              <w:rPr>
                <w:rFonts w:ascii="Times New Roman"/>
                <w:b w:val="false"/>
                <w:i w:val="false"/>
                <w:color w:val="000000"/>
                <w:sz w:val="20"/>
              </w:rPr>
              <w:t>
</w:t>
            </w:r>
            <w:r>
              <w:rPr>
                <w:rFonts w:ascii="Times New Roman"/>
                <w:b w:val="false"/>
                <w:i w:val="false"/>
                <w:color w:val="000000"/>
                <w:sz w:val="20"/>
              </w:rPr>
              <w:t>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3 сентября 2015 года № 630 "Об утверждении Инструкции по ведению бухгалтерского учета материальных ценностей государственного материального резерва" (зарегистрирован в Реестре государственной регистрации нормативных правовых актов № 12150).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14"/>
          <w:p>
            <w:pPr>
              <w:spacing w:after="20"/>
              <w:ind w:left="20"/>
              <w:jc w:val="both"/>
            </w:pPr>
            <w:r>
              <w:rPr>
                <w:rFonts w:ascii="Times New Roman"/>
                <w:b w:val="false"/>
                <w:i w:val="false"/>
                <w:color w:val="000000"/>
                <w:sz w:val="20"/>
              </w:rPr>
              <w:t>
Дисциплинарная ответственность.</w:t>
            </w:r>
          </w:p>
          <w:bookmarkEnd w:id="214"/>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15"/>
          <w:p>
            <w:pPr>
              <w:spacing w:after="20"/>
              <w:ind w:left="20"/>
              <w:jc w:val="both"/>
            </w:pPr>
            <w:r>
              <w:rPr>
                <w:rFonts w:ascii="Times New Roman"/>
                <w:b w:val="false"/>
                <w:i w:val="false"/>
                <w:color w:val="000000"/>
                <w:sz w:val="20"/>
              </w:rPr>
              <w:t>
Финансовые нарушения</w:t>
            </w:r>
          </w:p>
          <w:bookmarkEnd w:id="21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учета и ведения кассовых операций.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16"/>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приказы Министра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p>
            <w:pPr>
              <w:spacing w:after="20"/>
              <w:ind w:left="20"/>
              <w:jc w:val="both"/>
            </w:pPr>
            <w:r>
              <w:rPr>
                <w:rFonts w:ascii="Times New Roman"/>
                <w:b w:val="false"/>
                <w:i w:val="false"/>
                <w:color w:val="000000"/>
                <w:sz w:val="20"/>
              </w:rPr>
              <w:t>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 6443).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17"/>
          <w:p>
            <w:pPr>
              <w:spacing w:after="20"/>
              <w:ind w:left="20"/>
              <w:jc w:val="both"/>
            </w:pPr>
            <w:r>
              <w:rPr>
                <w:rFonts w:ascii="Times New Roman"/>
                <w:b w:val="false"/>
                <w:i w:val="false"/>
                <w:color w:val="000000"/>
                <w:sz w:val="20"/>
              </w:rPr>
              <w:t>
Дисциплинарная ответственность.</w:t>
            </w:r>
          </w:p>
          <w:bookmarkEnd w:id="217"/>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18"/>
          <w:p>
            <w:pPr>
              <w:spacing w:after="20"/>
              <w:ind w:left="20"/>
              <w:jc w:val="both"/>
            </w:pPr>
            <w:r>
              <w:rPr>
                <w:rFonts w:ascii="Times New Roman"/>
                <w:b w:val="false"/>
                <w:i w:val="false"/>
                <w:color w:val="000000"/>
                <w:sz w:val="20"/>
              </w:rPr>
              <w:t>
Финансовые нарушения</w:t>
            </w:r>
          </w:p>
          <w:bookmarkEnd w:id="21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классификации активов, обязательств при первоначальном признании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19"/>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приказы Министра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 6443);</w:t>
            </w:r>
          </w:p>
          <w:p>
            <w:pPr>
              <w:spacing w:after="20"/>
              <w:ind w:left="20"/>
              <w:jc w:val="both"/>
            </w:pPr>
            <w:r>
              <w:rPr>
                <w:rFonts w:ascii="Times New Roman"/>
                <w:b w:val="false"/>
                <w:i w:val="false"/>
                <w:color w:val="000000"/>
                <w:sz w:val="20"/>
              </w:rPr>
              <w:t>
от 3 сентября 2015 года № 630 "Об утверждении Инструкции по ведению бухгалтерского учета материальных ценностей государственного материального резерва" (зарегистрирован в Реестре государственной регистрации нормативных правовых актов № 12150).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20"/>
          <w:p>
            <w:pPr>
              <w:spacing w:after="20"/>
              <w:ind w:left="20"/>
              <w:jc w:val="both"/>
            </w:pPr>
            <w:r>
              <w:rPr>
                <w:rFonts w:ascii="Times New Roman"/>
                <w:b w:val="false"/>
                <w:i w:val="false"/>
                <w:color w:val="000000"/>
                <w:sz w:val="20"/>
              </w:rPr>
              <w:t>
Дисциплинарная ответственность.</w:t>
            </w:r>
          </w:p>
          <w:bookmarkEnd w:id="220"/>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21"/>
          <w:p>
            <w:pPr>
              <w:spacing w:after="20"/>
              <w:ind w:left="20"/>
              <w:jc w:val="both"/>
            </w:pPr>
            <w:r>
              <w:rPr>
                <w:rFonts w:ascii="Times New Roman"/>
                <w:b w:val="false"/>
                <w:i w:val="false"/>
                <w:color w:val="000000"/>
                <w:sz w:val="20"/>
              </w:rPr>
              <w:t>
Финансовые нарушения</w:t>
            </w:r>
          </w:p>
          <w:bookmarkEnd w:id="22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Непризнание активов и обязательств доходов и расходов, прибыли и убытков в бухгалтерском учете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22"/>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приказы Министра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 6443);</w:t>
            </w:r>
          </w:p>
          <w:p>
            <w:pPr>
              <w:spacing w:after="20"/>
              <w:ind w:left="20"/>
              <w:jc w:val="both"/>
            </w:pPr>
            <w:r>
              <w:rPr>
                <w:rFonts w:ascii="Times New Roman"/>
                <w:b w:val="false"/>
                <w:i w:val="false"/>
                <w:color w:val="000000"/>
                <w:sz w:val="20"/>
              </w:rPr>
              <w:t>
от 3 сентября 2015 года № 630 "Об утверждении Инструкции по ведению бухгалтерского учета материальных ценностей государственного материального резерва" (зарегистрирован в Реестре государственной регистрации нормативных правовых актов № 12150).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23"/>
          <w:p>
            <w:pPr>
              <w:spacing w:after="20"/>
              <w:ind w:left="20"/>
              <w:jc w:val="both"/>
            </w:pPr>
            <w:r>
              <w:rPr>
                <w:rFonts w:ascii="Times New Roman"/>
                <w:b w:val="false"/>
                <w:i w:val="false"/>
                <w:color w:val="000000"/>
                <w:sz w:val="20"/>
              </w:rPr>
              <w:t>
Финансовые нарушения</w:t>
            </w:r>
          </w:p>
          <w:bookmarkEnd w:id="22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 начислении амортизации активов, в том числе обоснованности определения размера амортизационных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24"/>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приказы Министра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p>
            <w:pPr>
              <w:spacing w:after="20"/>
              <w:ind w:left="20"/>
              <w:jc w:val="both"/>
            </w:pPr>
            <w:r>
              <w:rPr>
                <w:rFonts w:ascii="Times New Roman"/>
                <w:b w:val="false"/>
                <w:i w:val="false"/>
                <w:color w:val="000000"/>
                <w:sz w:val="20"/>
              </w:rPr>
              <w:t>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 6443).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25"/>
          <w:p>
            <w:pPr>
              <w:spacing w:after="20"/>
              <w:ind w:left="20"/>
              <w:jc w:val="both"/>
            </w:pPr>
            <w:r>
              <w:rPr>
                <w:rFonts w:ascii="Times New Roman"/>
                <w:b w:val="false"/>
                <w:i w:val="false"/>
                <w:color w:val="000000"/>
                <w:sz w:val="20"/>
              </w:rPr>
              <w:t>
Финансовые нарушения</w:t>
            </w:r>
          </w:p>
          <w:bookmarkEnd w:id="22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начисления резервов.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26"/>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приказы Министра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p>
            <w:pPr>
              <w:spacing w:after="20"/>
              <w:ind w:left="20"/>
              <w:jc w:val="both"/>
            </w:pPr>
            <w:r>
              <w:rPr>
                <w:rFonts w:ascii="Times New Roman"/>
                <w:b w:val="false"/>
                <w:i w:val="false"/>
                <w:color w:val="000000"/>
                <w:sz w:val="20"/>
              </w:rPr>
              <w:t>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 6443).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27"/>
          <w:p>
            <w:pPr>
              <w:spacing w:after="20"/>
              <w:ind w:left="20"/>
              <w:jc w:val="both"/>
            </w:pPr>
            <w:r>
              <w:rPr>
                <w:rFonts w:ascii="Times New Roman"/>
                <w:b w:val="false"/>
                <w:i w:val="false"/>
                <w:color w:val="000000"/>
                <w:sz w:val="20"/>
              </w:rPr>
              <w:t>
Финансовые нарушения</w:t>
            </w:r>
          </w:p>
          <w:bookmarkEnd w:id="22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начисления обесценения, переоценки активов, в том числе финансовых инструментов, производных финансовых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28"/>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приказы Министра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p>
            <w:pPr>
              <w:spacing w:after="20"/>
              <w:ind w:left="20"/>
              <w:jc w:val="both"/>
            </w:pPr>
            <w:r>
              <w:rPr>
                <w:rFonts w:ascii="Times New Roman"/>
                <w:b w:val="false"/>
                <w:i w:val="false"/>
                <w:color w:val="000000"/>
                <w:sz w:val="20"/>
              </w:rPr>
              <w:t>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 6443).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29"/>
          <w:p>
            <w:pPr>
              <w:spacing w:after="20"/>
              <w:ind w:left="20"/>
              <w:jc w:val="both"/>
            </w:pPr>
            <w:r>
              <w:rPr>
                <w:rFonts w:ascii="Times New Roman"/>
                <w:b w:val="false"/>
                <w:i w:val="false"/>
                <w:color w:val="000000"/>
                <w:sz w:val="20"/>
              </w:rPr>
              <w:t>
Дисциплинарная ответственность.</w:t>
            </w:r>
          </w:p>
          <w:bookmarkEnd w:id="229"/>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30"/>
          <w:p>
            <w:pPr>
              <w:spacing w:after="20"/>
              <w:ind w:left="20"/>
              <w:jc w:val="both"/>
            </w:pPr>
            <w:r>
              <w:rPr>
                <w:rFonts w:ascii="Times New Roman"/>
                <w:b w:val="false"/>
                <w:i w:val="false"/>
                <w:color w:val="000000"/>
                <w:sz w:val="20"/>
              </w:rPr>
              <w:t>
Финансовые нарушения</w:t>
            </w:r>
          </w:p>
          <w:bookmarkEnd w:id="23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оформления первичной бухгалтерской документации, в том числе бухгалтерских справок.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31"/>
          <w:p>
            <w:pPr>
              <w:spacing w:after="20"/>
              <w:ind w:left="20"/>
              <w:jc w:val="both"/>
            </w:pPr>
            <w:r>
              <w:rPr>
                <w:rFonts w:ascii="Times New Roman"/>
                <w:b w:val="false"/>
                <w:i w:val="false"/>
                <w:color w:val="000000"/>
                <w:sz w:val="20"/>
              </w:rPr>
              <w:t>
Приказы Министра финансов Республики Казахстан:</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 8265);</w:t>
            </w:r>
          </w:p>
          <w:p>
            <w:pPr>
              <w:spacing w:after="20"/>
              <w:ind w:left="20"/>
              <w:jc w:val="both"/>
            </w:pPr>
            <w:r>
              <w:rPr>
                <w:rFonts w:ascii="Times New Roman"/>
                <w:b w:val="false"/>
                <w:i w:val="false"/>
                <w:color w:val="000000"/>
                <w:sz w:val="20"/>
              </w:rPr>
              <w:t>
</w:t>
            </w:r>
            <w:r>
              <w:rPr>
                <w:rFonts w:ascii="Times New Roman"/>
                <w:b w:val="false"/>
                <w:i w:val="false"/>
                <w:color w:val="000000"/>
                <w:sz w:val="20"/>
              </w:rPr>
              <w:t>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 7126);</w:t>
            </w:r>
          </w:p>
          <w:p>
            <w:pPr>
              <w:spacing w:after="20"/>
              <w:ind w:left="20"/>
              <w:jc w:val="both"/>
            </w:pPr>
            <w:r>
              <w:rPr>
                <w:rFonts w:ascii="Times New Roman"/>
                <w:b w:val="false"/>
                <w:i w:val="false"/>
                <w:color w:val="000000"/>
                <w:sz w:val="20"/>
              </w:rPr>
              <w:t>
</w:t>
            </w:r>
            <w:r>
              <w:rPr>
                <w:rFonts w:ascii="Times New Roman"/>
                <w:b w:val="false"/>
                <w:i w:val="false"/>
                <w:color w:val="000000"/>
                <w:sz w:val="20"/>
              </w:rPr>
              <w:t>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p>
            <w:pPr>
              <w:spacing w:after="20"/>
              <w:ind w:left="20"/>
              <w:jc w:val="both"/>
            </w:pPr>
            <w:r>
              <w:rPr>
                <w:rFonts w:ascii="Times New Roman"/>
                <w:b w:val="false"/>
                <w:i w:val="false"/>
                <w:color w:val="000000"/>
                <w:sz w:val="20"/>
              </w:rPr>
              <w:t>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 6443).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32"/>
          <w:p>
            <w:pPr>
              <w:spacing w:after="20"/>
              <w:ind w:left="20"/>
              <w:jc w:val="both"/>
            </w:pPr>
            <w:r>
              <w:rPr>
                <w:rFonts w:ascii="Times New Roman"/>
                <w:b w:val="false"/>
                <w:i w:val="false"/>
                <w:color w:val="000000"/>
                <w:sz w:val="20"/>
              </w:rPr>
              <w:t>
Дисциплинарная ответственность.</w:t>
            </w:r>
          </w:p>
          <w:bookmarkEnd w:id="232"/>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33"/>
          <w:p>
            <w:pPr>
              <w:spacing w:after="20"/>
              <w:ind w:left="20"/>
              <w:jc w:val="both"/>
            </w:pPr>
            <w:r>
              <w:rPr>
                <w:rFonts w:ascii="Times New Roman"/>
                <w:b w:val="false"/>
                <w:i w:val="false"/>
                <w:color w:val="000000"/>
                <w:sz w:val="20"/>
              </w:rPr>
              <w:t>
Нарушения процедурного характера</w:t>
            </w:r>
          </w:p>
          <w:bookmarkEnd w:id="23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представление финансовой отчетности в депозитарий организациями публичного интереса, являющимися объектами государственного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 постановление Правительства Республики Казахстан от 14 октября 2011 года № 1173 "Об утверждении Правил представления финансовой отчетности в депозитарий".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34"/>
          <w:p>
            <w:pPr>
              <w:spacing w:after="20"/>
              <w:ind w:left="20"/>
              <w:jc w:val="both"/>
            </w:pPr>
            <w:r>
              <w:rPr>
                <w:rFonts w:ascii="Times New Roman"/>
                <w:b w:val="false"/>
                <w:i w:val="false"/>
                <w:color w:val="000000"/>
                <w:sz w:val="20"/>
              </w:rPr>
              <w:t>
Административная ответственность.</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Статья 239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35"/>
          <w:p>
            <w:pPr>
              <w:spacing w:after="20"/>
              <w:ind w:left="20"/>
              <w:jc w:val="both"/>
            </w:pPr>
            <w:r>
              <w:rPr>
                <w:rFonts w:ascii="Times New Roman"/>
                <w:b w:val="false"/>
                <w:i w:val="false"/>
                <w:color w:val="000000"/>
                <w:sz w:val="20"/>
              </w:rPr>
              <w:t>
Нарушения процедурного характера</w:t>
            </w:r>
          </w:p>
          <w:bookmarkEnd w:id="23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авансов под отчет при наличии задолженности по ранее выданным денежным средствам.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 6443).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Нарушения законодательства при управлении и использовании активов государства  и субъектов квазигосударственного сектора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36"/>
          <w:p>
            <w:pPr>
              <w:spacing w:after="20"/>
              <w:ind w:left="20"/>
              <w:jc w:val="both"/>
            </w:pPr>
            <w:r>
              <w:rPr>
                <w:rFonts w:ascii="Times New Roman"/>
                <w:b w:val="false"/>
                <w:i w:val="false"/>
                <w:color w:val="000000"/>
                <w:sz w:val="20"/>
              </w:rPr>
              <w:t>
Финансовые нарушения</w:t>
            </w:r>
          </w:p>
          <w:bookmarkEnd w:id="23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субъектами квазигосударственного сектора натуральных норм по административным расходам, повлекшее необоснованные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от 10 февраля 2003 года № 145 "Об определении механизма проведения мониторинга административных расходов государственных предприятий, акционерных обществ, контрольные пакеты акций которых принадлежат государству, и товариществ с ограниченной ответственностью, размеры государственных долей участия в которых позволяют государству определять решения общего собрания участников, с целью их оптимизации".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37"/>
          <w:p>
            <w:pPr>
              <w:spacing w:after="20"/>
              <w:ind w:left="20"/>
              <w:jc w:val="both"/>
            </w:pPr>
            <w:r>
              <w:rPr>
                <w:rFonts w:ascii="Times New Roman"/>
                <w:b w:val="false"/>
                <w:i w:val="false"/>
                <w:color w:val="000000"/>
                <w:sz w:val="20"/>
              </w:rPr>
              <w:t>
Административная ответственность.</w:t>
            </w:r>
          </w:p>
          <w:bookmarkEnd w:id="237"/>
          <w:p>
            <w:pPr>
              <w:spacing w:after="20"/>
              <w:ind w:left="20"/>
              <w:jc w:val="both"/>
            </w:pPr>
            <w:r>
              <w:rPr>
                <w:rFonts w:ascii="Times New Roman"/>
                <w:b w:val="false"/>
                <w:i w:val="false"/>
                <w:color w:val="000000"/>
                <w:sz w:val="20"/>
              </w:rPr>
              <w:t>
Статья 219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38"/>
          <w:p>
            <w:pPr>
              <w:spacing w:after="20"/>
              <w:ind w:left="20"/>
              <w:jc w:val="both"/>
            </w:pPr>
            <w:r>
              <w:rPr>
                <w:rFonts w:ascii="Times New Roman"/>
                <w:b w:val="false"/>
                <w:i w:val="false"/>
                <w:color w:val="000000"/>
                <w:sz w:val="20"/>
              </w:rPr>
              <w:t>
Финансовые нарушения</w:t>
            </w:r>
          </w:p>
          <w:bookmarkEnd w:id="23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лимитов отдельных видов административных расходов национальных управляющих холдингов (за исключением Фонда национального 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которые входят в состав группы Фонда национального благосостояния), национальных холдингов, повлекшее необоснованные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от 2 декабря 2014 года № 1266 "Об определении лимитов отдельных видов административных расходов национальных управляющих холдингов (за исключением Фонда национального 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которые входят в состав группы Фонда национального благосостояния), национальных холдингов и механизма проведения их мониторинга и внесении изменений и дополнений в некоторые решения Правительства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39"/>
          <w:p>
            <w:pPr>
              <w:spacing w:after="20"/>
              <w:ind w:left="20"/>
              <w:jc w:val="both"/>
            </w:pPr>
            <w:r>
              <w:rPr>
                <w:rFonts w:ascii="Times New Roman"/>
                <w:b w:val="false"/>
                <w:i w:val="false"/>
                <w:color w:val="000000"/>
                <w:sz w:val="20"/>
              </w:rPr>
              <w:t>
Административная ответственность.</w:t>
            </w:r>
          </w:p>
          <w:bookmarkEnd w:id="239"/>
          <w:p>
            <w:pPr>
              <w:spacing w:after="20"/>
              <w:ind w:left="20"/>
              <w:jc w:val="both"/>
            </w:pPr>
            <w:r>
              <w:rPr>
                <w:rFonts w:ascii="Times New Roman"/>
                <w:b w:val="false"/>
                <w:i w:val="false"/>
                <w:color w:val="000000"/>
                <w:sz w:val="20"/>
              </w:rPr>
              <w:t>
Статья 219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40"/>
          <w:p>
            <w:pPr>
              <w:spacing w:after="20"/>
              <w:ind w:left="20"/>
              <w:jc w:val="both"/>
            </w:pPr>
            <w:r>
              <w:rPr>
                <w:rFonts w:ascii="Times New Roman"/>
                <w:b w:val="false"/>
                <w:i w:val="false"/>
                <w:color w:val="000000"/>
                <w:sz w:val="20"/>
              </w:rPr>
              <w:t>
Финансовые нарушения</w:t>
            </w:r>
          </w:p>
          <w:bookmarkEnd w:id="24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96 Бюджетного кодекса, процедуры исполнения бюджета и их кассовое обслуживание центральным уполномоченным органом по исполнению бюджета, приказ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 9934).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 бюджет сумм финансовых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41"/>
          <w:p>
            <w:pPr>
              <w:spacing w:after="20"/>
              <w:ind w:left="20"/>
              <w:jc w:val="both"/>
            </w:pPr>
            <w:r>
              <w:rPr>
                <w:rFonts w:ascii="Times New Roman"/>
                <w:b w:val="false"/>
                <w:i w:val="false"/>
                <w:color w:val="000000"/>
                <w:sz w:val="20"/>
              </w:rPr>
              <w:t>
Административная ответственность.</w:t>
            </w:r>
          </w:p>
          <w:bookmarkEnd w:id="241"/>
          <w:p>
            <w:pPr>
              <w:spacing w:after="20"/>
              <w:ind w:left="20"/>
              <w:jc w:val="both"/>
            </w:pPr>
            <w:r>
              <w:rPr>
                <w:rFonts w:ascii="Times New Roman"/>
                <w:b w:val="false"/>
                <w:i w:val="false"/>
                <w:color w:val="000000"/>
                <w:sz w:val="20"/>
              </w:rPr>
              <w:t>
Статья 267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42"/>
          <w:p>
            <w:pPr>
              <w:spacing w:after="20"/>
              <w:ind w:left="20"/>
              <w:jc w:val="both"/>
            </w:pPr>
            <w:r>
              <w:rPr>
                <w:rFonts w:ascii="Times New Roman"/>
                <w:b w:val="false"/>
                <w:i w:val="false"/>
                <w:color w:val="000000"/>
                <w:sz w:val="20"/>
              </w:rPr>
              <w:t>
Финансовые нарушения</w:t>
            </w:r>
          </w:p>
          <w:bookmarkEnd w:id="24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43"/>
          <w:p>
            <w:pPr>
              <w:spacing w:after="20"/>
              <w:ind w:left="20"/>
              <w:jc w:val="both"/>
            </w:pPr>
            <w:r>
              <w:rPr>
                <w:rFonts w:ascii="Times New Roman"/>
                <w:b w:val="false"/>
                <w:i w:val="false"/>
                <w:color w:val="000000"/>
                <w:sz w:val="20"/>
              </w:rPr>
              <w:t>
Необеспечение субъектом квазигосударственного сектора:</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правомерного и обоснованного представления платежных поручений;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своевременного и полного выполнения обязательств по осуществлению платежей в пользу получателя денег;</w:t>
            </w:r>
          </w:p>
          <w:p>
            <w:pPr>
              <w:spacing w:after="20"/>
              <w:ind w:left="20"/>
              <w:jc w:val="both"/>
            </w:pPr>
            <w:r>
              <w:rPr>
                <w:rFonts w:ascii="Times New Roman"/>
                <w:b w:val="false"/>
                <w:i w:val="false"/>
                <w:color w:val="000000"/>
                <w:sz w:val="20"/>
              </w:rPr>
              <w:t>
</w:t>
            </w:r>
            <w:r>
              <w:rPr>
                <w:rFonts w:ascii="Times New Roman"/>
                <w:b w:val="false"/>
                <w:i w:val="false"/>
                <w:color w:val="000000"/>
                <w:sz w:val="20"/>
              </w:rPr>
              <w:t>3) достоверного совершения операций;</w:t>
            </w:r>
          </w:p>
          <w:p>
            <w:pPr>
              <w:spacing w:after="20"/>
              <w:ind w:left="20"/>
              <w:jc w:val="both"/>
            </w:pPr>
            <w:r>
              <w:rPr>
                <w:rFonts w:ascii="Times New Roman"/>
                <w:b w:val="false"/>
                <w:i w:val="false"/>
                <w:color w:val="000000"/>
                <w:sz w:val="20"/>
              </w:rPr>
              <w:t>
4) представления в территориальное подразделение центрального уполномоченного органа по исполнению бюджета документов, подтверждающих обоснованность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статьи 97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44"/>
          <w:p>
            <w:pPr>
              <w:spacing w:after="20"/>
              <w:ind w:left="20"/>
              <w:jc w:val="both"/>
            </w:pPr>
            <w:r>
              <w:rPr>
                <w:rFonts w:ascii="Times New Roman"/>
                <w:b w:val="false"/>
                <w:i w:val="false"/>
                <w:color w:val="000000"/>
                <w:sz w:val="20"/>
              </w:rPr>
              <w:t>
Финансовые нарушения</w:t>
            </w:r>
          </w:p>
          <w:bookmarkEnd w:id="24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инвестиций посредством участия государства в уставном капитале юридических лиц не в соответствии с утвержденным финансово-экономическим обоснованием.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154, пункт 1-1 статьи 159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45"/>
          <w:p>
            <w:pPr>
              <w:spacing w:after="20"/>
              <w:ind w:left="20"/>
              <w:jc w:val="both"/>
            </w:pPr>
            <w:r>
              <w:rPr>
                <w:rFonts w:ascii="Times New Roman"/>
                <w:b w:val="false"/>
                <w:i w:val="false"/>
                <w:color w:val="000000"/>
                <w:sz w:val="20"/>
              </w:rPr>
              <w:t>
Финансовые нарушения</w:t>
            </w:r>
          </w:p>
          <w:bookmarkEnd w:id="24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предварительной единовременной платы (сбора) в размере 0,2 процента от суммы государственной гарантии для юридических лиц, имеющих стопроцентное участие государства в уставном капитале на момент предоставления государственной гарантии, а также для национального управляющего холдинга и юридических лиц, сто процентов акций которых принадлежат национальному управляющему холдингу, и в размере двух процентов от суммы государственной гарантии для прочих юридических лиц за предоставление государственной гарантии по негосударственному займу.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215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46"/>
          <w:p>
            <w:pPr>
              <w:spacing w:after="20"/>
              <w:ind w:left="20"/>
              <w:jc w:val="both"/>
            </w:pPr>
            <w:r>
              <w:rPr>
                <w:rFonts w:ascii="Times New Roman"/>
                <w:b w:val="false"/>
                <w:i w:val="false"/>
                <w:color w:val="000000"/>
                <w:sz w:val="20"/>
              </w:rPr>
              <w:t>
Финансовые нарушения</w:t>
            </w:r>
          </w:p>
          <w:bookmarkEnd w:id="24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размещения субъектами квазигосударственного сектора имеющихся в их распоряжении временно свободных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 1-1, 2 постановления Правительства Республики Казахстан от 14 сентября 2004 года № 960 "О некоторых вопросах приобретения государственными предприятиями на праве хозяйственного ведения и организациями, контрольный пакет акций (долей) которых принадлежит государству, финансовых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47"/>
          <w:p>
            <w:pPr>
              <w:spacing w:after="20"/>
              <w:ind w:left="20"/>
              <w:jc w:val="both"/>
            </w:pPr>
            <w:r>
              <w:rPr>
                <w:rFonts w:ascii="Times New Roman"/>
                <w:b w:val="false"/>
                <w:i w:val="false"/>
                <w:color w:val="000000"/>
                <w:sz w:val="20"/>
              </w:rPr>
              <w:t>
Финансовые нарушения</w:t>
            </w:r>
          </w:p>
          <w:bookmarkEnd w:id="24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реконвертации неиспользованной либо недоиспользованной иностранной валюты в течение десяти календарных дней со дня ее зачисления на счет субъекта квазигосударственного сектора с последующим восстановлением суммы в национальной валюте на счет субъекта квазигосударственного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 статьи 99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48"/>
          <w:p>
            <w:pPr>
              <w:spacing w:after="20"/>
              <w:ind w:left="20"/>
              <w:jc w:val="both"/>
            </w:pPr>
            <w:r>
              <w:rPr>
                <w:rFonts w:ascii="Times New Roman"/>
                <w:b w:val="false"/>
                <w:i w:val="false"/>
                <w:color w:val="000000"/>
                <w:sz w:val="20"/>
              </w:rPr>
              <w:t>
Финансовые нарушения</w:t>
            </w:r>
          </w:p>
          <w:bookmarkEnd w:id="24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44 Гражданского кодекса Республики Казахстан от 27 декабря 1994 года, статьи 140, 158 Закона Республики Казахстан от 1 марта 2011 года "О государственном имуществе".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 бюджет сумм финансовых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49"/>
          <w:p>
            <w:pPr>
              <w:spacing w:after="20"/>
              <w:ind w:left="20"/>
              <w:jc w:val="both"/>
            </w:pPr>
            <w:r>
              <w:rPr>
                <w:rFonts w:ascii="Times New Roman"/>
                <w:b w:val="false"/>
                <w:i w:val="false"/>
                <w:color w:val="000000"/>
                <w:sz w:val="20"/>
              </w:rPr>
              <w:t>
Административная ответственность.</w:t>
            </w:r>
          </w:p>
          <w:bookmarkEnd w:id="249"/>
          <w:p>
            <w:pPr>
              <w:spacing w:after="20"/>
              <w:ind w:left="20"/>
              <w:jc w:val="both"/>
            </w:pPr>
            <w:r>
              <w:rPr>
                <w:rFonts w:ascii="Times New Roman"/>
                <w:b w:val="false"/>
                <w:i w:val="false"/>
                <w:color w:val="000000"/>
                <w:sz w:val="20"/>
              </w:rPr>
              <w:t>
Статья 267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50"/>
          <w:p>
            <w:pPr>
              <w:spacing w:after="20"/>
              <w:ind w:left="20"/>
              <w:jc w:val="both"/>
            </w:pPr>
            <w:r>
              <w:rPr>
                <w:rFonts w:ascii="Times New Roman"/>
                <w:b w:val="false"/>
                <w:i w:val="false"/>
                <w:color w:val="000000"/>
                <w:sz w:val="20"/>
              </w:rPr>
              <w:t>
Финансовые нарушения</w:t>
            </w:r>
          </w:p>
          <w:bookmarkEnd w:id="25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установленного законодательством Республики Казахстан в области регулирования рынка ценных бумаг порядка совершения сделок с ценными бумагами и (или) производными финансовыми инструментами, а также условий заключения сделок, установленных законодательством Республики Казахстан, повлекшее необоснованное использование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2 июля 2003 года "О рынке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51"/>
          <w:p>
            <w:pPr>
              <w:spacing w:after="20"/>
              <w:ind w:left="20"/>
              <w:jc w:val="both"/>
            </w:pPr>
            <w:r>
              <w:rPr>
                <w:rFonts w:ascii="Times New Roman"/>
                <w:b w:val="false"/>
                <w:i w:val="false"/>
                <w:color w:val="000000"/>
                <w:sz w:val="20"/>
              </w:rPr>
              <w:t>
Финансовые нарушения</w:t>
            </w:r>
          </w:p>
          <w:bookmarkEnd w:id="25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эмитентом условий и порядка выпуска и (или) размещения негосударственных эмиссионных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2 июля 2003 года "О рынке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52"/>
          <w:p>
            <w:pPr>
              <w:spacing w:after="20"/>
              <w:ind w:left="20"/>
              <w:jc w:val="both"/>
            </w:pPr>
            <w:r>
              <w:rPr>
                <w:rFonts w:ascii="Times New Roman"/>
                <w:b w:val="false"/>
                <w:i w:val="false"/>
                <w:color w:val="000000"/>
                <w:sz w:val="20"/>
              </w:rPr>
              <w:t>
Административная ответственность.</w:t>
            </w:r>
          </w:p>
          <w:bookmarkEnd w:id="252"/>
          <w:p>
            <w:pPr>
              <w:spacing w:after="20"/>
              <w:ind w:left="20"/>
              <w:jc w:val="both"/>
            </w:pPr>
            <w:r>
              <w:rPr>
                <w:rFonts w:ascii="Times New Roman"/>
                <w:b w:val="false"/>
                <w:i w:val="false"/>
                <w:color w:val="000000"/>
                <w:sz w:val="20"/>
              </w:rPr>
              <w:t>
Статья 261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53"/>
          <w:p>
            <w:pPr>
              <w:spacing w:after="20"/>
              <w:ind w:left="20"/>
              <w:jc w:val="both"/>
            </w:pPr>
            <w:r>
              <w:rPr>
                <w:rFonts w:ascii="Times New Roman"/>
                <w:b w:val="false"/>
                <w:i w:val="false"/>
                <w:color w:val="000000"/>
                <w:sz w:val="20"/>
              </w:rPr>
              <w:t>
Финансовые нарушения</w:t>
            </w:r>
          </w:p>
          <w:bookmarkEnd w:id="25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по перерасчету тарифов (цен, ставок сборов) на фактически выполненный объем потребления регулируемых услуг по железнодорожным перевозкам по социально значимым маршрутам без применения временных понижающих коэффициентов за соответствующий период времени, повлекшее необоснованное использование бюджетных средств,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исполняющего обязанности Министра национальной экономики Республики Казахстан от 31 июля 2015 года № 580 "Об утверждении Правил утверждения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 (зарегистрирован в Реестре государственной регистрации нормативных правовых актов № 12022).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54"/>
          <w:p>
            <w:pPr>
              <w:spacing w:after="20"/>
              <w:ind w:left="20"/>
              <w:jc w:val="both"/>
            </w:pPr>
            <w:r>
              <w:rPr>
                <w:rFonts w:ascii="Times New Roman"/>
                <w:b w:val="false"/>
                <w:i w:val="false"/>
                <w:color w:val="000000"/>
                <w:sz w:val="20"/>
              </w:rPr>
              <w:t>
Финансовые нарушения</w:t>
            </w:r>
          </w:p>
          <w:bookmarkEnd w:id="25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государственным предприятием доходов от совершения деятельности, запрещенной законодательством Республики Казахстан, не предусмотренной его уставом, а также доходов, полученных в результате завышения установленных цен на реализуемые товары (работы, услуги), созданные за счет финансирования из бюджета, а также выявление фактов использования имущества без соответствующего его отражения по правилам бухгалтерского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137 Закона Республики Казахстан от 1 марта 2011 года "О государственном имуществе".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55"/>
          <w:p>
            <w:pPr>
              <w:spacing w:after="20"/>
              <w:ind w:left="20"/>
              <w:jc w:val="both"/>
            </w:pPr>
            <w:r>
              <w:rPr>
                <w:rFonts w:ascii="Times New Roman"/>
                <w:b w:val="false"/>
                <w:i w:val="false"/>
                <w:color w:val="000000"/>
                <w:sz w:val="20"/>
              </w:rPr>
              <w:t>
Финансовые нарушения</w:t>
            </w:r>
          </w:p>
          <w:bookmarkEnd w:id="25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фактических убытков перевозчика, связанных с осуществлением пассажирских перевозок по социально значимым сообщениям не относящихся к субсидируемой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исполняющего обязанности Министра по инвестициям и развитию Республики Казахстан от 24 февраля 2015 года № 166 "Об утверждении Правил долгосрочного субсидирования расходов перевозчика, связанных с осуществлением перевозок пассажиров по социально значимым сообщениям" (зарегистрирован в Реестре государственной регистрации нормативных правовых актов № 11540).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56"/>
          <w:p>
            <w:pPr>
              <w:spacing w:after="20"/>
              <w:ind w:left="20"/>
              <w:jc w:val="both"/>
            </w:pPr>
            <w:r>
              <w:rPr>
                <w:rFonts w:ascii="Times New Roman"/>
                <w:b w:val="false"/>
                <w:i w:val="false"/>
                <w:color w:val="000000"/>
                <w:sz w:val="20"/>
              </w:rPr>
              <w:t>
Финансовые нарушения</w:t>
            </w:r>
          </w:p>
          <w:bookmarkEnd w:id="25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расходов субъектом естественной монополии сверх тарифной сметы, утвержденной уполномоченным органом в соответствии с подпунктом 2) пункта 1 статьи 15 Закона Республики Казахстан от 9 июля 1998 года "О естественных монополиях".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7-2) статьи 7 Закона Республики Казахстан от 9 июля 1998 года "О естественных монополиях".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57"/>
          <w:p>
            <w:pPr>
              <w:spacing w:after="20"/>
              <w:ind w:left="20"/>
              <w:jc w:val="both"/>
            </w:pPr>
            <w:r>
              <w:rPr>
                <w:rFonts w:ascii="Times New Roman"/>
                <w:b w:val="false"/>
                <w:i w:val="false"/>
                <w:color w:val="000000"/>
                <w:sz w:val="20"/>
              </w:rPr>
              <w:t>
Финансовые нарушения</w:t>
            </w:r>
          </w:p>
          <w:bookmarkEnd w:id="25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средств Национального фонда Республики Казахстан в финансовые инструменты, не предусмотренные перечнем разрешенных финансовых инструментов обращающихся на финансовых рынках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от 28 января 2009 года № 66 "Об утверждении перечня разрешенных финансовых инструментов, за исключением нематериальных активов, для размещения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58"/>
          <w:p>
            <w:pPr>
              <w:spacing w:after="20"/>
              <w:ind w:left="20"/>
              <w:jc w:val="both"/>
            </w:pPr>
            <w:r>
              <w:rPr>
                <w:rFonts w:ascii="Times New Roman"/>
                <w:b w:val="false"/>
                <w:i w:val="false"/>
                <w:color w:val="000000"/>
                <w:sz w:val="20"/>
              </w:rPr>
              <w:t>
Финансовые нарушения</w:t>
            </w:r>
          </w:p>
          <w:bookmarkEnd w:id="25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(бездействие) по управлению активами государства, повлекшие их обесценение, выбытие или утрату и (или) приведшие к возникновению обязательств, не предусмотренных документами развития субъектов квазигосударственного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1 марта 2011 года "О государственном имуществе".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59"/>
          <w:p>
            <w:pPr>
              <w:spacing w:after="20"/>
              <w:ind w:left="20"/>
              <w:jc w:val="both"/>
            </w:pPr>
            <w:r>
              <w:rPr>
                <w:rFonts w:ascii="Times New Roman"/>
                <w:b w:val="false"/>
                <w:i w:val="false"/>
                <w:color w:val="000000"/>
                <w:sz w:val="20"/>
              </w:rPr>
              <w:t>
Финансовые нарушения</w:t>
            </w:r>
          </w:p>
          <w:bookmarkEnd w:id="25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60"/>
          <w:p>
            <w:pPr>
              <w:spacing w:after="20"/>
              <w:ind w:left="20"/>
              <w:jc w:val="both"/>
            </w:pPr>
            <w:r>
              <w:rPr>
                <w:rFonts w:ascii="Times New Roman"/>
                <w:b w:val="false"/>
                <w:i w:val="false"/>
                <w:color w:val="000000"/>
                <w:sz w:val="20"/>
              </w:rPr>
              <w:t>
Нарушение ведения бухгалтерского учета в виде:</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уклонения от ведения бухгалтерского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составления искаженной финансовой отчетности (представление заведомо недостоверной финансовой отчетности)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операций без соответствующего отражения их результатов в бухгалтерском учете;</w:t>
            </w:r>
          </w:p>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бухгалтерского учета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сокрытия данных, подлежащих отражению в бухгалтерском учете,</w:t>
            </w:r>
          </w:p>
          <w:p>
            <w:pPr>
              <w:spacing w:after="20"/>
              <w:ind w:left="20"/>
              <w:jc w:val="both"/>
            </w:pPr>
            <w:r>
              <w:rPr>
                <w:rFonts w:ascii="Times New Roman"/>
                <w:b w:val="false"/>
                <w:i w:val="false"/>
                <w:color w:val="000000"/>
                <w:sz w:val="20"/>
              </w:rPr>
              <w:t>
</w:t>
            </w:r>
            <w:r>
              <w:rPr>
                <w:rFonts w:ascii="Times New Roman"/>
                <w:b w:val="false"/>
                <w:i w:val="false"/>
                <w:color w:val="000000"/>
                <w:sz w:val="20"/>
              </w:rPr>
              <w:t>4) уничтожения бухгалтерской документации и программного обеспечения по ведению бухгалтерского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назначения на должность главного бухгалтера публичной организации лица, не имеющего сертификата профессионального бухгалтера;</w:t>
            </w:r>
          </w:p>
          <w:p>
            <w:pPr>
              <w:spacing w:after="20"/>
              <w:ind w:left="20"/>
              <w:jc w:val="both"/>
            </w:pPr>
            <w:r>
              <w:rPr>
                <w:rFonts w:ascii="Times New Roman"/>
                <w:b w:val="false"/>
                <w:i w:val="false"/>
                <w:color w:val="000000"/>
                <w:sz w:val="20"/>
              </w:rPr>
              <w:t>
6) подписания финансовой отчетности главным бухгалтером организации публичного интереса, не являющимся профессиональным бухгалтером.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61"/>
          <w:p>
            <w:pPr>
              <w:spacing w:after="20"/>
              <w:ind w:left="20"/>
              <w:jc w:val="both"/>
            </w:pPr>
            <w:r>
              <w:rPr>
                <w:rFonts w:ascii="Times New Roman"/>
                <w:b w:val="false"/>
                <w:i w:val="false"/>
                <w:color w:val="000000"/>
                <w:sz w:val="20"/>
              </w:rPr>
              <w:t>
Закон Республики Казахстанот 28 февраля 2007 года "О бухгалтерском учете и финансовой отчетности";</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приказы Министра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p>
            <w:pPr>
              <w:spacing w:after="20"/>
              <w:ind w:left="20"/>
              <w:jc w:val="both"/>
            </w:pPr>
            <w:r>
              <w:rPr>
                <w:rFonts w:ascii="Times New Roman"/>
                <w:b w:val="false"/>
                <w:i w:val="false"/>
                <w:color w:val="000000"/>
                <w:sz w:val="20"/>
              </w:rPr>
              <w:t>
</w:t>
            </w:r>
            <w:r>
              <w:rPr>
                <w:rFonts w:ascii="Times New Roman"/>
                <w:b w:val="false"/>
                <w:i w:val="false"/>
                <w:color w:val="000000"/>
                <w:sz w:val="20"/>
              </w:rPr>
              <w:t>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 15384);</w:t>
            </w:r>
          </w:p>
          <w:p>
            <w:pPr>
              <w:spacing w:after="20"/>
              <w:ind w:left="20"/>
              <w:jc w:val="both"/>
            </w:pPr>
            <w:r>
              <w:rPr>
                <w:rFonts w:ascii="Times New Roman"/>
                <w:b w:val="false"/>
                <w:i w:val="false"/>
                <w:color w:val="000000"/>
                <w:sz w:val="20"/>
              </w:rPr>
              <w:t>
</w:t>
            </w:r>
            <w:r>
              <w:rPr>
                <w:rFonts w:ascii="Times New Roman"/>
                <w:b w:val="false"/>
                <w:i w:val="false"/>
                <w:color w:val="000000"/>
                <w:sz w:val="20"/>
              </w:rPr>
              <w:t>от 23 мая 2007 года № 185 "Об утверждении Типового плана счетов бухгалтерского учета" (зарегистрирован в Реестре государственной регистрации нормативных правовых актов № 4771);</w:t>
            </w:r>
          </w:p>
          <w:p>
            <w:pPr>
              <w:spacing w:after="20"/>
              <w:ind w:left="20"/>
              <w:jc w:val="both"/>
            </w:pPr>
            <w:r>
              <w:rPr>
                <w:rFonts w:ascii="Times New Roman"/>
                <w:b w:val="false"/>
                <w:i w:val="false"/>
                <w:color w:val="000000"/>
                <w:sz w:val="20"/>
              </w:rPr>
              <w:t>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 8265).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62"/>
          <w:p>
            <w:pPr>
              <w:spacing w:after="20"/>
              <w:ind w:left="20"/>
              <w:jc w:val="both"/>
            </w:pPr>
            <w:r>
              <w:rPr>
                <w:rFonts w:ascii="Times New Roman"/>
                <w:b w:val="false"/>
                <w:i w:val="false"/>
                <w:color w:val="000000"/>
                <w:sz w:val="20"/>
              </w:rPr>
              <w:t>
Административная ответственность.</w:t>
            </w:r>
          </w:p>
          <w:bookmarkEnd w:id="262"/>
          <w:p>
            <w:pPr>
              <w:spacing w:after="20"/>
              <w:ind w:left="20"/>
              <w:jc w:val="both"/>
            </w:pPr>
            <w:r>
              <w:rPr>
                <w:rFonts w:ascii="Times New Roman"/>
                <w:b w:val="false"/>
                <w:i w:val="false"/>
                <w:color w:val="000000"/>
                <w:sz w:val="20"/>
              </w:rPr>
              <w:t>
Статьи 238, 239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63"/>
          <w:p>
            <w:pPr>
              <w:spacing w:after="20"/>
              <w:ind w:left="20"/>
              <w:jc w:val="both"/>
            </w:pPr>
            <w:r>
              <w:rPr>
                <w:rFonts w:ascii="Times New Roman"/>
                <w:b w:val="false"/>
                <w:i w:val="false"/>
                <w:color w:val="000000"/>
                <w:sz w:val="20"/>
              </w:rPr>
              <w:t>
Финансовые нарушения</w:t>
            </w:r>
          </w:p>
          <w:bookmarkEnd w:id="26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Недостача товарно-материальных ценностей и денежных средств, излишки основных средств, запасов, денежных средств и материальных ценностей.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64"/>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приказы Министра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сентября 2010 года № 444 "Об утверждении учетной политики" (зарегистрирован в Реестре государственной регистрации нормативных правовых актов № 6505);</w:t>
            </w:r>
          </w:p>
          <w:p>
            <w:pPr>
              <w:spacing w:after="20"/>
              <w:ind w:left="20"/>
              <w:jc w:val="both"/>
            </w:pPr>
            <w:r>
              <w:rPr>
                <w:rFonts w:ascii="Times New Roman"/>
                <w:b w:val="false"/>
                <w:i w:val="false"/>
                <w:color w:val="000000"/>
                <w:sz w:val="20"/>
              </w:rPr>
              <w:t>
</w:t>
            </w:r>
            <w:r>
              <w:rPr>
                <w:rFonts w:ascii="Times New Roman"/>
                <w:b w:val="false"/>
                <w:i w:val="false"/>
                <w:color w:val="000000"/>
                <w:sz w:val="20"/>
              </w:rPr>
              <w:t>от 22 августа 2011 года № 423 "Об утверждении Правил проведения инвентаризации в государственных учреждениях" (зарегистрирован в Реестре государственной регистрации нормативных правовых актов № 7197);</w:t>
            </w:r>
          </w:p>
          <w:p>
            <w:pPr>
              <w:spacing w:after="20"/>
              <w:ind w:left="20"/>
              <w:jc w:val="both"/>
            </w:pPr>
            <w:r>
              <w:rPr>
                <w:rFonts w:ascii="Times New Roman"/>
                <w:b w:val="false"/>
                <w:i w:val="false"/>
                <w:color w:val="000000"/>
                <w:sz w:val="20"/>
              </w:rPr>
              <w:t>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65"/>
          <w:p>
            <w:pPr>
              <w:spacing w:after="20"/>
              <w:ind w:left="20"/>
              <w:jc w:val="both"/>
            </w:pPr>
            <w:r>
              <w:rPr>
                <w:rFonts w:ascii="Times New Roman"/>
                <w:b w:val="false"/>
                <w:i w:val="false"/>
                <w:color w:val="000000"/>
                <w:sz w:val="20"/>
              </w:rPr>
              <w:t>
Дисциплинарная ответственность.</w:t>
            </w:r>
          </w:p>
          <w:bookmarkEnd w:id="265"/>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66"/>
          <w:p>
            <w:pPr>
              <w:spacing w:after="20"/>
              <w:ind w:left="20"/>
              <w:jc w:val="both"/>
            </w:pPr>
            <w:r>
              <w:rPr>
                <w:rFonts w:ascii="Times New Roman"/>
                <w:b w:val="false"/>
                <w:i w:val="false"/>
                <w:color w:val="000000"/>
                <w:sz w:val="20"/>
              </w:rPr>
              <w:t>
Финансовые нарушения</w:t>
            </w:r>
          </w:p>
          <w:bookmarkEnd w:id="26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списание активов и обязательств, в том числе списание исправных активов по причине начисленной амортизации в размере ста процентов в случае, когда активы находятся в рабочем состоянии и используются по назначению.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67"/>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 Правительства Республики Казахстан от 1 июня 2011 года № 615 "Об утверждении Правил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приказы Министра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сентября 2010 года № 444 "Об утверждении учетной политики" (зарегистрирован в Реестре государственной регистрации нормативных правовых актов № 6505);</w:t>
            </w:r>
          </w:p>
          <w:p>
            <w:pPr>
              <w:spacing w:after="20"/>
              <w:ind w:left="20"/>
              <w:jc w:val="both"/>
            </w:pPr>
            <w:r>
              <w:rPr>
                <w:rFonts w:ascii="Times New Roman"/>
                <w:b w:val="false"/>
                <w:i w:val="false"/>
                <w:color w:val="000000"/>
                <w:sz w:val="20"/>
              </w:rPr>
              <w:t>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68"/>
          <w:p>
            <w:pPr>
              <w:spacing w:after="20"/>
              <w:ind w:left="20"/>
              <w:jc w:val="both"/>
            </w:pPr>
            <w:r>
              <w:rPr>
                <w:rFonts w:ascii="Times New Roman"/>
                <w:b w:val="false"/>
                <w:i w:val="false"/>
                <w:color w:val="000000"/>
                <w:sz w:val="20"/>
              </w:rPr>
              <w:t>
Финансовые нарушения</w:t>
            </w:r>
          </w:p>
          <w:bookmarkEnd w:id="26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списание дебиторской задолженности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69"/>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 Правительства Республики Казахстан от 1 июня 2011 года № 615 "Об утверждении Правил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приказы Министра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сентября 2010 года № 444 "Об утверждении учетной политики" (зарегистрирован в Реестре государственной регистрации нормативных правовых актов № 6505);</w:t>
            </w:r>
          </w:p>
          <w:p>
            <w:pPr>
              <w:spacing w:after="20"/>
              <w:ind w:left="20"/>
              <w:jc w:val="both"/>
            </w:pPr>
            <w:r>
              <w:rPr>
                <w:rFonts w:ascii="Times New Roman"/>
                <w:b w:val="false"/>
                <w:i w:val="false"/>
                <w:color w:val="000000"/>
                <w:sz w:val="20"/>
              </w:rPr>
              <w:t>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70"/>
          <w:p>
            <w:pPr>
              <w:spacing w:after="20"/>
              <w:ind w:left="20"/>
              <w:jc w:val="both"/>
            </w:pPr>
            <w:r>
              <w:rPr>
                <w:rFonts w:ascii="Times New Roman"/>
                <w:b w:val="false"/>
                <w:i w:val="false"/>
                <w:color w:val="000000"/>
                <w:sz w:val="20"/>
              </w:rPr>
              <w:t>
Финансовые нарушения</w:t>
            </w:r>
          </w:p>
          <w:bookmarkEnd w:id="27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Хищение, уничтожение, повреждение или сокрытие имущества, предметов, имеющих особую ценность, другого имущества, официальных документов, штампов или печатей, совершенные из корыстной или из иной личной заинтересованности, в том числе мошенничество.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71"/>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 Правительства Республики Казахстан от 1 июня 2011 года № 615 "Об утверждении Правил оформления гибели и уничтожения отдельных видов государственного имущества, пришедшего в негодность вследствие физического и морального износа, в результате стихийных бедствий и аварий";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приказы Министра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сентября 2010 года № 444 "Об утверждении учетной политики" (зарегистрирован в Реестре государственной регистрации нормативных правовых актов № 6505);</w:t>
            </w:r>
          </w:p>
          <w:p>
            <w:pPr>
              <w:spacing w:after="20"/>
              <w:ind w:left="20"/>
              <w:jc w:val="both"/>
            </w:pPr>
            <w:r>
              <w:rPr>
                <w:rFonts w:ascii="Times New Roman"/>
                <w:b w:val="false"/>
                <w:i w:val="false"/>
                <w:color w:val="000000"/>
                <w:sz w:val="20"/>
              </w:rPr>
              <w:t>
</w:t>
            </w:r>
            <w:r>
              <w:rPr>
                <w:rFonts w:ascii="Times New Roman"/>
                <w:b w:val="false"/>
                <w:i w:val="false"/>
                <w:color w:val="000000"/>
                <w:sz w:val="20"/>
              </w:rPr>
              <w:t>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3 сентября 2015 года № 630 "Об утверждении Инструкции по ведению бухгалтерского учета материальных ценностей государственного материального резерва" (зарегистрирован в Реестре государственной регистрации нормативных правовых актов № 12150).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72"/>
          <w:p>
            <w:pPr>
              <w:spacing w:after="20"/>
              <w:ind w:left="20"/>
              <w:jc w:val="both"/>
            </w:pPr>
            <w:r>
              <w:rPr>
                <w:rFonts w:ascii="Times New Roman"/>
                <w:b w:val="false"/>
                <w:i w:val="false"/>
                <w:color w:val="000000"/>
                <w:sz w:val="20"/>
              </w:rPr>
              <w:t>
Финансовые нарушения</w:t>
            </w:r>
          </w:p>
          <w:bookmarkEnd w:id="27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учета и ведения кассовых операций.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73"/>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приказ Министра финансов Республики Казахстан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74"/>
          <w:p>
            <w:pPr>
              <w:spacing w:after="20"/>
              <w:ind w:left="20"/>
              <w:jc w:val="both"/>
            </w:pPr>
            <w:r>
              <w:rPr>
                <w:rFonts w:ascii="Times New Roman"/>
                <w:b w:val="false"/>
                <w:i w:val="false"/>
                <w:color w:val="000000"/>
                <w:sz w:val="20"/>
              </w:rPr>
              <w:t>
Дисциплинарная ответственность.</w:t>
            </w:r>
          </w:p>
          <w:bookmarkEnd w:id="274"/>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75"/>
          <w:p>
            <w:pPr>
              <w:spacing w:after="20"/>
              <w:ind w:left="20"/>
              <w:jc w:val="both"/>
            </w:pPr>
            <w:r>
              <w:rPr>
                <w:rFonts w:ascii="Times New Roman"/>
                <w:b w:val="false"/>
                <w:i w:val="false"/>
                <w:color w:val="000000"/>
                <w:sz w:val="20"/>
              </w:rPr>
              <w:t>
Финансовые нарушения</w:t>
            </w:r>
          </w:p>
          <w:bookmarkEnd w:id="27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классификации активов, обязательств при первоначальном признании.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76"/>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финансов Республики Казахстан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3 сентября 2015 года № 630 "Об утверждении Инструкции по ведению бухгалтерского учета материальных ценностей государственного материального резерва" (зарегистрирован в Реестре государственной регистрации нормативных правовых актов № 12150).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77"/>
          <w:p>
            <w:pPr>
              <w:spacing w:after="20"/>
              <w:ind w:left="20"/>
              <w:jc w:val="both"/>
            </w:pPr>
            <w:r>
              <w:rPr>
                <w:rFonts w:ascii="Times New Roman"/>
                <w:b w:val="false"/>
                <w:i w:val="false"/>
                <w:color w:val="000000"/>
                <w:sz w:val="20"/>
              </w:rPr>
              <w:t>
Дисциплинарная ответственность.</w:t>
            </w:r>
          </w:p>
          <w:bookmarkEnd w:id="277"/>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78"/>
          <w:p>
            <w:pPr>
              <w:spacing w:after="20"/>
              <w:ind w:left="20"/>
              <w:jc w:val="both"/>
            </w:pPr>
            <w:r>
              <w:rPr>
                <w:rFonts w:ascii="Times New Roman"/>
                <w:b w:val="false"/>
                <w:i w:val="false"/>
                <w:color w:val="000000"/>
                <w:sz w:val="20"/>
              </w:rPr>
              <w:t>
Финансовые нарушения</w:t>
            </w:r>
          </w:p>
          <w:bookmarkEnd w:id="27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Непризнание активов и обязательств доходов и расходов, прибыли и убытков в бухгалтерском учете.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79"/>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финансов Республики Казахстан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3 сентября 2015 года № 630 "Об утверждении Инструкции по ведению бухгалтерского учета материальных ценностей государственного материального резерва" (зарегистрирован в Реестре государственной регистрации нормативных правовых актов № 12150).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80"/>
          <w:p>
            <w:pPr>
              <w:spacing w:after="20"/>
              <w:ind w:left="20"/>
              <w:jc w:val="both"/>
            </w:pPr>
            <w:r>
              <w:rPr>
                <w:rFonts w:ascii="Times New Roman"/>
                <w:b w:val="false"/>
                <w:i w:val="false"/>
                <w:color w:val="000000"/>
                <w:sz w:val="20"/>
              </w:rPr>
              <w:t>
Финансовые нарушения</w:t>
            </w:r>
          </w:p>
          <w:bookmarkEnd w:id="28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 начислении амортизации активов, в том числе обоснованности определения размера амортизационных отчислений.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81"/>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приказ Министра финансов Республики Казахстан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82"/>
          <w:p>
            <w:pPr>
              <w:spacing w:after="20"/>
              <w:ind w:left="20"/>
              <w:jc w:val="both"/>
            </w:pPr>
            <w:r>
              <w:rPr>
                <w:rFonts w:ascii="Times New Roman"/>
                <w:b w:val="false"/>
                <w:i w:val="false"/>
                <w:color w:val="000000"/>
                <w:sz w:val="20"/>
              </w:rPr>
              <w:t>
Финансовые нарушения</w:t>
            </w:r>
          </w:p>
          <w:bookmarkEnd w:id="28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начисления резервов.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83"/>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приказ Министра финансов Республики Казахстан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84"/>
          <w:p>
            <w:pPr>
              <w:spacing w:after="20"/>
              <w:ind w:left="20"/>
              <w:jc w:val="both"/>
            </w:pPr>
            <w:r>
              <w:rPr>
                <w:rFonts w:ascii="Times New Roman"/>
                <w:b w:val="false"/>
                <w:i w:val="false"/>
                <w:color w:val="000000"/>
                <w:sz w:val="20"/>
              </w:rPr>
              <w:t>
Финансовые нарушения</w:t>
            </w:r>
          </w:p>
          <w:bookmarkEnd w:id="28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начисления обесценения, переоценки активов, в том числе финансовых инструментов, производных финансовых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85"/>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приказ Министра финансов Республики Казахстан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86"/>
          <w:p>
            <w:pPr>
              <w:spacing w:after="20"/>
              <w:ind w:left="20"/>
              <w:jc w:val="both"/>
            </w:pPr>
            <w:r>
              <w:rPr>
                <w:rFonts w:ascii="Times New Roman"/>
                <w:b w:val="false"/>
                <w:i w:val="false"/>
                <w:color w:val="000000"/>
                <w:sz w:val="20"/>
              </w:rPr>
              <w:t>
Дисциплинарная ответственность.</w:t>
            </w:r>
          </w:p>
          <w:bookmarkEnd w:id="286"/>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87"/>
          <w:p>
            <w:pPr>
              <w:spacing w:after="20"/>
              <w:ind w:left="20"/>
              <w:jc w:val="both"/>
            </w:pPr>
            <w:r>
              <w:rPr>
                <w:rFonts w:ascii="Times New Roman"/>
                <w:b w:val="false"/>
                <w:i w:val="false"/>
                <w:color w:val="000000"/>
                <w:sz w:val="20"/>
              </w:rPr>
              <w:t>
Финансовые нарушения</w:t>
            </w:r>
          </w:p>
          <w:bookmarkEnd w:id="28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обесценение, переоценка активов, в том числе финансовых инструментов, производных финансовых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88"/>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приказ Министра финансов Республики Казахстан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89"/>
          <w:p>
            <w:pPr>
              <w:spacing w:after="20"/>
              <w:ind w:left="20"/>
              <w:jc w:val="both"/>
            </w:pPr>
            <w:r>
              <w:rPr>
                <w:rFonts w:ascii="Times New Roman"/>
                <w:b w:val="false"/>
                <w:i w:val="false"/>
                <w:color w:val="000000"/>
                <w:sz w:val="20"/>
              </w:rPr>
              <w:t>
Дисциплинарная ответственность.</w:t>
            </w:r>
          </w:p>
          <w:bookmarkEnd w:id="289"/>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90"/>
          <w:p>
            <w:pPr>
              <w:spacing w:after="20"/>
              <w:ind w:left="20"/>
              <w:jc w:val="both"/>
            </w:pPr>
            <w:r>
              <w:rPr>
                <w:rFonts w:ascii="Times New Roman"/>
                <w:b w:val="false"/>
                <w:i w:val="false"/>
                <w:color w:val="000000"/>
                <w:sz w:val="20"/>
              </w:rPr>
              <w:t>
Финансовые нарушения</w:t>
            </w:r>
          </w:p>
          <w:bookmarkEnd w:id="29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оформления первичной бухгалтерской документации, в том числе бухгалтерских справок.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91"/>
          <w:p>
            <w:pPr>
              <w:spacing w:after="20"/>
              <w:ind w:left="20"/>
              <w:jc w:val="both"/>
            </w:pPr>
            <w:r>
              <w:rPr>
                <w:rFonts w:ascii="Times New Roman"/>
                <w:b w:val="false"/>
                <w:i w:val="false"/>
                <w:color w:val="000000"/>
                <w:sz w:val="20"/>
              </w:rPr>
              <w:t>
Приказы Министра финансов Республики Казахстан:</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 8265);</w:t>
            </w:r>
          </w:p>
          <w:p>
            <w:pPr>
              <w:spacing w:after="20"/>
              <w:ind w:left="20"/>
              <w:jc w:val="both"/>
            </w:pPr>
            <w:r>
              <w:rPr>
                <w:rFonts w:ascii="Times New Roman"/>
                <w:b w:val="false"/>
                <w:i w:val="false"/>
                <w:color w:val="000000"/>
                <w:sz w:val="20"/>
              </w:rPr>
              <w:t>
</w:t>
            </w:r>
            <w:r>
              <w:rPr>
                <w:rFonts w:ascii="Times New Roman"/>
                <w:b w:val="false"/>
                <w:i w:val="false"/>
                <w:color w:val="000000"/>
                <w:sz w:val="20"/>
              </w:rPr>
              <w:t>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 7126);</w:t>
            </w:r>
          </w:p>
          <w:p>
            <w:pPr>
              <w:spacing w:after="20"/>
              <w:ind w:left="20"/>
              <w:jc w:val="both"/>
            </w:pPr>
            <w:r>
              <w:rPr>
                <w:rFonts w:ascii="Times New Roman"/>
                <w:b w:val="false"/>
                <w:i w:val="false"/>
                <w:color w:val="000000"/>
                <w:sz w:val="20"/>
              </w:rPr>
              <w:t>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 учету на основании предписания органов государственного аудита и финансового контроля и (или)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92"/>
          <w:p>
            <w:pPr>
              <w:spacing w:after="20"/>
              <w:ind w:left="20"/>
              <w:jc w:val="both"/>
            </w:pPr>
            <w:r>
              <w:rPr>
                <w:rFonts w:ascii="Times New Roman"/>
                <w:b w:val="false"/>
                <w:i w:val="false"/>
                <w:color w:val="000000"/>
                <w:sz w:val="20"/>
              </w:rPr>
              <w:t>
Дисциплинарная ответственность.</w:t>
            </w:r>
          </w:p>
          <w:bookmarkEnd w:id="292"/>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субъектом квазигосударственного сектора полного перечисления дивидендов на принадлежащие Республике Казахстан акции и их выплаты, а также чистого дохода участниками товарищества с ограниченной ответственностью, доля участия в уставном капитале которого принадлежит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178, 186 Закона Республики Казахстан от 1 марта 2011 года "О государственном имуществе".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причиненного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93"/>
          <w:p>
            <w:pPr>
              <w:spacing w:after="20"/>
              <w:ind w:left="20"/>
              <w:jc w:val="both"/>
            </w:pPr>
            <w:r>
              <w:rPr>
                <w:rFonts w:ascii="Times New Roman"/>
                <w:b w:val="false"/>
                <w:i w:val="false"/>
                <w:color w:val="000000"/>
                <w:sz w:val="20"/>
              </w:rPr>
              <w:t>
Нарушения процедурного характера</w:t>
            </w:r>
          </w:p>
          <w:bookmarkEnd w:id="29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акционерным обществом, являющимся объектом государственного аудита, сделки, в результате которой приобретается либо отчуждается имущество на сумму десять и более процентов от размера активов общества, без учета рыночной стоимости данного имущества, определенной оценщиком в соответствии с законодательным актом Республики Казахстан об оценочной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69 Закона Республики Казахстан от 13 мая 2003 года "Об акционерных обществах".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94"/>
          <w:p>
            <w:pPr>
              <w:spacing w:after="20"/>
              <w:ind w:left="20"/>
              <w:jc w:val="both"/>
            </w:pPr>
            <w:r>
              <w:rPr>
                <w:rFonts w:ascii="Times New Roman"/>
                <w:b w:val="false"/>
                <w:i w:val="false"/>
                <w:color w:val="000000"/>
                <w:sz w:val="20"/>
              </w:rPr>
              <w:t>
Нарушения процедурного характера</w:t>
            </w:r>
          </w:p>
          <w:bookmarkEnd w:id="29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акционерным обществом, являющимся объектом государственного аудита, крупной сделки без соответствующего решения совета директоров.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статьи 70 Закона Республики Казахстан от 13 мая 2003 года "Об акционерных обществах".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95"/>
          <w:p>
            <w:pPr>
              <w:spacing w:after="20"/>
              <w:ind w:left="20"/>
              <w:jc w:val="both"/>
            </w:pPr>
            <w:r>
              <w:rPr>
                <w:rFonts w:ascii="Times New Roman"/>
                <w:b w:val="false"/>
                <w:i w:val="false"/>
                <w:color w:val="000000"/>
                <w:sz w:val="20"/>
              </w:rPr>
              <w:t>
Нарушения процедурного характера</w:t>
            </w:r>
          </w:p>
          <w:bookmarkEnd w:id="29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отраслевого законодательства при использовании активов государства и квазигосударственного сектора, повлекшие необоснованное использование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96"/>
          <w:p>
            <w:pPr>
              <w:spacing w:after="20"/>
              <w:ind w:left="20"/>
              <w:jc w:val="both"/>
            </w:pPr>
            <w:r>
              <w:rPr>
                <w:rFonts w:ascii="Times New Roman"/>
                <w:b w:val="false"/>
                <w:i w:val="false"/>
                <w:color w:val="000000"/>
                <w:sz w:val="20"/>
              </w:rPr>
              <w:t>
Кодекс Республики Казахстан от 18 сентября 2009 года "О здоровье народа и системе здравоохранения";</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 кодекс от 20 июня 2003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Предпринимательский кодекс Республики Казахстан от 29 октября 2015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 Республики Казахстан от 27 декабря 2017 года "О недрах и недропользовании";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от 16 мая 2014 года "О разрешениях и уведомлениях";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от 1 февраля 2012 года "О фонде национального благосостояния";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 1 марта 2011 года "О государственном имуществе";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25 апреля 2001 года "О Банке Развития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9 июля 1998 года "О естественных монополиях";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марта 1995 года "О Национальном Банке";</w:t>
            </w:r>
          </w:p>
          <w:p>
            <w:pPr>
              <w:spacing w:after="20"/>
              <w:ind w:left="20"/>
              <w:jc w:val="both"/>
            </w:pPr>
            <w:r>
              <w:rPr>
                <w:rFonts w:ascii="Times New Roman"/>
                <w:b w:val="false"/>
                <w:i w:val="false"/>
                <w:color w:val="000000"/>
                <w:sz w:val="20"/>
              </w:rPr>
              <w:t>
иные нормативные правовые акты.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97"/>
          <w:p>
            <w:pPr>
              <w:spacing w:after="20"/>
              <w:ind w:left="20"/>
              <w:jc w:val="both"/>
            </w:pPr>
            <w:r>
              <w:rPr>
                <w:rFonts w:ascii="Times New Roman"/>
                <w:b w:val="false"/>
                <w:i w:val="false"/>
                <w:color w:val="000000"/>
                <w:sz w:val="20"/>
              </w:rPr>
              <w:t>
Нарушения процедурного характера</w:t>
            </w:r>
          </w:p>
          <w:bookmarkEnd w:id="29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использования по назначению иностранной валюты, сконвертированной со счета субъекта квазигосударственного сектора в течение десяти календарных дней со дня ее зачисления на его счет в иностранной валюте в банке второго уровня. Необеспечение реконвертации неиспользованной либо недоиспользованной иностранной валюты по истечении указанного срока с последующим восстановлением суммы в национальной валюте на счет субъекта квазигосударственного сектора, с которого была осуществлена конвертация иностранной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 статьи 99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98"/>
          <w:p>
            <w:pPr>
              <w:spacing w:after="20"/>
              <w:ind w:left="20"/>
              <w:jc w:val="both"/>
            </w:pPr>
            <w:r>
              <w:rPr>
                <w:rFonts w:ascii="Times New Roman"/>
                <w:b w:val="false"/>
                <w:i w:val="false"/>
                <w:color w:val="000000"/>
                <w:sz w:val="20"/>
              </w:rPr>
              <w:t>
Нарушения процедурного характера</w:t>
            </w:r>
          </w:p>
          <w:bookmarkEnd w:id="29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корректировки финансово-экономического обоснования бюджетных инвестиций с последующим проведением необходимых экспертиз в соответствии с законодательством Республики Казахстан, при изменении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снижение показателей прямых и конечных результатов, увеличение расходов, предусмотренных на утвержденные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статьи 154 Бюджетного кодекса.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99"/>
          <w:p>
            <w:pPr>
              <w:spacing w:after="20"/>
              <w:ind w:left="20"/>
              <w:jc w:val="both"/>
            </w:pPr>
            <w:r>
              <w:rPr>
                <w:rFonts w:ascii="Times New Roman"/>
                <w:b w:val="false"/>
                <w:i w:val="false"/>
                <w:color w:val="000000"/>
                <w:sz w:val="20"/>
              </w:rPr>
              <w:t>
Нарушения процедурного характера</w:t>
            </w:r>
          </w:p>
          <w:bookmarkEnd w:id="29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Несообщение аудируемыми субъектами в лице государственных учреждений и государственных предприятий, юридических лиц с участием государства, а также субъектами квазигосударственного сектора органам государственного аудита и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 выявленных в результате аудита данных организаций, а также аудита специального назначения субъектов квазигосударственного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25 Закона Республики Казахстан от 20 ноября 1998 года "Об аудиторской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00"/>
          <w:p>
            <w:pPr>
              <w:spacing w:after="20"/>
              <w:ind w:left="20"/>
              <w:jc w:val="both"/>
            </w:pPr>
            <w:r>
              <w:rPr>
                <w:rFonts w:ascii="Times New Roman"/>
                <w:b w:val="false"/>
                <w:i w:val="false"/>
                <w:color w:val="000000"/>
                <w:sz w:val="20"/>
              </w:rPr>
              <w:t>
Административная ответственность.</w:t>
            </w:r>
          </w:p>
          <w:bookmarkEnd w:id="300"/>
          <w:p>
            <w:pPr>
              <w:spacing w:after="20"/>
              <w:ind w:left="20"/>
              <w:jc w:val="both"/>
            </w:pPr>
            <w:r>
              <w:rPr>
                <w:rFonts w:ascii="Times New Roman"/>
                <w:b w:val="false"/>
                <w:i w:val="false"/>
                <w:color w:val="000000"/>
                <w:sz w:val="20"/>
              </w:rPr>
              <w:t>
Часть 6 статьи 247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01"/>
          <w:p>
            <w:pPr>
              <w:spacing w:after="20"/>
              <w:ind w:left="20"/>
              <w:jc w:val="both"/>
            </w:pPr>
            <w:r>
              <w:rPr>
                <w:rFonts w:ascii="Times New Roman"/>
                <w:b w:val="false"/>
                <w:i w:val="false"/>
                <w:color w:val="000000"/>
                <w:sz w:val="20"/>
              </w:rPr>
              <w:t>
Нарушения процедурного характера</w:t>
            </w:r>
          </w:p>
          <w:bookmarkEnd w:id="30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товаров государственными предприятиями по ценам, не обеспечивающим полное возмещение понесенных государственным предприятием на праве хозяйственного ведения затрат на их производство, безубыточность его деятельности и финансирование за счет собственных доходов, а также установление ими цен на товары (работы, услуги), производимые в рамках объемов работ (услуг), финансируемых из бюджета, без согласования с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 2 статьи 146 Закона Республики Казахстан от 1 марта 2011 года "О государственном имуществе".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путем согласования прейскуранта цен с администратором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02"/>
          <w:p>
            <w:pPr>
              <w:spacing w:after="20"/>
              <w:ind w:left="20"/>
              <w:jc w:val="both"/>
            </w:pPr>
            <w:r>
              <w:rPr>
                <w:rFonts w:ascii="Times New Roman"/>
                <w:b w:val="false"/>
                <w:i w:val="false"/>
                <w:color w:val="000000"/>
                <w:sz w:val="20"/>
              </w:rPr>
              <w:t>
Нарушения процедурного характера</w:t>
            </w:r>
          </w:p>
          <w:bookmarkEnd w:id="30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утверждение годовой финансовой отчетности акционерного общества и не определения порядка распределения чистого дохода акционерного общества за истекший финансовый год и размер дивиденда в расчете на одну простую акцию общества.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1) и 2) пункта 2 статьи 35 Закона Республики Казахстан от 13 мая 2003 года "Об акционерных обществах".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путем принятие мер для утверждения годовой финансовой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03"/>
          <w:p>
            <w:pPr>
              <w:spacing w:after="20"/>
              <w:ind w:left="20"/>
              <w:jc w:val="both"/>
            </w:pPr>
            <w:r>
              <w:rPr>
                <w:rFonts w:ascii="Times New Roman"/>
                <w:b w:val="false"/>
                <w:i w:val="false"/>
                <w:color w:val="000000"/>
                <w:sz w:val="20"/>
              </w:rPr>
              <w:t>
Нарушения процедурного характера</w:t>
            </w:r>
          </w:p>
          <w:bookmarkEnd w:id="30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порядка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исполняющего обязанности Министра национальной экономики Республики Казахстан от 27 марта 2015 года № 249 "Об утверждении Правил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(зарегистрирован в Реестре государственной регистрации нормативных правовых актов № 10927).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04"/>
          <w:p>
            <w:pPr>
              <w:spacing w:after="20"/>
              <w:ind w:left="20"/>
              <w:jc w:val="both"/>
            </w:pPr>
            <w:r>
              <w:rPr>
                <w:rFonts w:ascii="Times New Roman"/>
                <w:b w:val="false"/>
                <w:i w:val="false"/>
                <w:color w:val="000000"/>
                <w:sz w:val="20"/>
              </w:rPr>
              <w:t>
Нарушения процедурного характера</w:t>
            </w:r>
          </w:p>
          <w:bookmarkEnd w:id="30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представление финансовой отчетности в депозитарий организациями публичного интереса.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 постановление Правительства Республики Казахстан от 14 октября 2011 года № 1173 "Об утверждении Правил представления финансовой отчетности в депозитарий".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05"/>
          <w:p>
            <w:pPr>
              <w:spacing w:after="20"/>
              <w:ind w:left="20"/>
              <w:jc w:val="both"/>
            </w:pPr>
            <w:r>
              <w:rPr>
                <w:rFonts w:ascii="Times New Roman"/>
                <w:b w:val="false"/>
                <w:i w:val="false"/>
                <w:color w:val="000000"/>
                <w:sz w:val="20"/>
              </w:rPr>
              <w:t>
Административная ответственность.</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Статья 239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06"/>
          <w:p>
            <w:pPr>
              <w:spacing w:after="20"/>
              <w:ind w:left="20"/>
              <w:jc w:val="both"/>
            </w:pPr>
            <w:r>
              <w:rPr>
                <w:rFonts w:ascii="Times New Roman"/>
                <w:b w:val="false"/>
                <w:i w:val="false"/>
                <w:color w:val="000000"/>
                <w:sz w:val="20"/>
              </w:rPr>
              <w:t>
Нарушения процедурного характера</w:t>
            </w:r>
          </w:p>
          <w:bookmarkEnd w:id="30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процедур списания активов и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07"/>
          <w:p>
            <w:pPr>
              <w:spacing w:after="20"/>
              <w:ind w:left="20"/>
              <w:jc w:val="both"/>
            </w:pPr>
            <w:r>
              <w:rPr>
                <w:rFonts w:ascii="Times New Roman"/>
                <w:b w:val="false"/>
                <w:i w:val="false"/>
                <w:color w:val="000000"/>
                <w:sz w:val="20"/>
              </w:rPr>
              <w:t>
Закон Республики Казахстан от 28 февраля 2007 года "О бухгалтерском учете и финансовой отчетности";</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стандарты финансовой отчетности; международные стандарты финансовой отчетности для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 Министра финансов Республики Казахстан от 31 марта 2015 года № 241 "Об утверждении Правил ведения бухгалтерского учета" (зарегистрирован в Реестре государственной регистрации нормативных правовых актов № 10954);</w:t>
            </w:r>
          </w:p>
          <w:p>
            <w:pPr>
              <w:spacing w:after="20"/>
              <w:ind w:left="20"/>
              <w:jc w:val="both"/>
            </w:pPr>
            <w:r>
              <w:rPr>
                <w:rFonts w:ascii="Times New Roman"/>
                <w:b w:val="false"/>
                <w:i w:val="false"/>
                <w:color w:val="000000"/>
                <w:sz w:val="20"/>
              </w:rPr>
              <w:t>
приказ Министра национальной экономики Республики Казахстан от 3 сентября 2015 года № 630 "Об утверждении Инструкции по ведению бухгалтерского учета материальных ценностей государственного материального резерва" (зарегистрирован в Реестре государственной регистрации нормативных правовых актов № 12150).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08"/>
          <w:p>
            <w:pPr>
              <w:spacing w:after="20"/>
              <w:ind w:left="20"/>
              <w:jc w:val="both"/>
            </w:pPr>
            <w:r>
              <w:rPr>
                <w:rFonts w:ascii="Times New Roman"/>
                <w:b w:val="false"/>
                <w:i w:val="false"/>
                <w:color w:val="000000"/>
                <w:sz w:val="20"/>
              </w:rPr>
              <w:t>
Дисциплинарная ответственность.</w:t>
            </w:r>
          </w:p>
          <w:bookmarkEnd w:id="308"/>
          <w:p>
            <w:pPr>
              <w:spacing w:after="20"/>
              <w:ind w:left="20"/>
              <w:jc w:val="both"/>
            </w:pPr>
            <w:r>
              <w:rPr>
                <w:rFonts w:ascii="Times New Roman"/>
                <w:b w:val="false"/>
                <w:i w:val="false"/>
                <w:color w:val="000000"/>
                <w:sz w:val="20"/>
              </w:rPr>
              <w:t>
Материальная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09"/>
          <w:p>
            <w:pPr>
              <w:spacing w:after="20"/>
              <w:ind w:left="20"/>
              <w:jc w:val="both"/>
            </w:pPr>
            <w:r>
              <w:rPr>
                <w:rFonts w:ascii="Times New Roman"/>
                <w:b w:val="false"/>
                <w:i w:val="false"/>
                <w:color w:val="000000"/>
                <w:sz w:val="20"/>
              </w:rPr>
              <w:t>
Нарушения процедурного характера</w:t>
            </w:r>
          </w:p>
          <w:bookmarkEnd w:id="30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10"/>
          <w:p>
            <w:pPr>
              <w:spacing w:after="20"/>
              <w:ind w:left="20"/>
              <w:jc w:val="both"/>
            </w:pPr>
            <w:r>
              <w:rPr>
                <w:rFonts w:ascii="Times New Roman"/>
                <w:b w:val="false"/>
                <w:i w:val="false"/>
                <w:color w:val="000000"/>
                <w:sz w:val="20"/>
              </w:rPr>
              <w:t>
Необеспечение субъектом ведения раздельного учета в случае, когда законодательством Республики Казахстан предусмотрено разделение в учете доходов, расходов, активов и обязательств по отдельным видам деятельности. Необеспечение получателем целевых поступлений из бюджета ведения раздельного учета доходов, расходов, активов и обязательств, полученных (понесенных) в рамках целевых поступлений.</w:t>
            </w:r>
          </w:p>
          <w:bookmarkEnd w:id="310"/>
          <w:p>
            <w:pPr>
              <w:spacing w:after="20"/>
              <w:ind w:left="20"/>
              <w:jc w:val="both"/>
            </w:pPr>
            <w:r>
              <w:rPr>
                <w:rFonts w:ascii="Times New Roman"/>
                <w:b w:val="false"/>
                <w:i w:val="false"/>
                <w:color w:val="000000"/>
                <w:sz w:val="20"/>
              </w:rPr>
              <w:t>
Необеспечение доверительным управляющим ведения раздельного учета доходов, расходов, активов и обязательств по деятельности доверительного управления и составления по нему отдельной финансовой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Правил ведения бухгалтерского учета, утвержденных приказом Министра финансов Республики Казахстан от 31 марта 2015 года № 241 (зарегистрирован в Реестре государственной регистрации нормативных правовых актов № 10954).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11"/>
          <w:p>
            <w:pPr>
              <w:spacing w:after="20"/>
              <w:ind w:left="20"/>
              <w:jc w:val="both"/>
            </w:pPr>
            <w:r>
              <w:rPr>
                <w:rFonts w:ascii="Times New Roman"/>
                <w:b w:val="false"/>
                <w:i w:val="false"/>
                <w:color w:val="000000"/>
                <w:sz w:val="20"/>
              </w:rPr>
              <w:t>
Административная ответственность.</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Статья 238 КоАП.</w:t>
            </w:r>
          </w:p>
          <w:p>
            <w:pPr>
              <w:spacing w:after="20"/>
              <w:ind w:left="20"/>
              <w:jc w:val="both"/>
            </w:pPr>
            <w:r>
              <w:rPr>
                <w:rFonts w:ascii="Times New Roman"/>
                <w:b w:val="false"/>
                <w:i w:val="false"/>
                <w:color w:val="000000"/>
                <w:sz w:val="20"/>
              </w:rPr>
              <w:t>
Дисциплинарная ответственность.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12"/>
          <w:p>
            <w:pPr>
              <w:spacing w:after="20"/>
              <w:ind w:left="20"/>
              <w:jc w:val="both"/>
            </w:pPr>
            <w:r>
              <w:rPr>
                <w:rFonts w:ascii="Times New Roman"/>
                <w:b w:val="false"/>
                <w:i w:val="false"/>
                <w:color w:val="000000"/>
                <w:sz w:val="20"/>
              </w:rPr>
              <w:t>
Нарушения процедурного характера</w:t>
            </w:r>
          </w:p>
          <w:bookmarkEnd w:id="31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Недостижение ключевых показателей деятельности национальных управляющих холдингов, национальных холдингов, национальных компаний, акционером которых является государство.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1 марта 2011 года "О государственном имуществе", приказ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(зарегистрирован в Реестре государственной регистрации нормативных правовых актов № 10685).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ответственность.</w:t>
            </w:r>
          </w:p>
        </w:tc>
      </w:tr>
    </w:tbl>
    <w:bookmarkStart w:name="z527" w:id="313"/>
    <w:p>
      <w:pPr>
        <w:spacing w:after="0"/>
        <w:ind w:left="0"/>
        <w:jc w:val="both"/>
      </w:pPr>
      <w:r>
        <w:rPr>
          <w:rFonts w:ascii="Times New Roman"/>
          <w:b w:val="false"/>
          <w:i w:val="false"/>
          <w:color w:val="000000"/>
          <w:sz w:val="28"/>
        </w:rPr>
        <w:t xml:space="preserve">
      Примечание: </w:t>
      </w:r>
    </w:p>
    <w:bookmarkEnd w:id="313"/>
    <w:bookmarkStart w:name="z528" w:id="314"/>
    <w:p>
      <w:pPr>
        <w:spacing w:after="0"/>
        <w:ind w:left="0"/>
        <w:jc w:val="both"/>
      </w:pPr>
      <w:r>
        <w:rPr>
          <w:rFonts w:ascii="Times New Roman"/>
          <w:b w:val="false"/>
          <w:i w:val="false"/>
          <w:color w:val="000000"/>
          <w:sz w:val="28"/>
        </w:rPr>
        <w:t>
      * Классификатор нарушений, выявляемых на объектах государственного аудита и финансового контроля, не ограничивает виды нарушений, установленные настоящим Классификатором. Квалификация нарушения осуществляется в соответствии с законодательством Республики Казахстан, действовавшим в момент совершения нарушения.</w:t>
      </w:r>
    </w:p>
    <w:bookmarkEnd w:id="314"/>
    <w:bookmarkStart w:name="z529" w:id="315"/>
    <w:p>
      <w:pPr>
        <w:spacing w:after="0"/>
        <w:ind w:left="0"/>
        <w:jc w:val="both"/>
      </w:pPr>
      <w:r>
        <w:rPr>
          <w:rFonts w:ascii="Times New Roman"/>
          <w:b w:val="false"/>
          <w:i w:val="false"/>
          <w:color w:val="000000"/>
          <w:sz w:val="28"/>
        </w:rPr>
        <w:t>
      ** Способ устранения нарушения уточняется с учетом особенностей каждого индивидуального случая.</w:t>
      </w:r>
    </w:p>
    <w:bookmarkEnd w:id="315"/>
    <w:bookmarkStart w:name="z530" w:id="316"/>
    <w:p>
      <w:pPr>
        <w:spacing w:after="0"/>
        <w:ind w:left="0"/>
        <w:jc w:val="both"/>
      </w:pPr>
      <w:r>
        <w:rPr>
          <w:rFonts w:ascii="Times New Roman"/>
          <w:b w:val="false"/>
          <w:i w:val="false"/>
          <w:color w:val="000000"/>
          <w:sz w:val="28"/>
        </w:rPr>
        <w:t>
      *** Аналогичный состав нарушения квалифицируется в качестве нарушения процедурного характера при отсутствии необоснованного использования средств, не причинившего ущерба.</w:t>
      </w:r>
    </w:p>
    <w:bookmarkEnd w:id="316"/>
    <w:bookmarkStart w:name="z531" w:id="317"/>
    <w:p>
      <w:pPr>
        <w:spacing w:after="0"/>
        <w:ind w:left="0"/>
        <w:jc w:val="both"/>
      </w:pPr>
      <w:r>
        <w:rPr>
          <w:rFonts w:ascii="Times New Roman"/>
          <w:b w:val="false"/>
          <w:i w:val="false"/>
          <w:color w:val="000000"/>
          <w:sz w:val="28"/>
        </w:rPr>
        <w:t>
      **** Под возмещением ущерба понимается:</w:t>
      </w:r>
    </w:p>
    <w:bookmarkEnd w:id="317"/>
    <w:bookmarkStart w:name="z532" w:id="318"/>
    <w:p>
      <w:pPr>
        <w:spacing w:after="0"/>
        <w:ind w:left="0"/>
        <w:jc w:val="both"/>
      </w:pPr>
      <w:r>
        <w:rPr>
          <w:rFonts w:ascii="Times New Roman"/>
          <w:b w:val="false"/>
          <w:i w:val="false"/>
          <w:color w:val="000000"/>
          <w:sz w:val="28"/>
        </w:rPr>
        <w:t xml:space="preserve">
      1) возмещение в бюджет сумм финансовых нарушений; </w:t>
      </w:r>
    </w:p>
    <w:bookmarkEnd w:id="318"/>
    <w:bookmarkStart w:name="z533" w:id="319"/>
    <w:p>
      <w:pPr>
        <w:spacing w:after="0"/>
        <w:ind w:left="0"/>
        <w:jc w:val="both"/>
      </w:pPr>
      <w:r>
        <w:rPr>
          <w:rFonts w:ascii="Times New Roman"/>
          <w:b w:val="false"/>
          <w:i w:val="false"/>
          <w:color w:val="000000"/>
          <w:sz w:val="28"/>
        </w:rPr>
        <w:t>
      2) восстановление путем выполнения работ, оказания услуг, поставки товаров:</w:t>
      </w:r>
    </w:p>
    <w:bookmarkEnd w:id="319"/>
    <w:bookmarkStart w:name="z534" w:id="320"/>
    <w:p>
      <w:pPr>
        <w:spacing w:after="0"/>
        <w:ind w:left="0"/>
        <w:jc w:val="both"/>
      </w:pPr>
      <w:r>
        <w:rPr>
          <w:rFonts w:ascii="Times New Roman"/>
          <w:b w:val="false"/>
          <w:i w:val="false"/>
          <w:color w:val="000000"/>
          <w:sz w:val="28"/>
        </w:rPr>
        <w:t>
      3) отражение по учету на основании предписания органов государственного аудита и финансового контроля и (или) решения суда.</w:t>
      </w:r>
    </w:p>
    <w:bookmarkEnd w:id="320"/>
    <w:bookmarkStart w:name="z535" w:id="321"/>
    <w:p>
      <w:pPr>
        <w:spacing w:after="0"/>
        <w:ind w:left="0"/>
        <w:jc w:val="both"/>
      </w:pPr>
      <w:r>
        <w:rPr>
          <w:rFonts w:ascii="Times New Roman"/>
          <w:b w:val="false"/>
          <w:i w:val="false"/>
          <w:color w:val="000000"/>
          <w:sz w:val="28"/>
        </w:rPr>
        <w:t>
      В Классификаторе используется следующие виды ущерба, причиненного путем:</w:t>
      </w:r>
    </w:p>
    <w:bookmarkEnd w:id="321"/>
    <w:bookmarkStart w:name="z536" w:id="322"/>
    <w:p>
      <w:pPr>
        <w:spacing w:after="0"/>
        <w:ind w:left="0"/>
        <w:jc w:val="both"/>
      </w:pPr>
      <w:r>
        <w:rPr>
          <w:rFonts w:ascii="Times New Roman"/>
          <w:b w:val="false"/>
          <w:i w:val="false"/>
          <w:color w:val="000000"/>
          <w:sz w:val="28"/>
        </w:rPr>
        <w:t>
      1) недопоступления средств в бюджет - непоступление в соответствующий бюджет средств, которые должны были поступить в соответствии с принятыми актами, при отсутствии объективных условий, препятствующих их поступлению;</w:t>
      </w:r>
    </w:p>
    <w:bookmarkEnd w:id="322"/>
    <w:bookmarkStart w:name="z537" w:id="323"/>
    <w:p>
      <w:pPr>
        <w:spacing w:after="0"/>
        <w:ind w:left="0"/>
        <w:jc w:val="both"/>
      </w:pPr>
      <w:r>
        <w:rPr>
          <w:rFonts w:ascii="Times New Roman"/>
          <w:b w:val="false"/>
          <w:i w:val="false"/>
          <w:color w:val="000000"/>
          <w:sz w:val="28"/>
        </w:rPr>
        <w:t>
      2) утраты бюджетных средств, утраты государственной собственности, активов субъектов квазигосударственного сектора - утрата средств до их расходования (использования по конечному показателю), невозврат бюджетных средств или иных объектов государственной собственности, активов квазигосударственного сектора, снижение их стоимости, невозможности использования активов вследствие ненадлежащего хранения, эксплуатации имущества, списание имущества ранее нормативного срока эксплуатации.</w:t>
      </w:r>
    </w:p>
    <w:bookmarkEnd w:id="323"/>
    <w:bookmarkStart w:name="z538" w:id="324"/>
    <w:p>
      <w:pPr>
        <w:spacing w:after="0"/>
        <w:ind w:left="0"/>
        <w:jc w:val="both"/>
      </w:pPr>
      <w:r>
        <w:rPr>
          <w:rFonts w:ascii="Times New Roman"/>
          <w:b w:val="false"/>
          <w:i w:val="false"/>
          <w:color w:val="000000"/>
          <w:sz w:val="28"/>
        </w:rPr>
        <w:t>
      3) избыточных расходов бюджетных средств, активов государства, субъектов квазигосударственного сектора – избыточные расходы бюджетных средств, активов - разница между фактическими и нормативными расходами, а также расходы, обусловленные необходимостью компенсации последствий нарушений законодательства или договоров, совершенных государственными органами, государственными учреждениями, субъектами квазигосударственного сектора, а также получателями бюджетных средств;</w:t>
      </w:r>
    </w:p>
    <w:bookmarkEnd w:id="324"/>
    <w:bookmarkStart w:name="z539" w:id="325"/>
    <w:p>
      <w:pPr>
        <w:spacing w:after="0"/>
        <w:ind w:left="0"/>
        <w:jc w:val="both"/>
      </w:pPr>
      <w:r>
        <w:rPr>
          <w:rFonts w:ascii="Times New Roman"/>
          <w:b w:val="false"/>
          <w:i w:val="false"/>
          <w:color w:val="000000"/>
          <w:sz w:val="28"/>
        </w:rPr>
        <w:t>
      4) безрезультативных расходов бюджетных средств, активов государства, объектов государственного аудита - расходы, не приведшие к запланированной цели, ожидаемому результату от использования бюджетных средств активов государства, объектов государственного аудита.</w:t>
      </w:r>
    </w:p>
    <w:bookmarkEnd w:id="325"/>
    <w:bookmarkStart w:name="z540" w:id="326"/>
    <w:p>
      <w:pPr>
        <w:spacing w:after="0"/>
        <w:ind w:left="0"/>
        <w:jc w:val="both"/>
      </w:pPr>
      <w:r>
        <w:rPr>
          <w:rFonts w:ascii="Times New Roman"/>
          <w:b w:val="false"/>
          <w:i w:val="false"/>
          <w:color w:val="000000"/>
          <w:sz w:val="28"/>
        </w:rPr>
        <w:t>
      ***** Аналогичный состав нарушения квалифицируется в качестве финансового нарушения при необоснованном использовании средств, причинившего ущерб.</w:t>
      </w:r>
    </w:p>
    <w:bookmarkEnd w:id="326"/>
    <w:bookmarkStart w:name="z541" w:id="327"/>
    <w:p>
      <w:pPr>
        <w:spacing w:after="0"/>
        <w:ind w:left="0"/>
        <w:jc w:val="both"/>
      </w:pPr>
      <w:r>
        <w:rPr>
          <w:rFonts w:ascii="Times New Roman"/>
          <w:b w:val="false"/>
          <w:i w:val="false"/>
          <w:color w:val="000000"/>
          <w:sz w:val="28"/>
        </w:rPr>
        <w:t>
      ****** Нарушения законодательства при ведении бухгалтерского, бюджетного учета и составлении финансовой, бюджетной отчетности выявляются в деятельности как государственных учреждений, так и субъектов квазигосударственного сектора и квалифицируются в качестве финансовых нарушений при не отражении на балансе приобретенных товаров (активов), затрат понесенных на выполнение работ и оказание услуг.</w:t>
      </w:r>
    </w:p>
    <w:bookmarkEnd w:id="327"/>
    <w:bookmarkStart w:name="z542" w:id="328"/>
    <w:p>
      <w:pPr>
        <w:spacing w:after="0"/>
        <w:ind w:left="0"/>
        <w:jc w:val="both"/>
      </w:pPr>
      <w:r>
        <w:rPr>
          <w:rFonts w:ascii="Times New Roman"/>
          <w:b w:val="false"/>
          <w:i w:val="false"/>
          <w:color w:val="000000"/>
          <w:sz w:val="28"/>
        </w:rPr>
        <w:t>
      Виды ответственности, установленные в графе 6 настоящего Классификатора, применяются в случае отсутствия в действиях (бездействии) признаков уголовного правонарушения.</w:t>
      </w:r>
    </w:p>
    <w:bookmarkEnd w:id="3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