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5351" w14:textId="1205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октября 2018 года № 34. Зарегистрирован в Министерстве юстиции Республики Казахстан 31 октября 2018 года № 17653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национальной экономики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февраля 2016 года № 49 "Об утверждении проверочного листа за соблюдением законодательства Республики Казахстан о регулировании торговой деятельности" (зарегистрирован в Реестре государственной регистрации нормативных правовых актов за № 13417, опубликован 24 марта 2016 года в информационно-правовой системе "Әділет"):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соблюдением законодательства Республики Казахстан о регулировании торговой деятельности,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марта 2016 года № 128 "Об утверждении критериев оценки степени риска и проверочного листа за соблюдением законодательства Республики Казахстан о товарных биржах" (зарегистрирован в Реестре государственной регистрации нормативных правовых актов за № 13584, опубликован 19 апреля 2016 года в информационно-правовой системе "Әділет"):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приказа вносится изменение на казахском языке, текст на русском языке не 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за соблюдением законодательства Республики Казахстан о товарных биржах,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соблюдением законодательства Республики Казахстан о товарных биржах,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регулирования торговой деятельности Министерства национальной экономики Республики Казахстан в установленном законодательством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после его официального опубликования;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2016 года № 49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Проверочный лист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 регулировании торговой деятельности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сфере/в области/за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Предпринимательского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отношении торговых объектов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однородной группы субъектов (объектов)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№,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4"/>
        <w:gridCol w:w="5829"/>
        <w:gridCol w:w="739"/>
        <w:gridCol w:w="1201"/>
        <w:gridCol w:w="1202"/>
        <w:gridCol w:w="1665"/>
      </w:tblGrid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установленного размера предельно допустимых розничных цен на социально значимые продовольственные товары 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должность      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должность      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2016 года № 128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за соблюдением законодательства Республики Казахстан о товарных биржах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за соблюдением законодательства Республики Казахстан о товарных биржах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2009 года "О товарных биржах"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системы оценки рисков, утвержденными приказом исполняющего обязанности Министра национальной экономики Республики Казахстан от 31 июля 2018 года № 3 (зарегистрирован в Реестре государственной регистрации нормативных правовых актов за № 17371) для отнесения субъектов контроля за соблюдением законодательства Республики Казахстан о товарных биржах к степеням риска.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незначительные нарушения – нарушения, связанные с непредставлением ежемесячного отчета по гарантийному и страховому фондам по состоянию на последнюю дату отчетного месяца с приложением к нему банковской выписки, подтверждающей указанные денежные остатки на банковском счете товарной биржи; отсутствием необходимой квалификации у сотрудников товарной биржи, занимающих руководящие должности и не занимающих руководящие должности; отсутствием структурных подразделений по организации торговли и работе с клиентами; отсутствием утвержденных размеров утвержденных размеров платежей: вступительных и ежегодных взносов членов товарной биржи, за пользование имуществом биржи, а также регистрацию и оформление биржевых сделок; 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значительные нарушения – нарушения, связанные с невыполнением товарной биржей обязанности по опубликованию результатов биржевых торгов на собственном интернет-ресурсе не позднее рабочего дня, следующего за торговым днем; непредставлением ежеквартальной отчетности по проведенным биржевым торгам; отсутствием собственного интернет-ресурса на государственном и русском языках, содержащего информацию о товарной бирже и порядке проведения ею торгов, а также специальный раздел для размещения результатов биржевых торгов; отсутствием клирингового центра, либо договора о клиринговом обслуживании клирингового центра; отсутствием на товарной бирже биржевого арбитража; невыполнением товарной биржей обязанности по опубликованию котировок на биржевые товары на собственном интернет-ресурсе; наличием двух и более подтвержденных жалоб и обращений от физических и юридических лиц, права которых нарушены;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грубые нарушения – нарушения, связанные с отсутствием электронной торговой системы товарной биржи; отсутствием структурного подразделения, оснащенного необходимыми средствами по обеспечению режима секретности (конфиденциальности), а также сохранности сведений, составляющих коммерческую тайну на товарной бирже, в том числе на электронных носителях; отсутствием Правил биржевой торговли; отсутствием гарантийного и страхового фондов; несоблюдением требования о запрете осуществления товарной биржей торговой и иной деятельности, не связанной с организацией биржевой торговли; несоблюдением требования о запрете участия работников товарной биржи в биржевых сделках, а также использования коммерческой информации в собственных интересах; несоблюдением требования о запрете совершения биржевых сделок от имени и за счет товарной биржи; с отсутствием правил внутреннего контроля и программы его осуществления в целях противодействия легализации (отмыванию) доходов, полученных преступным путем, и финансированию терроризма; несоблюдением требования по уставному капиталу товарной биржи;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 – вероятность причинения вреда в результате деятельности субъекта контроля законным интересам физических и юридических лиц, государства с учетом степени тяжести его последствий;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оценки рисков – комплекс мероприятий, проводимых органом контроля с целью назначения профилактического контроля с посещением субъекта (объекта) контроля;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субъекты контроля – юридические лица, осуществляющие деятельность в сфере товарных бирж;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проверочный лист – перечень требований, включающий в себя требования, предъявляемые к деятельности субъектов (объектов) контроля, несоблюдение которых влечет за собой угрозу законным интересам физических и юридических лиц, государства.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формируются посредством объективных и субъективных критериев.</w:t>
      </w:r>
    </w:p>
    <w:bookmarkEnd w:id="29"/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объективным критериям к высокой степени риска относятся товарные биржи.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Отнесение субъектов контроля к высокой степени риска осуществляется в зависимости от вероятности причинения вреда законным интересам физических и юридических лиц, интересам государства в результате деятельности субъектов контроля, связанной с обеспечением сохранности коммерческой тайны на товарной бирже, защиты прав участников биржевой торговли и добросовестной конкуренции между ними, которое может привести к незаконному распространению коммерческой тайны и повлечь нарушение естественного ценообразования и дестабилизацию товарного рынка.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отношении товарных бирж, проводятся внеплановые проверки и профилактический контроль с посещением субъекта (объекта) контроля.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отнесенных по объективным критериям к высокой степени риска, применяются субъективные критерии с целью проведения профилактического контроля с посещением субъекта (объекта) контроля.</w:t>
      </w:r>
    </w:p>
    <w:bookmarkEnd w:id="34"/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субъективных критериев осуществляется с применением следующих этапов: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используются следующие источники информации: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контроля, проводимого государственными органами, учреждениями и отраслевыми организациями;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профилактического контроля с посещением субъектов (объектов) контроля. При этом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и количество жалоб и обращений.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основании источников информации, определенных в пункте 7 настоящих Критериев, определяются субъективные критерии оценки степени риска за соблюдением законодательства Республики Казахстан о товарных биржах согласно приложению к настоящим Критериям.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Субъективные критерии подразделяются на три степени тяжести нарушений: грубые, значительные, незначительные.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отнесения субъекта контроля к степени риска применяется следующий порядок расчета показателя степени риска.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субъекту контроля приравнивается показатель степени риска 100 и в отношении него проводится профилактический контроль с посещением субъекта (объекта) контроля.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грубых нарушений не выявлено, то для определения показателя степени риска рассчитывается суммарный показатель по нарушениям значительной и незначительной степени.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Рз =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х 100/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Р1) х 0,7,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Рз – показатель значительных нарушений;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 – требуемое количество значительных нарушений;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– количество выявленных значительных нарушений;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 =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х 100/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Р1) х 0,3,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 – показатель незначительных нарушений;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 – требуемое количество незначительных нарушений;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– количество выявленных незначительных нарушений;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Рз +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Рн,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 – общий показатель степени риска;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Рз – показатель значительных нарушений;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 – показатель незначительных нарушений.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контроля относится: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61 до 100 включительно и в отношении него проводится профилактический контроль с посещением субъекта (объекта) контроля;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отнесенной к высокой степени риска – при показателе степени риска от 0 до 60 включительно и в отношении него не проводится профилактический контроль с посещением субъекта (объекта) контроля.</w:t>
      </w:r>
    </w:p>
    <w:bookmarkEnd w:id="68"/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Кратность проведения профилактического контроля с посещением субъекта (объекта) контроля определяется по результатам проводимого анализа и оценки получаемых сведений по субъективным критериям и не может быть чаще одного раза в год.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Профилактический контроль с посещением субъекта (объекта) контроля проводятся на основании полугодовых списков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Кодекса. 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Списки профилактического контроля с посещением субъекта (объекта) контроля составляются с учетом приоритетности субъекта контроля с наибольшим показателем степени риска по субъективным критериям.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товарных биржах</w:t>
            </w:r>
          </w:p>
        </w:tc>
      </w:tr>
    </w:tbl>
    <w:bookmarkStart w:name="z8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за соблюдением законодательства Республики Казахстан о товарных биржах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9929"/>
        <w:gridCol w:w="753"/>
      </w:tblGrid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Субъективные критерии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мониторинга отчетности и сведений, представляемых субъектом контроля, проводимого государственными органами, учреждениями и отраслевыми организациями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Непредставление ежеквартальной отчетности по проведенным биржевым торгам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ежемесячного отчета по гарантийному и страховому фондам по состоянию на последнюю дату отчетного месяца с приложением к нему банковской выписки, подтверждающей указанные денежные остатки на банковском счете товарной биржи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собственного интернет-ресурса на государственном и русском языках, содержащего информацию о товарной бирже и порядке проведения ею торгов, а также специальный раздел для размещения результатов биржевых торгов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Результаты профилактического контроля с посещением субъектов (объектов) контроля (степень тяжести нарушений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товарной биржей обязанности по опубликованию результатов биржевых торгов на собственном интернет-ресурсе не позднее рабочего дня, следующего за торговым днем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электронной торговой системы товарной биржи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структурного подразделения, оснащенного необходимыми средствами по обеспечению режима секретности (конфиденциальности), а также сохранности сведений, составляющих коммерческую тайну на товарной бирже, в том числе на электронных носителях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биржевой торговли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сотрудников товарной биржи, занимающих руководящие должности: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стажа работы в сфере товарных бирж и (или) в финансовых организациях не менее трех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сотрудников товарной биржи, не занимающих руководящие должности: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высшего или послесреднего образования </w:t>
            </w:r>
          </w:p>
          <w:bookmarkEnd w:id="74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структурных подразделений по организации торговли и по работе с клиентами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клирингового центра, либо договора о клиринговом обслуживании клирингового центра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требования по уставному капиталу товарной биржи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товарной бирже биржевого арбитража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гарантийного и страхового фонда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о запрете осуществления товарной биржей торговой и иной деятельности, не связанной с организацией биржевой торговли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о запрете участия работников товарной биржи в биржевых сделках, а также использования коммерческой информации в собственных интересах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о запрете совершения биржевых сделок от имени и за счет товарной биржи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товарной биржей обязанности по опубликованию котировок на биржевые товары на собственном интернет-ресурсе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правил внутреннего контроля и программы его осуществления в целях противодействия легализации (отмыванию) доходов, полученных преступным путем, и финансированию терроризма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размеров платежей: вступительных и ежегодных взносов членов товарной биржи, за пользование имуществом биржи, а также регистрацию и оформление биржевых сделок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и количество жалоб и обращений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двух и более подтвержденных жалоб и обращений от физических и юридических лиц, права которых нарушены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2016 года № 128</w:t>
            </w:r>
          </w:p>
        </w:tc>
      </w:tr>
    </w:tbl>
    <w:bookmarkStart w:name="z9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Проверочный лист за соблюдением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Республики Казахстан о товарных биржах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сфере/в области/за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Предпринимательского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отношении товарных бирж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однородной группы субъектов (объектов)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№,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388"/>
        <w:gridCol w:w="391"/>
        <w:gridCol w:w="636"/>
        <w:gridCol w:w="636"/>
        <w:gridCol w:w="882"/>
      </w:tblGrid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товарной биржей обязанности по опубликованию результатов биржевых торгов на собственном интернет-ресурсе не позднее рабочего дня, следующего за торговым днем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электронной торговой системы товарной биржи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структурного подразделения, оснащенного необходимыми средствами по обеспечению режима секретности (конфиденциальности), а также сохранности сведений, составляющих коммерческую тайну на товарной бирже, в том числе на электронных носителях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биржевой торговли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сотрудников товарной биржи, занимающих руководящие должности: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стажа работы в сфере товарных бирж и (или) в финансовых организациях не менее трех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сотрудников товарной биржи, не занимающих руководящие должности: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или послесреднего образования</w:t>
            </w:r>
          </w:p>
          <w:bookmarkEnd w:id="77"/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структурных подразделений по организации торговли и по работе с клиентами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клирингового центра, либо договора о клиринговом обслуживании клирингового центра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требования по уставному капиталу товарной биржи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товарной бирже биржевого арбитража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гарантийного и страхового фондов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запрете осуществления товарной биржей торговой и иной деятельности, не связанной с организацией биржевой торговли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запрете участия работников товарной биржи в биржевых сделках, а также использования коммерческой информации в собственных интересах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о запрете совершения биржевых сделок от имени и за счет товарной биржи 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товарной биржей обязанности по опубликованию котировок на биржевые товары на собственном интернет-ресурсе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внутреннего контроля и программы его осуществления в целях противодействия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размеров платежей: вступительных и ежегодных взносов членов товарной биржи, за пользование имуществом биржи, а также регистрацию и оформление биржевых сделок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