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c720" w14:textId="00ec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сентября 2018 года № 216. Зарегистрировано в Министерстве юстиции Республики Казахстан 31 октября 2018 года № 17656. Утратило силу постановлением Правления Национального Банка Республики Казахстан от 28 ноября 2019 года № 227.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28.11.2019 </w:t>
      </w:r>
      <w:r>
        <w:rPr>
          <w:rFonts w:ascii="Times New Roman"/>
          <w:b w:val="false"/>
          <w:i w:val="false"/>
          <w:color w:val="ff0000"/>
          <w:sz w:val="28"/>
        </w:rPr>
        <w:t>№ 227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 Республики Казахстан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386 "Об утверждении Правил прохождения учетной регистрации микрофинансовых организаций и ведения реестра микрофинансовых организаций" (зарегистрировано в Реестре государственной регистрации нормативных правовых актов под № 8319, опубликовано 5 июня 2013 года в газете "Казахстанская правда" № 190-191 (27464-27465)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прохождения учетной регистрации микрофинансовых организаций, а также ведения и исключения из реестра микрофинансовых организаций";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прохождения учетной регистрации микрофинансовых организаций, а также ведения и исключения из реестра микрофинансовых организаций.";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учетной регистрации микрофинансовых организаций и ведения реестра микрофинансовых организаций,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прохождения учетной регистрации микрофинансовых организаций, а также ведения и исключения из реестра микрофинансовых организаций";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прохождения учетной регистрации микрофинансовых организаций, а также ведения и исключения из реестра микрофинансовых организаций (далее - Правила) разработаны в соответствии с Законом Республики Казахстан от 26 ноября 2012 года "О микрофинансовых организациях" (далее - Закон) и определяют порядок прохождения учетной регистрации микрофинансовых организаций, а также ведения реестра и исключения из реестра микрофинансовых организаций.";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копию договора о предоставлении информации, заключенного с кредитным бюро с государственным участием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кредитных бюро и формировании кредитных историй в Республике Казахстан";";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Заявление, удостоверенное электронной цифровой подписью лица, уполномоченного на подачу заявления, с приложением документов, указанных в пункте 2 Правил, представляется микрофинансовой организацией в электронном виде через веб-портал "электронного правительства".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подпунктом 2) пункта 2 Правил, представляются в электронном виде, документы, предусмотренные подпунктами 1), 3), 4), 5), 6), 7), 8) пункта 2 Правил, представляются в виде электронных копий документов в формате PDF.";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соблюдении минимального размера собственного капитала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учредителе (участнике) заявителя (для юридического лица) по форме 1, Сведения об учредителе (участнике) заявителя (для физического лица) по форме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организаций";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микрофинансовых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в правом верхнем углу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организаций";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исключении микрофинансовой организации из реестра микрофинансовых организаций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надзора за банками (Кизатов О.Т.) в установленном законодательством Республики Казахстан порядке обеспечить: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3 настоящего постановления.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2018 года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2018 года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(полное наименование уполномоченного органа по государственному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регулированию, контролю и надзору финансового рынка и финансовых организаций)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от 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(полное наименование заявителя)</w:t>
      </w:r>
    </w:p>
    <w:bookmarkEnd w:id="29"/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Заявление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произвести учетную регистрацию в качестве микрофинансовой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заявителе: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Место нахождения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(индекс, город, район, область, улица, номер дома, офиса)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(телефон, факс, адрес электронной почты, интернет-ресурс 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Перечень направляемых документов, количество экземпляров и листов по каждому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прилагаемые к заявлению документы и информация были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проверены и являются достоверными и полными.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его наличии), должность лица, уполномоченного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подачу заявления __________________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соблюдении минимального размера собственного капитала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1359"/>
        <w:gridCol w:w="7879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микрофинансовой организации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собственного капитала (в тысячах тенге)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5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учредителе (участнике) заявителя (для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(полное наименование заявителя)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1.Учредитель (участник)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нахождения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(почтовый индекс,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(номера телефона и факса, адрес электронной почты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государственной регистрации (перерегистрации)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Резидент (нерезидент)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Основной 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Доля участия в уставном капитале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Размер собственного капитала учредителя (участника) заявителя перед внесением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денег в долю участия в уставном капитале заявителя и сумма, внесенная в оплату доли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участия в уставном капитале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об участии учредителя (участника) заявителя в создании и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иных юридических лиц в качестве участника, акционера, с указанием полных наименований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мест нахождения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 о промышленных, банковских, финансовых группах, холдингах,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концернах, ассоциациях, консорциумах, в которых участвует учредитель (участник)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заявителя, с указанием полных наименований, мест нахождения организаций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Сведения о руководителе учредителя (участника) заявителя: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руководителя учредителя (участника)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об учредителе (участнике) заявителя (для физического лица)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(полное наименование заявителя)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1. Учредитель (участник) заявителя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Гражданство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документа, удостоверяющего личность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документа, номер, серия и дата выдачи, кем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(почтовый индекс,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Реквизиты связи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(номер телефона, адрес электронной почты (при ее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работы (с указанием адреса), должность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Доля участия в уставном капитале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Сведения об участии учредителя (участника) заявителя в создании и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иных юридических лиц в качестве участника, акционера, с указанием полных наименований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мест нахождения юридических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Сведения о наличии непогашенной или неснятой судимости: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Сведения, когда лицо ранее являлось первым руководителем или учредителем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микрофинансовой организации в период не более чем за один год до принятия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уполномоченным органом по государственному регулированию, контролю и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финансового рынка и финансовых организаций решения об исключении из реестра данной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микрофинансовой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 20 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учредителя (участника) заявителя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микрофинансовых организаций по состоянию на "___" ____________ 20 __ года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895"/>
        <w:gridCol w:w="895"/>
        <w:gridCol w:w="1393"/>
        <w:gridCol w:w="3050"/>
        <w:gridCol w:w="397"/>
        <w:gridCol w:w="4128"/>
        <w:gridCol w:w="1145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регистрационный номер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микрофинансовой организации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микрофинансовой организации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руководителя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телефона, факс, адрес электронной почты, интернет-ресурс (при наличии)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включения в реестр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2018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ведения и исключения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реестра 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исключении микрофинансовой организации из реестра микрофинансовых организаций по состоянию на "____" ___________ 20 __ года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1994"/>
        <w:gridCol w:w="1995"/>
        <w:gridCol w:w="3104"/>
        <w:gridCol w:w="885"/>
        <w:gridCol w:w="2550"/>
        <w:gridCol w:w="887"/>
      </w:tblGrid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регистрационный номер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микрофинансовой организации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идентификационный номер микрофинансовой организации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исключения из реестра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