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bfa" w14:textId="664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января 2016 года № 66 "Об утверждении Правил распределения мест в общежитиях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октября 2018 года № 581. Зарегистрирован в Министерстве юстиции Республики Казахстан 31 октября 2018 года № 17658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государственных организаций образования" (зарегистрирован в Реестре государственной регистрации нормативных правовых актов Республики Казахстан под № 13487, опубликован 28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распределения мест в общежитиях организаций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распределения мест в общежитиях организаций образования.";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государственных организаций образования,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распределения мест в общежитиях организаций образования";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Частные организации определяют порядок распределения мест в общежитиях самостоятельно, с учетом оснований и очередности в приоритетном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распределения мест в общежитиях организаций образования";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утвержденному приказом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регистрации", зарегистрированному в Реестре государственной регистрации нормативных правовых актов под № 11408 (не имеющих в городе (населенном пункте) расположения организации в частной собственности единицы жилья (квартиры, дома)).";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ограниченными возможностями в развитии, инвалиды и инвалиды с детства, дети-инвалиды, дети-сироты и дети, оставшиеся без попечения родителей, лица, у которых один или оба родителя являются инвалидами;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молодежи, оставшиеся без попечения родителей до совершеннолетия, лица, приравненные по льготам и гарантиям к участникам и инвалидам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оралманы, не являющиеся гражданами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- 2050");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обладающие знаком "Алтын белгі", обучающиеся,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из числа учащихся старших курсов, имеющие высокие результаты в учебной, научной и общественной работе;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организации.";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двадцать третьего и двадцать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сентября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64"/>
        <w:gridCol w:w="7516"/>
      </w:tblGrid>
      <w:tr>
        <w:trPr>
          <w:trHeight w:val="30" w:hRule="atLeast"/>
        </w:trPr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2018 года № 581</w:t>
            </w:r>
          </w:p>
        </w:tc>
      </w:tr>
      <w:tr>
        <w:trPr>
          <w:trHeight w:val="30" w:hRule="atLeast"/>
        </w:trPr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общежитиях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еҰ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курс, группа, 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обучающегося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выделить мне одно место в общежитии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прибытия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 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_________________ 20___ г.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обучающегося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