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c662" w14:textId="3a3c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12 октября 2018 года № 420. Зарегистрирован в Министерстве юстиции Республики Казахстан 1 ноября 2018 года № 17662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 (зарегистрирован в Реестре государственной регистрации нормативных правовых актов № 10672, опубликован 28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кодов, присваиваемых областям, городу республиканского значения, столице, районам и городам областного (районного) значения для целей формирования кадастровых номеров земельных участков,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 - Казахстанская область – 19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– 19 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"Южно - Казахстанская область – 19":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 "Южно - Казахстанская область – 19":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"город Шымкент – 22" следующего содержания: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5"/>
        <w:gridCol w:w="69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 – 22</w:t>
            </w:r>
          </w:p>
        </w:tc>
      </w:tr>
      <w:tr>
        <w:trPr>
          <w:trHeight w:val="30" w:hRule="atLeast"/>
        </w:trPr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 - Фарабийский район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Енбекшинский район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Каратау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2018 года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