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8961" w14:textId="8e98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обучение, среднее 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октября 2018 года № 609. Зарегистрирован в Министерстве юстиции Республики Казахстан 1 ноября 2018 года № 17663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специалистов  с техническими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обучение, среднее образование" (зарегистрирован в Реестре государственной регистрации нормативных правовых актов под №13418, опубликован  в Информационно-правовой системе нормативных правовых актов "Әділет" 17 марта 2016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подготовку специалистов с техническим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обучение, среднее образование, утвержденным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разработаны в соответствии с подпунктом 43) статьи 5 Закона Республики Казахстан от 27 июля 2007 года "Об образовании" (далее - Закон) и определяют размещение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образовательного заказа по специальностям технического и профессионального образования, которые направлены на подготовку квалифицированных рабочих кадров, осуществляется на внеконкурсной основе.";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Размещение государственного образовательного заказа на дошкольное воспитание и обучение";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 участию в конкурсе допускаются дошкольные организации, уведомившие о начале своей деятельности уполномоченный орган в области образования и подавшие заявку на получение государственного образовательного заказа.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частные дошкольные организации предоставляют следующие документы: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председателя комиссии по форме согласно приложению 1 к настоящим Правилам;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или копию свидетельства о государственной регистрации (перерегистрации) юридического лица или индивидуального предпринимателя, устав дошкольной организаций, справку из банка об отсутствии задолженности, справку из налогового органа об отсутствии задолженности с датой не раньше месячного срока до подачи документов;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правоустанавливающих документов на недвижимое имущество (собственное или арендуемое), используемое под организацию дошкольного воспитания и обучения;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санитарно-эпидемиологического заключения о соответствии дошкольной организации санитарно-эпидемиологическим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нормативам", утвержденному приказом и.о. Министра здравоохранения Республики Казахстан от 28 апреля 2017 года № 217 "Об утверждении стандартов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 № 15217);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о наличии лицензии на медицинский кабинет или договор на обслуживание с поликлиникой с учетом места закрепления;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обязательства поставщика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питание, в соответствии с Законом. Поставщиком заполняется форма обязательств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документов воспитателей об образовании государственного образца с педагогическим или профессиональным образованием.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входящие в конкурсную заявку прошнуровываются, пронумеровываются, подписываются учредителем дошкольной организации, заверяются печатью и представляются в порядке, указанном в объявлении о проведении конкурса.";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Представленные заявки рассматриваются комиссией на заседании в течение 5 (пяти) рабочих дней.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заседания комиссии составляется протокол предварительного допуска к участию в конкурсе со следующей информацией: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дошкольных организации, не соответствующих требованиям настоящих Правил с подробным описанием причин их отклонения, в том числе с указанием сведений и документов подтверждающих несоответствие документов;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повторного рассмотрения документов, представленных дошкольными организациями с исправлениями и дополнениями в соответствии с протоколом предварительного допуска.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о предварительном допуске размещается секретарем конкурсной комиссии в течение 3 (трех) рабочих дней на интернет-ресурсе управления образования города республиканского значения, столицы, отдела образования города (района).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Потенциальные поставщики в течение 5 (пяти) рабочих дней со дня размещения протокола предварительного допуска приводят в соответствие документы согласно протоколу о предварительном допуске.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повторно рассматривает заявки на участие в конкурсе дошкольных организаций, указанных в перечне протокола предварительного допуска к участию в конкурсе на предмет полноты приведения их в соответствие.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после дня заседания в течение 3 (трех) рабочих дней выносит решение о включении в перечень дошкольных организаций, в которых будет размещен государственный образовательный заказ с указанием количества мест.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с указанием максимально возможного количества мест для размещения государственного образовательного заказа оформляется в виде протокола.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выносит одно из следующих решений: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включении в перечень на размещение государственного образовательного заказа в частной дошкольной организации;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включения в перечень на размещение государственного образовательного заказа в частной дошкольной организации образования в случае несоответствия пунктам 9 и 10 настоящих Правил.";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случае превышения количества предложений со стороны частных организаций дошкольного образования над количеством мест по государственному образовательному заказу поставщики отбираются Комиссией по дополнительным критериям на конкурсной основе.";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Дополнительными критериями при конкурсном отборе поставщиков являются: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воспитателей высшей и первой категории не менее 10 % от их общего числа;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воспитателей с профессиональным образованием по соответствующим профилям не менее 50 % от их общего числа.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Большинством голосов членов комиссии путем открытого голосования решение считается принятым. При равенстве голосов состава Комиссии голос председателя Комиссии является решающим.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секретарем, подписывается председателем и всеми членами комиссии, участвовавшими на заседании. Заседания комиссии проводятся по мере необходимости и считаются действительными, если на них присутствуют более половины от общего числа ее членов.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размещении государственного образовательного заказа на дошкольное воспитание и обучение публикуется на интернет-ресурсах управления образования города республиканского значения, столицы, отделов образования городов (районов).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управлений образования городов республиканского значения, столицы, отделов образования городов (районов) раз в год проводят мониторинг деятельности дошкольных организаций по исполнению обязательств, предусмотренных договором размещения государственного образовательного заказа и оказывают консультативную помощь.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 с ранее размещенными местами по государственному образовательному заказу включаются в протокол заседания без прохождения конкурса.";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Размещение государственного образовательного заказа на новые и дополнительные места, а также на места филиалов дошкольных организации с ранее размещенными местами по государственному образовательному заказу осуществляется на конкурсной основе.";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Размещение государственного образовательного заказа в организации технического и профессионального, послесреднего образования";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Порядок приема документов на конкурс по размещению государственного образовательного заказа в организации технического и профессионального, послесреднего образования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образованием", утвержденного приказом Министра образования и науки Республики Казахстан от 7 августа 2017 года № 397 (зарегистрирован в Реестре государственной регистрации нормативных правовых актов под 15740).";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При определении учебных заведений технического и профессионального, послесреднего образования для размещения государственного образовательного заказа на подготовку кадров с техническим и профессиональным, послесредним образованием Комиссия руководствуется следующими основными критериями, а также информацией, подтверждающей: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лицензии на право ведения образовательной деятельности по специальностям технического и профессионального, послесреднего образования;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договоров с предприятиями о производственном обучении и прохождении практики;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показателя трудоустройства выпускников организаций технического и профессионального, послесреднего образования не ниже порогового значения.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Пороговое значение показателя трудоустройства выпускников организаций технического и профессионального, послесреднего образования определяется Комиссией.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Комиссии принимается до 20 марта календарного года открытым голосованием простым большинством голосов от числа присутствующих на заседании членов Комиссии и оформляется протоколом заседания, который подписывается председателем Комиссии. При равенстве голосов состава Комиссии голос председателя Комиссии является решающим. Протокол подписывается членами Комиссии.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Комиссии осуществляется аудио (видео) запись заседания.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решения Комиссии приказом руководителя уполномоченного органа и постановлением МИО до 20 апреля календарного года утверждается перечень организаций технического и профессионального, послесреднего образования с указанием наименований. 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о размещении государственного образовательного заказа на подготовку кадров с техническим и профессиональным, послесредним образованием в течение пяти рабочих дней публикуется на интернет-ресурсах уполномоченного органа и МИО.";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Размещение государственного образовательного заказа на подготовку кадров в организациях высшего и (или) послевузовского образования с учетом потребностей рынка труда, на подготовительные отделения высших учебных заведений";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Для проведения Конкурса создается Комиссия по размещению государственного образовательного заказа на подготовку кадров в организациях высшего и (или) послевузовского образования (далее - Комиссия), состав которой утверждается приказом Министра или лицом, исполняющим его обязанности.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Министр или лицо, исполняющее его обязанности. Комиссия формируется из числа сотрудников уполномоченного органа в области образования, других заинтересованных государственных органов и ведомств, представителей институтов гражданского общества, Национальной палаты предпринимателей Республики Казахстан "Атамекен", отраслевых ассоциаций, Ассоциации высших учебных заведений Республики Казахстан и /или Совета ректоров высших учебных заведений Республики Казахстан. Количество состава комиссии является нечетным, включая его Председателя.";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Решения Комиссии принимаются открытым голосованием простым большинством голосов от числа присутствующих на заседании членов Комиссии и оформляются протоколом заседания, который подписывается председателем. Во время работы Комиссии ведется аудио и (или) видео запись. При равенстве голосов, голос председателя комиссии является решающим";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В конкурсе по размещению государственного образовательного заказа на подготовку кадров с высшим и послевузовским образованием по группам образовательных программ участвуют ВУЗы, прошедшие аккредитацию в аккредитационных органах, внесенных в реестр признанных аккредитационных органов, за исключением военных, специальных учебных заведений, за исключением военных, специальных учебных заведений, и имеющие показатель трудоустройства выпускников ВУЗов не ниже порогового значения.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Пороговое значение показателя трудоустройства выпускников ВУЗов определяется Комиссией.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составляют новые образовательные программы, внесенные в Реестр образовательных программ, а также вновь созданные ВУЗы для подготовки кадров с послевузовским образованием по приоритетным отраслям экономики. При этом, перечень ВУЗов определяется Комиссией.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определении ВУЗов и размещении государственного образовательного заказа на подготовку кадров с высшим образованием Комиссия руководствуется следующими основными критериями: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контингента обучающихся по соответствующей группе образовательных программ, за исключением направлений, внесенных впервые в Классификатор направлений подготовки кадров с высшим и послевузовским образованием Республики Казахстан;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кадровое обеспечение ВУЗов и материально–техническое обеспечение научно-образовательного процесса;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обеспеченность учебной, учебно-методической литературой и иными информационными ресурсами; 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научный потенциал и уровень проводимых в ВУЗах научных исследований (для вузов);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мест для проживания обучающихся в общежитии, пунктов общественного питания и медицинского обслуживания;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аккредитованных образовательных программ;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востребованность и трудоустройство выпускников;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международном и/или национальном рейтингах вузов;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позиция вуза в рейтинге, проводимого НПП "Атамекен" не ниже половины от общего количества вузов, участвующих в рейтинге";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Вузы, в которых выпускники докторантуры завершили обучение и не получили утверждение степени доктора философии (PhD), доктора по профилю в течение 3-х лет после окончания, не допускаются к конкурсу по соответствующей группе образовательных программ.";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Конкурс для вузов проводится раздельно по группам образовательных программ высшего и послевузовского образования.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Комиссия на основе оценки принимает решение о размещении государственного образовательного заказа на подготовку кадров с высшим и послевузовским образованием с указанием: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перечня вузов, в которых по условиям конкурса размещается государственный образовательный заказ на подготовку кадров с высшим образованием;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перечня вузов, в которых по условиям конкурса размещается государственный образовательный заказ на подготовку кадров по отдельным специальностям магистратуры, в том числе на английском языке, а также квотирование для отдельных вузов;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базовых вузов, в которых по условиям конкурса размещается государственный образовательный заказ на подготовку кадров с послевузовским образованием с указанием объема в разрезе специальностей, в том числе для целевой подготовки докторов философии (PhD)/докторов по профилю;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вузов, в которых размещается государственный образовательный заказ для обучения слушателей на подготовительных отделениях вузов, в том числе для повышения уровня языковой подготовки с указанием объема;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педагогических вузов, в которых по условиям конкурса размещается государственный образовательный заказ на подготовку педагогических кадров с высшим образованием с указанием объема в разрезе специальностей.";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Размещение местными исполнительными органами государственного образовательного заказа на подготовку кадров в организациях высшего и (или) послевузовского образования с учетом потребностей рынка труда";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послевузовским 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организаций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среднее образование";</w:t>
            </w:r>
          </w:p>
        </w:tc>
      </w:tr>
    </w:tbl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организаций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среднее образование";</w:t>
            </w:r>
          </w:p>
        </w:tc>
      </w:tr>
    </w:tbl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организаций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среднее образование";</w:t>
            </w:r>
          </w:p>
        </w:tc>
      </w:tr>
    </w:tbl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организаций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среднее образование";</w:t>
            </w:r>
          </w:p>
        </w:tc>
      </w:tr>
    </w:tbl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организаций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среднее образование";</w:t>
            </w:r>
          </w:p>
        </w:tc>
      </w:tr>
    </w:tbl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организаций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среднее образование";</w:t>
            </w:r>
          </w:p>
        </w:tc>
      </w:tr>
    </w:tbl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организаций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среднее образование";</w:t>
            </w:r>
          </w:p>
        </w:tc>
      </w:tr>
    </w:tbl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организаций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среднее образование";</w:t>
            </w:r>
          </w:p>
        </w:tc>
      </w:tr>
    </w:tbl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организаций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среднее образование";</w:t>
            </w:r>
          </w:p>
        </w:tc>
      </w:tr>
    </w:tbl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10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организаций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среднее образование";</w:t>
            </w:r>
          </w:p>
        </w:tc>
      </w:tr>
    </w:tbl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11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организаций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среднее образование";</w:t>
            </w:r>
          </w:p>
        </w:tc>
      </w:tr>
    </w:tbl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12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 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организаций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среднее образование".</w:t>
            </w:r>
          </w:p>
        </w:tc>
      </w:tr>
    </w:tbl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94"/>
    <w:bookmarkStart w:name="z1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95"/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6"/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97"/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98"/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99"/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