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d2c7" w14:textId="299d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52. Зарегистрирован в Министерстве юстиции Республики Казахстан 1 ноября 2018 года № 17665. Утратил силу совместным приказом Министра индустрии и инфраструктурного развития Республики Казахстан от 30 декабря 2022 года № 763 и Министра национальной экономики Республики Казахстан от 19 декабря 2022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30.12.2022 № 763 и Министра национальной экономики РК от 19.12.2022 № 130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РК от 28.04.2020 № 240 и Министра национальной экономики РК от 30.04.2020 № 34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надзора, согласно приложению 1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органов архитектуры и градостроительства, согласно приложению 2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органов государственного архитектурно-строительного контроля и надзора, согласно приложению 3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архитектуры, градостроительства и строительства в отношении органов строительства, согласно приложению 4 к настоящему совместному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 июня 2016 года № 235 "Об утверждении критериев оценки степени риска и проверочного листа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надзора" (зарегистрирован в Реестре государственной регистрации нормативных правовых актов под № 14139, опубликован 1 сентября 2016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по инвестициям и развитию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Комитетом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52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 для отнесения субъектов контроля и надзора к степеням риска.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и надзора – местные исполнительные органы по делам: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и надзора;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установленные нормативными правовыми актами в сфере архитектуры, градостроительства, влекущие за собой административную и уголовную ответственность, предусмотренную законами Республики Казахстан и связанные с предоставлением недостоверной отчетности и мониторинга, несоблюдением государственных нормативов, сроков, порядка приема уведомлений, порядка проведения профилактического контроля и надзора с посещением субъекта контроля и надзора и устранением выявленных нарушений, а также ущемлением прав и законных интересов граждан, наличием жалоб и обращений;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нарушения – несвоевременное и неправильное оформление исполнительской документации;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нарушения, установленные нормативными правовыми актами в сфере архитектуры, градостроительства и строительства, вследствие которых ухудшается состояние благоприятной среды обитания и жизнедеятельности человека, в том числе инвалидов, связанные с наличием фактов техногенных катастроф (обрушение несущих и ограждающих конструкций зданий и сооружений), с нанесением ущерба государственным интересам, которые влекут за собой административную и уголовную ответственность, предусмотренную законами Республики Казахстан, а также с отсутствием в штате работников с соответствующем образованием и определенным опытом работы, отсутствием реализованных строительных объектов, отсутствием и несоответствием уровням ответственности экспертов, отсутствием лицензии и аккредитованных экспертов;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в области архитектуры, градостроительства и строительства – вероятность причинения вреда в результате деятельности субъектов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и надзора в зависимости от степени риска в определенной сфере деятельности и не зависящие непосредственно от отдельного субъекта контроля и надзора;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критерии оценки степени риска, используемые для отбора местных исполнительных органов по делам архитектуры, градостроительства, строительства и государственного архитектурно строительного контроля и надзора в зависимости от результатов деятельности конкретного субъекта контроля и надзора;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только те требования к деятельности субъектов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области архитектуры, градостроительства и строительства деятельности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формируются посредством объективных и субъективных критериев.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архитектуры, градостроительства и строительства к высокой степени риска по объективным критериям относятся все субъекты контроля и надзора - местные исполнительные органы по делам: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и надзора, поскольку их деятельность непосредственно связано с наибольшим причинением вреда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последствий, то есть их деятельность должна обеспечивать безопасность, комфортную и благоприятную среду обитания.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субъективных критериев оценки степени риска используются следующие источники информации: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предыдущей проверки/профилактического контроля и надзора с посещением субъекта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(обоснованных) жалоб и обращений;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официальных интернет-ресурсов государственных органов, средств массовой информации.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имеющихся источников информации субъективные критерии подразделяются на три степени нарушения: грубые, значительные, незначительные.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отнесения субъекта контроля и надзора к степени риска применяется следующий порядок расчета показателя степени риска.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из имеющихся источников информации,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контроля и надзора.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0,7,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0,3,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Рн,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приведены в Приложении к настоящим критериям.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контроля и надзора относится: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и надзор с посещением субъекта контроля и надзора;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относится к высокой степени риска – при показателе степени от 0 до 60 и в отношении него не проводится профилактический контроль и надзор с посещением субъекта контроля и надзора.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риска не применяются данные субъективных критериев, ранее учтенных и использованных в отношении конкретного субъекта контроля и надзора.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контроля и надзора определяется критериями оценки степени риска, но не чаще одного раза в год.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назначения профилактического контроля и надзора с посещением субъекта контроля и надзора является полугодовой список проведения профилактического контроля и надзора с посещением субъекта контроля и надзора, формируемый по результатам проводимого анализа и оценки, утвержденный первым руководителем регулирующего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и надзор с посещением субъекта контроля и надзора проводятся на основании полугодовых списков профилактического контроля и надзора с посещением субъекта контроля и надзора,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профилактического контроля и надзора с посещением субъекта контроля и надзора составляются с учетом приоритетности субъекта контроля и надзора с наибольшим показателем степени риска по субъективным критериям.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28.04.2020 № 240 и Министра национальной экономики РК от 30.04.2020 № 34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Критериям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степени риска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архитектуры,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градостроительства,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контроля и надзора</w:t>
            </w:r>
          </w:p>
        </w:tc>
      </w:tr>
    </w:tbl>
    <w:bookmarkStart w:name="z10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cтепени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 строительного контроля и надзора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26.09.2020 № 496 и Министра национальной экономики РК от 28.09.2020 № 70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детальных планировок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деление территорий на функциональные зоны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 концепции единого архитектурного стиля предусматриваемые для столицы, городов республиканского и областного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строящихся (намечаемых к строительству) объектов и комплексов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несложных объектов: на выдачу архитектурно-планировочного задания и технических условий не более 6 (шести)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сложных объектов: на выдачу архитектурно-планировочного задания и технических условий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архитектурно-планировочного задания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генеральных планах населенных пунктов, планах зонирования территории, планах детальных планировок, проектах планировок промышленных зон, проектах застройки, проектах благоустройства и озеленения, других планировочных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красных линиях и линиях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согласованных эскизных проектах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государственного архитектурно-строительного 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учета актов приемки объектов в эксплуатацию, а также объектов (комплексов), вводимых в эксплуатацию, с обязательным учетом обеспечения доступа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 на строящихся и построенных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работ и несоответствие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в штате не менее одного инженерно-технического работника, имеющего соответствующее высшее профессиональное образование и опыт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проектной деятельностью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ІІ категории в части соответствующего опыта работы лицензиата не менее пяти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 категории в части соответствующего опыта работы лицензиата не менее десяти лет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требованиям для занятия строительно-монтажными работами к лицензиатам І категории в части наличия не менее десяти реализованных объектов строительства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документации: наличие высшего профессионального образования по соответствующим разделам градостроительной, проектно-сметной документации и опытом работы по разработке и (или) экспертизе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несущих и ограждающих конструкций: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инженерных сетей: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технологического оборудования: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несущих и ограждающих конструкций: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инженерных сетей: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технологического оборудования: 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архитектуры: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несущих и ограждающих конструкций: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архитектуры: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несущих и ограждающих конструкций: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обследования надежности и устойчивости зданий и сооружений: наличие высшего профессионального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по оценке воздействия на окружающую среду: наличие высшего профессионального образования по соответствующему разделу и стажом работы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в сфере санитарно-эпидемиологического благополучия населения: наличие высшего медицинского образования санитарно-эпидемиологического профиля и стаж работы по экспертизе соответствующего раздела градостроительной, предпроектной и проектно-сметной документации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 юридических лиц, осуществляющих технический надзор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несущих и ограждающих конструкций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инженерных сетей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несущих и ограждающих конструкций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инженерных сетей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технологического оборудования (не менее одного эксперта)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материально-технической оснащенности, в том числе средства измерений и контроля, необходимых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работника, для работающих инвалидов, пользующихся креслами–колясками 5,65 и 7,65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соответственно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и иных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внеплановой проверки органами государственного архитектурно-строительного контроля и надзора в отношении участников строительства на основании обращения физических и юридических лиц по конкретным фактам нарушений требований законодательства Республики Казахстан, не устранение которых влечет причинение вреда жизни и здоровью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профилактического контроля и надзора органами государственного архитектурно-строительного контроля и надзора в отношении участников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полноты и достоверности в актах о результатах внеплановой проверки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предписании об устранении выявленных 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постановлении о привлечении к административной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протоколе об административном правонарушении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профилактического контроля и надзора с посещением субъекта (объекта) контроля и надзора в предписании об устранении выявленных нарушении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строительства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мониторинга отчетности и сведений, представляемых субъектом контроля и надзора, в том числе посредством автоматизированных информационных систем.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намечаемых к строительству объектов и комплексов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месяца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предоставление информации о строящихся объектах и комплексах (сведения о заказчике, подрядчике, авторском и техническом надзорах, наличие заключения экспертизы, решения о предоставлении соответствующего права на землю) к 5 числу ежеквартально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Результаты предыдущей проверки/профилактического контроля и надзора за субъектами контроля и надзора (при этом, степень тяжести нарушений (грубое, значительное, незначительное) устанавливается в случае несоблюдения требований законодательства).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для целей строительства,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заключений экспертизы проектов, включая государственные и межгосударственные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несоответствие по уровням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несоответствие по уровням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приемочного контроля на объекте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и надлежащее оформление исполнительной документации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гарантийного срока, предложенного подрядчиком в процессе проведения конкурса в соответствии со сроком указанным в договоре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согласований и подтверждающих документов при внесении изменений в утвержденную проектную документацию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построенного объекта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проекту; установление и доку-ментальное подтверждение готовности законченного строительством объекта; подписание акта приемки объекта в эксплуатацию осуществляется после окончательного осмотра объекта и соблюдения требований; приемка объекта в эксплуатацию после устранения подрядчиком (генеральным подрядчиком) нарушений утвержденных проектных решений и государственных (межгосударственных) нормативов при наличии отрицательных заключений; направление информации в государственные органы для принятия мер при получении заключения авторского и (или) технического надзора о непригодности объекта к эксплуатации или некачественном выполнении строительно-монтажных работ; направление акта приемки объекта в эксплуатацию в акционерное общество Государственная корпорация "Правительство для граждан" в течение одного дня после утверждения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подтвержденных жалоб и обращений.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подтвержденной жалобы или обращения физического либо юридического лица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Результаты анализа официальных интернет-ресурсов государственных органов, средств массовой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сфере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октября 2018 года № 52</w:t>
            </w:r>
          </w:p>
        </w:tc>
      </w:tr>
    </w:tbl>
    <w:bookmarkStart w:name="z11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области архитектуры, градостроительства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строительства в отношении органов архитектуры и градостроительства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26.09.2020 № 496 и Министра национальной экономики РК от 28.09.2020 № 70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и надзора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субъекта (объекта)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проектов детальных планировок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деление территорий на функциональные зоны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красных линий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желтых линий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линии регулирования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к концепции единого архитектурного стиля предусматриваемые для столицы, городов республиканского и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строящихся (намечаемых к строительству) объектов и комплексов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несложных объектов: на выдачу архитектурно-планировочного задания и технических условий не более 6 (шести)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срока рассмотрения заявления на проектирование технически и (или) технологически сложных объектов: на выдачу архитектурно-планировочного задания и технических условий не более 15 (пятнадцати) рабочих дней, за исключением случаев мотивированного отказа, когда срок не превышает 5 (пяти) рабочих дней со дня подачи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архитектурно-планировочного задания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генеральных планах населенных пунктов, планах зонирования территории, планах детальных планировок, проектах планировок промышленных зон, проектах застройки, проектах благоустройства и озеленения, других планировочных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красных линиях и линиях регулирования застройки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согласованных эскизных проектах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52</w:t>
            </w:r>
          </w:p>
        </w:tc>
      </w:tr>
    </w:tbl>
    <w:bookmarkStart w:name="z10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 в отношении органов государственного архитектурно-строительного контроля и надзора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28.04.2020 № 240 и Министра национальной экономики РК от 30.04.2020 № 34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и надзора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 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разногласиях, в случае их наличия, между заявителем и работниками органов государственного архитектурно-строительного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 на строящихся и построенных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экспертизы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право осуществления соответствующих видов работ и несоответствие категорииности лицензируемой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в штате не менее одного инженерно-технического работника, имеющего соответствующее высшее профессиональное образование и опыт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утвержденной заявителем (лицензиатом) инструкции по системе контроля качества, регламентирующей надлежащее выполнение работ и обеспечение качества (нормоконтроль, контроль качества производства работ)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изыскательской деятельностью в части наличия утвержденных заявителем (лицензиатом) правил и инструкций по системе охраны труда и техники безопасности с приложением документов, подтверждающих обучение ответственного инженерно-технического 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административных-бытовых помещений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программного обеспечения, позволяющего осуществлять выполнение расчетов, составление и оформление графических и иных материалов, необходимых для заявленного подвида лицензируемого вида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проектной деятельностью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соответствующего опыта работы лицензиата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ІІ категории в части наличия не менее пяти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в штате не менее одного аттестованного инженерно-технического работника, имеющего соответствующий аттестат по профилю работ входящих в состав запрашиваемого подвида лицензируемого вида деятельности и работающего на постоянной основе у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производственной базы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минимальной материально-технической оснащенности на праве собственности (хозяйственного ведения или оперативного управления) и (или) аренды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соответствующего опыта работы лицензиата не менее десяти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для занятия строительно-монтажными работами к лицензиатам І категории в части наличия не менее десяти реализованных объектов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документации: наличие высшего профессионального образования по соответствующим разделам градостроительной, проектно-сметной документации и опытом работы по разработке и (или) экспертизе соответствующих разделов градостроительной, предпроектной и проектно-сметной документации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несущих и ограждающих конструкций: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инженерных сетей: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первого уровня ответственности в части технологического оборудования: наличие высшего профессионального образования в сфере строительства и стаж работы экспертом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несущих и ограждающих конструкций: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инженерных сетей: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надзора по объектам второго и третьего уровней ответственности в части технологического оборудования: наличие высшего профессионального образования в сфере строительства и стаж работы при производстве строительно-монтажных работ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архитектуры: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первого уровня ответственности в части несущих и ограждающих конструкций: наличие высшего профессионального образования в сфере строительства и стаж работы экспертом не менее трех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архитектуры: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авторского надзора по объектам второго и третьего уровней ответственности в части несущих и ограждающих конструкций: наличие высшего профессионального образования в сфере строительства и стаж работы проектной деятельности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технического обследования надежности и устойчивости зданий и сооружений: наличие высшего профессионального образование в сфере строительства и опытом работы проектной деятельности по специализации расчет и конструирование не менее трех лет, либо опытом работы эксперта в данном направлении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по оценке воздействия на окружающую среду: наличие высшего профессионального образования по соответствующему разделу и стажом работы не менее пяти лет или с высшим профессиональным образованием и стажом работы по разработке и (или) экспертизе экологической части градостроительной, предпроектной и проектно-сметной документации не менее десяти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при выдаче аттестата эксперту по экспертизе градостроительной, предпроектной и проектно-сметной документации в сфере санитарно-эпидемиологического благополучия населения: наличие высшего медицинского образования санитарно-эпидемиологического профиля и стаж работы по экспертизе соответствующего раздела градостроительной, предпроектной и проектно-сметной документации не менее пяти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свидетельства об аккредитации юридических лиц, осуществляющих технический надзор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несущих и ограждающих конструкций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инженерных сетей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ответственности: наличие в своем составе на постоянной основе не менее трех аттестованных экспертов, осуществляющих технический надзор на объектах первого уровня ответственности, в том числе по объектам первого уровня ответственности – в части технологического оборудования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первого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несущих и ограждающих конструкций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инженерных сетей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ответственности: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технический надзор на объектах второго и третьего уровней ответственности, в том числе по объектам второго и третьего уровней ответственности – в части технологического оборудования (не менее одного эксперта)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материально-технической оснащенности, в том числе средства измерений и контроля, необходимых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 для осуществления технического надзора на технически и технологически сложных объектах второго уровня ответственности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трех аттестованных экспертов с наличием действующего свидетельства об аккредитации, осуществляющих техническое обследование надежности и устойчивости зданий и сооружений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аттестованного эксперта осуществляющего экспертизу проектов по специализации конструктивная часть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в своем составе на постоянной основе не менее одного инженера-геодезиста (с опытом работы не менее трех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на праве собственности или привлеченной (на основании договора) аккредитованной лаборатории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административно-бытовых помещений на праве собственности или аренды на срок более одного года, удовлетворяющие требования площади помещения из расчета 6 м2 на одного работника, для работающих инвалидов, пользующихся креслами–колясками 5,65 и 7,65 м2 соответственно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материально-технической оснащенности, в том числе средств измерений и контроля, необходимых для выполнения возложенных обязанностей и функций, а также компьютеров, оснащенных лицензионными программными обеспечениями, необходимыми для выполнения расчетов, составления и оформления графических и иных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 в части наличия нормативно-технической и методологической литературы, необходимой для выполнения возложенных обязанностей и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административных мер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внеплановой проверки органами государственного архитектурно-строительного контроля и надзора в отношении участников строительства на основании обращения физических и юридических лиц по конкретным фактам нарушений требований законодательства Республики Казахстан, не устранение которых влечет причинение вреда жизни и здоровью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профилактического контроля и надзора органами государственного архитектурно-строительного контроля и надзора в отношении участников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в актах о результатах внеплановой проверки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предписании об устранении выявленных нарушении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постановлении о привлечении к административной ответственности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по результатам внеплановой проверки в протоколе об административном правонарушении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полноты и достоверности в актах о результатах профилактического контроля и надзора с посещением субъекта (объекта)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государственного архитектурно-строительного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  должность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подпись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подпись фамилия, имя,отчество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2018 года №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октября 2018 года № 52</w:t>
            </w:r>
          </w:p>
        </w:tc>
      </w:tr>
    </w:tbl>
    <w:bookmarkStart w:name="z11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области архитектуры, градостроительства и строительства в отношении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органов строительства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индустрии и инфраструктурного развития РК от 26.09.2020 № 496 и Министра национальной экономики РК от 28.09.2020 № 70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о назначении проверки/профилактического контроля и надзора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(индивидуальный идентификационный номер), бизнес-идентификационный номер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субъекта (объекта)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работами, расположенных на строительной площадке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временное пользование в период строительства в городах и других населенных пунктах электроэнергией, газом, водой, паром от существующих источников в соответствии с проектом организации строительства в случае отсутствия у заказчика на строительство собственных объектов газо -, водо - , паро - и энергоснабжения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для целей строительства, эксплуатации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заключений экспертизы проектов, включая государственные и межгосударственные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технический надзор и их несоответствие по уровням ответственности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 осуществляющих авторский надзор и их несоответствие по уровням ответственности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приемочного контроля на объекте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Своевременное и надлежащее оформление исполнительной документации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предписаний органов государственного архитектурно-строительного контроля и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гарантийного срока, предложенного подрядчиком в процессе проведения конкурса в соответствии со сроком указанным в договоре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согласований и подтверждающих документов при внесении изменений в утвержденную проектную документацию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построенного объекта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проекту; установление и документальное подтверждение готовности законченного строительством объекта; подписание акта приемки объекта в эксплуатацию осуществляется после окончательного осмотра объекта и соблюдения требований; приемка объекта в эксплуатацию после устранения подрядчиком (генеральным подрядчиком) нарушений утвержденных проектных решений и государственных (межгосударственных) нормативов при наличии отрицательных заключений; направление информации в государственные органы для принятия мер при получении заключения авторского и (или) технического надзора о непригодности объекта к эксплуатации или некачественном выполнении строительно-монтажных работ; направление акта приемки объекта в эксплуатацию в акционерное общество Государственная корпорация "Правительство для граждан" в течение одного дня после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ранее выданных предписаний органу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Должностное(ые) лицо(а)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      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