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e7b5" w14:textId="efbe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за соблюдением законодательства Республики Казахстан о телерадиовещании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39. Зарегистрирован в Министерстве юстиции Республики Казахстан 2 ноября 2018 года № 17674. Утратил силу Совместным приказом Министра культуры и информации Республики Казахстан от 4 сентября 2024 года № 405-НҚ и Заместителя Премьер-Министра - Министра национальной экономики Республики Казахстан от 17 сентября 2024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культуры и информации РК от 04.09.2024 </w:t>
      </w:r>
      <w:r>
        <w:rPr>
          <w:rFonts w:ascii="Times New Roman"/>
          <w:b w:val="false"/>
          <w:i w:val="false"/>
          <w:color w:val="00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17.09.2024 № 76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совместного приказа Министра информации и общественного развития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04.04.2019 № 24 (вводится в действие с 11.04.2019).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телерадиовещании (далее – Критерии)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1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телерадиовещании (далее – проверочный лист) в отношении теле-, радиокомпаний,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телерадиовещании в отношении операторов телерадиовещания,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за соблюдением законодательства Республики Казахстан о телерадиовещании в отношении распространителей индивидуальных спутниковых и эфирных приемных устройств,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за соблюдением законодательства Республики Казахстан о телерадиовещании в отношении операторов телерадиовещания на соответствие квалификационным требованиям,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1282 и исполняющего обязанности Министра национальной экономики Республики Казахстан от 31 декабря 2015 года № 844 "Об утверждении критериев оценки степени риска и проверочного листа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за № 13009, опубликован 29 февраля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коммуникаций Республики Казахстан обеспечить: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информации и коммуникаций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информации и коммуникаций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совместный приказ вводится в действие по истечении десяти календарных дней после дня его первого официального опубликования, за исключением строки, порядковый номер 30,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критериям, строки, порядковый номер 29,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приказу, которые вводятся в действие с 11 января 2019 года.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информации и коммуникаций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Д. Абаев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17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прокуратуры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1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телерадиовещании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информации и общественного развития РК от 17.05.2023 № 198-НҚ и и.о. Министра национальной экономики РК от 18.05.2023 № 73 (вводится в действие по истечении десяти календарных дней после дня его первого официального опубликования).</w:t>
      </w:r>
    </w:p>
    <w:bookmarkStart w:name="z2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телерадиовещании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8"/>
    <w:bookmarkStart w:name="z2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9"/>
    <w:bookmarkStart w:name="z2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значительное нарушение – нарушение требований, установленных нормативными правовыми актами в области телерадиовещания, создающие предпосылки для возникновения угрозы жизни и здоровья человека, законным интересам физических и юридических лиц, государства, а также наличие двух подтвержденных жалоб и обращений в отношении субъекта (объекта) контроля;</w:t>
      </w:r>
    </w:p>
    <w:bookmarkEnd w:id="20"/>
    <w:bookmarkStart w:name="z2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нормативными правовыми актами в области телерадиовещания, несоблюдение которых не создает предпосылки для возникновения угрозы жизни и здоровью населения, законным интересам физических и юридических лиц, но выполнение, которых является обязательным для субъектов телерадиовещания при осуществлении своей деятельности, а также наличие одной подтвержденной жалобы либо обращения;</w:t>
      </w:r>
    </w:p>
    <w:bookmarkEnd w:id="21"/>
    <w:bookmarkStart w:name="z2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грубое нарушение – нарушение требований, установленных нормативными правовыми актами в области телерадиовещания, связанные с несоблюдением запрещающей нормы законодательства Республики Казахстан (запрещается, не допускается, не разрешается), а также нарушение требований, которые влечет за собой угрозу жизни и здоровью человека, законным интересам физических и юридических лиц, государства, наличие трех и более подтвержденных жалоб, и обращений в отношении субъекта (объекта) контроля;</w:t>
      </w:r>
    </w:p>
    <w:bookmarkEnd w:id="22"/>
    <w:bookmarkStart w:name="z2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3"/>
    <w:bookmarkStart w:name="z2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квалификационным требованиям (далее – проверка на соответствие требованиям)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4"/>
    <w:bookmarkStart w:name="z2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за соблюдением законодательства Республики Казахстан о телерадиовещании;</w:t>
      </w:r>
    </w:p>
    <w:bookmarkEnd w:id="25"/>
    <w:bookmarkStart w:name="z2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6"/>
    <w:bookmarkStart w:name="z2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7"/>
    <w:bookmarkStart w:name="z2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 (объекты) контроля в области телерадиовещания – операторы телерадиовещания, теле-, радиокомпании и распространители индивидуальных спутниковых и эфирных приемных устройств.</w:t>
      </w:r>
    </w:p>
    <w:bookmarkEnd w:id="28"/>
    <w:bookmarkStart w:name="z2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29"/>
    <w:bookmarkStart w:name="z2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0"/>
    <w:bookmarkStart w:name="z2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1"/>
    <w:bookmarkStart w:name="z2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2"/>
    <w:bookmarkStart w:name="z2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рисками при осуществлении профилактического контроля с посещением субъекта (объекта) контроля и (или) проверки на соответствие требованиям формируется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3"/>
    <w:bookmarkStart w:name="z2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распределяются к одной из следующих степеней риска (далее – степени риска):</w:t>
      </w:r>
    </w:p>
    <w:bookmarkEnd w:id="34"/>
    <w:bookmarkStart w:name="z2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5"/>
    <w:bookmarkStart w:name="z2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6"/>
    <w:bookmarkStart w:name="z2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7"/>
    <w:bookmarkStart w:name="z2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проводится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8"/>
    <w:bookmarkStart w:name="z2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проводится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39"/>
    <w:bookmarkStart w:name="z2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40"/>
    <w:bookmarkStart w:name="z2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1"/>
    <w:bookmarkStart w:name="z2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2"/>
    <w:bookmarkStart w:name="z2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3"/>
    <w:bookmarkStart w:name="z2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4"/>
    <w:bookmarkStart w:name="z2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5"/>
    <w:bookmarkStart w:name="z2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6"/>
    <w:bookmarkStart w:name="z2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7"/>
    <w:bookmarkStart w:name="z2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8"/>
    <w:bookmarkStart w:name="z2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9"/>
    <w:bookmarkStart w:name="z2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50"/>
    <w:bookmarkStart w:name="z2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государственного контроля осуществляется с учетом одного из следующих критериев:</w:t>
      </w:r>
    </w:p>
    <w:bookmarkEnd w:id="51"/>
    <w:bookmarkStart w:name="z2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52"/>
    <w:bookmarkStart w:name="z2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 в области телерадиовещания;</w:t>
      </w:r>
    </w:p>
    <w:bookmarkEnd w:id="53"/>
    <w:bookmarkStart w:name="z2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54"/>
    <w:bookmarkStart w:name="z2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55"/>
    <w:bookmarkStart w:name="z2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за соблюдением законодательства Республики Казахстан о телерадиовещании осуществляется в зависимости от вероятности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деятельностью субъектов (объектов) контроля,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телерадиовещания.</w:t>
      </w:r>
    </w:p>
    <w:bookmarkEnd w:id="56"/>
    <w:bookmarkStart w:name="z2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теле-, радиокомпании, к средней степени риска относятся операторы телерадиовещания, к низкой степени риска относятся распространители индивидуальных спутниковых и эфирных приемных устройств.</w:t>
      </w:r>
    </w:p>
    <w:bookmarkEnd w:id="57"/>
    <w:bookmarkStart w:name="z2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58"/>
    <w:bookmarkStart w:name="z2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9"/>
    <w:bookmarkStart w:name="z2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0"/>
    <w:bookmarkStart w:name="z2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1"/>
    <w:bookmarkStart w:name="z2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телерадиовещания.</w:t>
      </w:r>
    </w:p>
    <w:bookmarkEnd w:id="62"/>
    <w:bookmarkStart w:name="z2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63"/>
    <w:bookmarkStart w:name="z2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внеплановых проверок и профилактического контроля с посещением субъектов (объектов) контроля. </w:t>
      </w:r>
    </w:p>
    <w:bookmarkEnd w:id="64"/>
    <w:bookmarkStart w:name="z2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требованиям используется следующий источник информации:</w:t>
      </w:r>
    </w:p>
    <w:bookmarkEnd w:id="65"/>
    <w:bookmarkStart w:name="z3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предыдущих проверок в отношении операторов телерадиовещания. </w:t>
      </w:r>
    </w:p>
    <w:bookmarkEnd w:id="66"/>
    <w:bookmarkStart w:name="z3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уполномоченный орган в области телерадиовещания формирует субъективные критерии, подлежащие оценке.</w:t>
      </w:r>
    </w:p>
    <w:bookmarkEnd w:id="67"/>
    <w:bookmarkStart w:name="z3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68"/>
    <w:bookmarkStart w:name="z3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9"/>
    <w:bookmarkStart w:name="z3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70"/>
    <w:bookmarkStart w:name="z3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соответствуют степени нарушения – грубое, значительное и незначительное.</w:t>
      </w:r>
    </w:p>
    <w:bookmarkEnd w:id="71"/>
    <w:bookmarkStart w:name="z3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в области телерадиовещания с учетом специфики сферы в области телерадиовещания.</w:t>
      </w:r>
    </w:p>
    <w:bookmarkEnd w:id="72"/>
    <w:bookmarkStart w:name="z3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73"/>
    <w:bookmarkStart w:name="z3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4 настоящих Критериев, рассчитывается показатель степени риска по субъективным критериям по шкале от 0 до 100 баллов.</w:t>
      </w:r>
    </w:p>
    <w:bookmarkEnd w:id="74"/>
    <w:bookmarkStart w:name="z3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мероприятий.</w:t>
      </w:r>
    </w:p>
    <w:bookmarkEnd w:id="75"/>
    <w:bookmarkStart w:name="z3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76"/>
    <w:bookmarkStart w:name="z3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нарушений требований к субъектам в области телерадиовещания в отношении деятельности теле-, радиокомпаний, операторов телерадиовещания и распространителей индивидуальных спутниковых и эфирных приемных устройств,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7"/>
    <w:bookmarkStart w:name="z3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нарушения требований к субъектам в области телерадиовещания, для проведения проверки на соответствие требованиям деятельности операторов телерадиовещания,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8"/>
    <w:bookmarkStart w:name="z3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телерадиовещания в случаях:</w:t>
      </w:r>
    </w:p>
    <w:bookmarkEnd w:id="79"/>
    <w:bookmarkStart w:name="z3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требованиям.</w:t>
      </w:r>
    </w:p>
    <w:bookmarkEnd w:id="80"/>
    <w:bookmarkStart w:name="z3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освобождения от профилактического контроля с посещением субъекта (объекта) контроля и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81"/>
    <w:bookmarkStart w:name="z3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82"/>
    <w:bookmarkStart w:name="z3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онлайн-режиме.</w:t>
      </w:r>
    </w:p>
    <w:bookmarkEnd w:id="83"/>
    <w:bookmarkStart w:name="z3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освобождение от профилактического контроля с посещением субъекта (объекта) контроля и (или) проведения проверки на соответствие требованиям регулирующими государственными органами, а также государственными органами осуществляется в части требований, данные по которым получены указанными в смягчающих индикаторах способами.</w:t>
      </w:r>
    </w:p>
    <w:bookmarkEnd w:id="84"/>
    <w:bookmarkStart w:name="z3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85"/>
    <w:bookmarkStart w:name="z3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применяется следующий порядок расчета показателя степени риска.</w:t>
      </w:r>
    </w:p>
    <w:bookmarkEnd w:id="86"/>
    <w:bookmarkStart w:name="z3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значений, данных в диапазон от 0 до 100 баллов.</w:t>
      </w:r>
    </w:p>
    <w:bookmarkEnd w:id="87"/>
    <w:bookmarkStart w:name="z3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8"/>
    <w:bookmarkStart w:name="z3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9"/>
    <w:bookmarkStart w:name="z3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0"/>
    <w:bookmarkStart w:name="z3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91"/>
    <w:bookmarkStart w:name="z3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2"/>
    <w:bookmarkStart w:name="z3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3"/>
    <w:bookmarkStart w:name="z3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94"/>
    <w:bookmarkStart w:name="z3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5"/>
    <w:bookmarkStart w:name="z3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6"/>
    <w:bookmarkStart w:name="z3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7"/>
    <w:bookmarkStart w:name="z3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8"/>
    <w:bookmarkStart w:name="z3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9"/>
    <w:bookmarkStart w:name="z3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00"/>
    <w:bookmarkStart w:name="z3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1"/>
    <w:bookmarkStart w:name="z3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2"/>
    <w:bookmarkStart w:name="z3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3"/>
    <w:bookmarkStart w:name="z3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bookmarkEnd w:id="104"/>
    <w:bookmarkStart w:name="z3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05"/>
    <w:bookmarkStart w:name="z3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6"/>
    <w:bookmarkStart w:name="z3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7"/>
    <w:bookmarkStart w:name="z3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8"/>
    <w:bookmarkStart w:name="z3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09"/>
    <w:bookmarkStart w:name="z3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0"/>
    <w:bookmarkStart w:name="z3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11"/>
    <w:bookmarkStart w:name="z3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12"/>
    <w:bookmarkStart w:name="z3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3"/>
    <w:bookmarkStart w:name="z3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114"/>
    <w:bookmarkStart w:name="z3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070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6"/>
    <w:bookmarkStart w:name="z3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17"/>
    <w:bookmarkStart w:name="z3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8"/>
    <w:bookmarkStart w:name="z3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119"/>
    <w:bookmarkStart w:name="z3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0"/>
    <w:bookmarkStart w:name="z3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15621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122"/>
    <w:bookmarkStart w:name="z3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23"/>
    <w:bookmarkStart w:name="z3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24"/>
    <w:bookmarkStart w:name="z3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25"/>
    <w:bookmarkStart w:name="z36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26"/>
    <w:bookmarkStart w:name="z3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27"/>
    <w:bookmarkStart w:name="z3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28"/>
    <w:bookmarkStart w:name="z3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29"/>
    <w:bookmarkStart w:name="z3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Кратность проведения профилактического контроля с посещением субъекта (объекта) отнесенных к высокой и средней степеням риска, не может быть чаще двух раз в год.</w:t>
      </w:r>
    </w:p>
    <w:bookmarkEnd w:id="130"/>
    <w:bookmarkStart w:name="z3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31"/>
    <w:bookmarkStart w:name="z3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Списки профилактического контроля с посещением субъектов (объектов)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36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 в отношении деятельности теле-, радиокомпаний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37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 в отношении деятельности операторов телерадиовещания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3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 в отношении деятельности распространителей индивидуальных спутниковых и эфирных приемных устройств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37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в области телерадиовещания, для проведения проверки на соответствие требованиям деятельности операторов телерадиовещания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23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теле-, радиокомпаний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</w:p>
    <w:p>
      <w:pPr>
        <w:spacing w:after="0"/>
        <w:ind w:left="0"/>
        <w:jc w:val="both"/>
      </w:pPr>
      <w:bookmarkStart w:name="z236" w:id="138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записи и хранении транслируемых и ретранслируемых теле-, радиопрограмм в течение шести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7" w:id="13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23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операторов телерадиовещания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</w:p>
    <w:p>
      <w:pPr>
        <w:spacing w:after="0"/>
        <w:ind w:left="0"/>
        <w:jc w:val="both"/>
      </w:pPr>
      <w:bookmarkStart w:name="z240" w:id="141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1" w:id="14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24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распространителей индивидуальных спутниковых и эфирных приемных устройств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информации и общественного развития РК от 17.02.2022 № 41 и Министра национальной экономики РК от 21.02.2022 № 16 (вводится в действие по истечении десяти календарных дней после дня его первого официального опубликования);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</w:p>
    <w:p>
      <w:pPr>
        <w:spacing w:after="0"/>
        <w:ind w:left="0"/>
        <w:jc w:val="both"/>
      </w:pPr>
      <w:bookmarkStart w:name="z244" w:id="144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145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______________________________________________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 2022 года № __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</w:tbl>
    <w:bookmarkStart w:name="z24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операторов телерадиовещания на соответствие квалификационным требованиям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информации и общественного развития РК от 02.12.2022 № 534 и Министра национальной экономики РК от 02.12.2022 № 118 (вводится в действие с 01.01.2023).</w:t>
      </w:r>
    </w:p>
    <w:p>
      <w:pPr>
        <w:spacing w:after="0"/>
        <w:ind w:left="0"/>
        <w:jc w:val="both"/>
      </w:pPr>
      <w:bookmarkStart w:name="z249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0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____________________________________________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