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09c" w14:textId="ae99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культуры и спорта Республики Казахстан от 20 июня 2016 года № 173 и Министра национальной экономики Республики Казахстан от 1 июля 2016 года № 308 "Об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31 октября 2018 года № 312 и Министра национальной экономики Республики Казахстан от 31 октября 2018 года № 50. Зарегистрирован в Министерстве юстиции Республики Казахстан 2 ноября 2018 года № 17679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июня 2016 года № 173 и Министра национальной экономики Республики Казахстан от 1 июля 2016 года № 308 "Об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информации" (зарегистрирован в Реестре государственной регистрации нормативных правовых актов под № 14040, опубликован 11 августа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языковой политики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совместного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7"/>
        <w:gridCol w:w="4253"/>
      </w:tblGrid>
      <w:tr>
        <w:trPr>
          <w:trHeight w:val="30" w:hRule="atLeast"/>
        </w:trPr>
        <w:tc>
          <w:tcPr>
            <w:tcW w:w="7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Жакипбаев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