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33db" w14:textId="8143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октября 2018 года № 711. Зарегистрирован в Министерстве юстиции Республики Казахстан 2 ноября 2018 года № 17683. Утратил силу приказом Министра торговли и интеграции Республики Казахстан от 13 июля 2021 года № 454-НҚ.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торговли и интеграции РК от 13.07.2021 </w:t>
      </w:r>
      <w:r>
        <w:rPr>
          <w:rFonts w:ascii="Times New Roman"/>
          <w:b w:val="false"/>
          <w:i w:val="false"/>
          <w:color w:val="00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за № 10947, опубликован 23 мая 2015 года в газете "Казахстанская правда" № 95 (27971)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Основным критерием достаточной переработки товара является изменение кода товара по ТН ВЭД на уровне любого из первых четырех знаков, произошедшее в результате переработки товара, за исключением товаров, включенных в перечень условий, производственных и технологических операций, необходимых для придания товару статуса происхождения при использовании в производстве товара третьих стран.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данный перечень в качестве одного из условий включено правило адвалорной доли как самостоятельно, так и в сочетании с другими критериями достаточной переработки товара.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критерия достаточной переработки товара может применяться кумулятивный принцип, в соответствии с которым происхождение товара в результате последовательной переработки товара в государствах-участниках Соглашения от 1994 года или 2009 года определяется по стране изготовления конечного товара.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производстве конечного товара в одном из государств-участников Соглашения от 1994 года или 2009 года о предоставлении преференций используются сырье и материалы, происходящие из других государств-участников Соглашения от 1994 года или 2009 года, подтвержденные сертификатом о происхождении товара, и подвергаемые поэтапной последующей переработке товара в других государствах-участниках Соглашения от 1994 года или 2009 года, то страной происхождения такого товара считается страна, где он в последний раз был подвергнут переработке.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сырья или материалов определение страны происхождения конечного товара устанавливается пунктом 7 настоящих Правил.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товаров, производимых и экспортируемых из Республики Казахстан в страны, с которыми заключены соглашения о свободной торговле, за исключением стран Содружества Независимых Государств, определяется на основе указанных международных договоров, вступившими в силу для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Сертификат о происхождении товара выдается по формам, предусмотренным международными договорами, вступившими в силу для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 происхождении товара "Оригинал" выдается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по инвестициям и развитию Республики Казахстан от 9 января 2015 года № 6 "Об утверждении форм бланков сертификатов о происхождении товара" (зарегистрированный в Реестре государственной регистрации нормативных правовых актов Республики Казахстан № 10235).";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Сертификат о происхождении товара выдается на основании: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информационной системы уполномоченной организации;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электронных копий документов, согласно Перечню, удостоверенных электронной цифровой подписью.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уполномоченной организации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Срок действия сертификата о происхождении товара определен международными договорами, вступившими в силу для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формы "Оригинал" составляет двенадцать месяцев со дня его выдачи.";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Сертификат о происхождении товара считается недействительным, если в нем имеются подчистки, помарки, незаверенные исправления, отсутствуют необходимые подписи и (или) печати.";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юридический статус заявителя (для юридических лиц, - справка о государственной регистрации (перерегистрации) юридического лица, справка о государственной регистрации филиала или представительства юридического лица, устав, положение о государственной регистрации филиала или представительства юридического лица, для индивидуальных предпринимателей, - патент или свидетельство индивидуального предпринимателя) предоставляются 1 раз в год;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документов, подтверждающих приобретение товара, в случае если заявитель не является производителем заявленного товара (договор с производителем товара или на приобретение товара, накладные, счета-фактуры);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оригинал и копия разрешения или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№ 202-V "О разрешениях и уведомлениях";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счета-фактуры, и/или накладные, документация с описанием технологических операций, с приложением перечня нормативных технических документов, в соответствии с которыми произведен товар, перечень оборудования для производства заявленного товара, документы на производственное помещение, список работников, расчет себестоимости товара с учетом стоимости используемого сырья или компонента иностранного происхождения);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наименований заявляемой продукции на государственном языке;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складской справки о наличии и количестве товара на складе с указанием адреса склада;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доверенности на представление интересов заявителя;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плодоовощной продукции: оригинал и копия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возвращаются заявителю в течение одного рабочего дня после их идентификации с копиями.";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Сертификат о происхождении товара формы "CT-KZ" оформляется, удостоверяется и выдается на основании: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получение сертификата о происхождении товара для внутреннего обращения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информационной системы уполномоченной организации;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экспертизы о происхождении товара для внутреннего обращения;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описи прилагаемых документов.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3) представляются в виде электронных копий документов, удостоверенных электронной цифровой подписью заявителя.";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Сертификат о происхождении товара формы "CT-KZ" оформляется посредством информационной системы уполномоченной организации.";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Сертификат о происхождении товара считается недействительным, если в нем имеются подчистки, помарки, отсутствуют необходимые подписи.";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Сертификат о происхождении товара формы "CT-KZ" и документы, на основании которых они были выданы, хранятся в уполномоченной организации не менее трех лет со дня выдачи сертификата.";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Отмена действия сертификата о происхождении товара формы "CT-KZ" принимается Решением уполномоченной организации в случаях/на основании: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заявителя в связи с прекращением производства, указанного в сертификате о происхождении товара формы "CT-KZ" или прекращения деятельности предприятия;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заявителя об изменении сведений, содержащихся в графах сертификата о происхождении товара формы "CT-KZ";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предписания уполномоченного органа, выданного в соответствии с 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предписания (постановления) иных государственных органов, уполномоченных выявлять недостоверность представленных заявителем документов (сведений);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нарушений требований настоящих Правил по результатам внутреннего аудита, с обязательным внесением соответствующей записи в реестр выданных сертификатов о происхождении товара формы "CT-KZ".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заявителя, указанные в подпунктах 1), 2) настоящего пункта подаются в бумажной или электронной форме посредством информационной системы.";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случае принятия Решения об отмене действия сертификата о происхождении товара формы "CT-KZ" на основании подпункта 2) пункта 62 настоящих Правил, новый сертификат выдается только при наличии необходимых документов, подтверждающих эти изменения.";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Срок выдачи сертификата о происхождении товара, дубликата сертификата о происхождении товара или письменного мотивированного решения об отказе в его выдаче не может превышать один рабочий день,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- два рабочих дня со дня регистрации заявки в уполномоченной организации.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Мотивированное решение об отказе в выдаче сертификата о происхождении товара выдается в электронной форме посредством информационной системы.";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строкой, следующего содержания: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3578"/>
        <w:gridCol w:w="6488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7304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обсадные,  насосно-компрессорные и бурильные обычные, используемые при бурении нефтяных или газовых скважин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одного из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Изготовление, при котором стоимость всех используемых материалов, той же позиции, что и готовый продукт, не должна превышать: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- 80 % цены конечной продукции - в первый год производства, 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стандартного резьбового соединения по ГОСТ или API 5CT;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навинчивание муфты, если предусмотрено типом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- 70 % цены конечной продукции - во второй год производства, 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стандартного резьбового соединения по ГОСТ или API 5CT;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и навинчивание муфт или навинчивание муфт казахстанского происхождения, если предусмотрено типом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гидравлическое испытание трубы и/или резьбового соединения, если муфта предусмотрена типом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- 60 % цены конечной продукции – в третий и последующие годы, 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стандартного резьбового соединения по ГОСТ или API 5CT;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производство и навинчивание муфт или навинчивание муфт казахстанского происхождения, если предусмотрено типом соединения;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гидравлическое испытание трубы и/или резьбового соединения, если муфта предусмотрена типом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Изготовление, при котором стоимость всех используемых материалов, той же позиции, что и готовый продукт, не должна превышать: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- 80 % цены конечной продукции - в первый и второй год производства, 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резьбового соединения класса "Премиум" по стандартам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навинчивание муфт, если предусмотрено типом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- 75 % цены конечной продукции - в третий год производства, 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резьбового соединения класса "Премиум" по стандартам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навинчивание муфт, если предусмотрено типом 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- 70 % цены конечной продукции - в четвертый и последующие годы, при условии 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резьбового соединения класса "Премиум" по стандартам производителя;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навинчивание муфт, если предусмотрено типом соединения.</w:t>
            </w:r>
          </w:p>
          <w:bookmarkEnd w:id="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5387"/>
        <w:gridCol w:w="5543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аппаратуру,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электронных модулей (заготовка радиоэлементов, SMD-монтаж, установка всех радиоэлементов на печатные платы, пайка, диагностика, регулировка, контроль);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корпусных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финишная сборка и регулировка (сборка, монтаж, регулировка, контроль, комплекс испытаний (регламентов) конечной продукции)</w:t>
            </w:r>
          </w:p>
          <w:bookmarkEnd w:id="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4318"/>
        <w:gridCol w:w="3830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(кроме 8528 71 1900)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Мониторы и проекторы, не включающие в свой состав приемную телевизионную аппаратуру,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 позиций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электронных модулей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(заготовка радиоэлементов, SMD-монтаж, установка всех радиоэлементов на печатные платы, пайка, диагностика, регулировка, контроль);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корпусных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финишная сборка и регулировка (сборка, монтаж, регулировка, контроль, комплекс испытаний (регламентов) конечной продукции)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следующего содержания: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4719"/>
        <w:gridCol w:w="4714"/>
      </w:tblGrid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8528 71 1900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воспроизводящую звук или изображение, не предназначенная для включения в свой состав видеодисплея или экрана: видеотюнеры прочие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первый год производства после 2018 года (независимо от даты начала производства):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электронных модулей;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(заготовка радиоэлементов, SMD-монтаж, установка всех радиоэлементов на печатные платы, пайка, диагностика, регулировка, контроль);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финишная сборка и регулировка (сборка, монтаж, регулировка, контроль, комплекс испытаний (регламентов) конечной продукции).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второго года производства после 2018 года (независимо от даты начала производства):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электронных модулей (заготовка радиоэлементов, SMD-монтаж, установка всех радиоэлементов на печатные платы, пайка, диагностика, регулировка, контроль);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программного обеспечения или использование казахстанского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финишная сборка и регулировка (сборка, монтаж, регулировка, контроль, комплекс испытаний (регламентов) конечной продукции).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четвертого года производства после 2018 года (независимо от даты начала производства):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электронных модулей (заготовка радиоэлементов, SMD-монтаж, установка всех радиоэлементов на печатные платы, пайка, диагностика, регулировка, контроль);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программного обеспечения или использование отечественного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корпусных деталей или использование корпусных деталей казахстанского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финишная сборка и регулировка (сборка, монтаж, регулировка, контроль, комплекс испытаний (регламентов) конечной продукции).</w:t>
            </w:r>
          </w:p>
          <w:bookmarkEnd w:id="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которые вводятся в действие с 1 апреля 2019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711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 его действия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сертификата о происхождении товара,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экспортируемого из Республики Казахстан, реэкспортируемого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из Республики Казахстан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уполномоченной организации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(при наличии)</w:t>
      </w:r>
    </w:p>
    <w:bookmarkEnd w:id="68"/>
    <w:bookmarkStart w:name="z1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№ __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Просим выдать сертификат о происхождении товара формы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на____________ языке и следующих реквизитов: 1. Отправитель товара, его адрес,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Получатель товара, адрес, страна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товара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Масса брутто/нетто, кг.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Количество мест товара и вид упаковки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 товаре: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145"/>
        <w:gridCol w:w="1145"/>
        <w:gridCol w:w="2516"/>
        <w:gridCol w:w="1587"/>
        <w:gridCol w:w="1146"/>
        <w:gridCol w:w="1587"/>
        <w:gridCol w:w="1588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наименование товара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брутто/нетто, кг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товара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 ВЭД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Станция (пункт) отправления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Станция (пункт) назначения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Вид и количество транспорта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Разрешение на экспорт и/или лицензия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Характер сделки: продажа, бартер, консигнация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Стоимость товара в тенге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Расчетный счет, отделение банка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Для физических лиц – индивидуальный идентификационный номер, для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 – бизнес-идентификационный номер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Ф.И.О (при наличии) руководителя, телефон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достоверность сведений, содержащихся в данной заявке и представленных документах,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несем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711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 и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действия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сертификата о происхождении товара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внутреннего обращения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(при наличии)</w:t>
      </w:r>
    </w:p>
    <w:bookmarkEnd w:id="73"/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№ _______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Просим выдать сертификат о происхождении товара 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языке на основании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экспертизы о происхождении товара № ______ от "___" ____________ 20__ г.,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организации, уполномоченной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экспертизы происхождения товара)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Производитель товара, его адрес, телефон, факс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Получатель товара, адрес, страна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товаре: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145"/>
        <w:gridCol w:w="1145"/>
        <w:gridCol w:w="2516"/>
        <w:gridCol w:w="1587"/>
        <w:gridCol w:w="1146"/>
        <w:gridCol w:w="1587"/>
        <w:gridCol w:w="1588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наименование товара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брутто/нетто, кг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товара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 ВЭД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товара в тенге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Для физических лиц - индивидуальный идентификационный номер/для юридических лиц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Расчетный счет, отделение банка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Ф.И.О. (при наличии) руководителя, телефон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достоверность сведений, содержащихся в данной заявке и представленных документах,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несем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711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 и отмене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действия</w:t>
            </w:r>
          </w:p>
        </w:tc>
      </w:tr>
    </w:tbl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сертификата о происхождении товара формы "CT-KZ"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"CT-KZ" заполняется на государственном или русском языках с указанием в графах следующих сведений о товаре, на который он выдан: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1 - "Производитель товара (наименование и почтовый адрес)" - наименование юридического или физического лица, являющегося производителем товара согласно документам, подтверждающим юридический статус производителя товара: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согласно нотариально заверенной копии свидетельства* или справки о государственной регистрации (перерегистрации) юридического лица, справки о государственной регистрации филиала или представительства юридического лица;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согласно нотариально заверенной копии свидетельства о государственной регистрации в качестве индивидуального предпринимателя.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графы указывается почтовый адрес производителя, согласно документу, подтверждающему фактическое место нахождения производителя товара;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2 "Получатель товара (наименование и почтовый адрес)" - наименование юридического или физического лица, являющегося получателем товара согласно документам, подтверждающим юридический статус получателя товара: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согласно нотариально заверенной копии свидетельства* или справки о государственной регистрации (перерегистрации) юридического лица, справки о государственной регистрации филиала или представительства юридического лица;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согласно нотариально заверенной копии свидетельства о государственной регистрации в качестве индивидуального предпринимателя.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графы указывается почтовый адрес получателя товара, согласно документу, подтверждающему фактическое место нахождения получателя товара.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"Получатель товара" заполняется только в том случае, если заявителем выступают не сам производитель данного товара, а уполномоченное им лицо, представляющее интересы производителя товара по доверенности, или лицо, которому был продан данный товар самим производителем, в графе 5 "Для служебных отметок" указывается вышеназванный договор на приобретение товара между производителем товара и получателем товара.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Казахстан, графа 2 "Получатель товара" заполняется аналогично только в случае наличия уполномоченного лица (посредника);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3 - "Цель получения сертификата о происхождении товара" вносится следующая запись "Для подтверждения страны происхождения товара и доли местного содержания";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4 - регистрационный номер сертификата о происхождении товара; страна, выдавшая сертификат ("Республика Казахстан");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5 - "Для служебных отметок". Вносятся служебные отметки государственных контролирующих органов, а также следующие записи: "Выдан впоследствии", "Дубликат", "Выдан взамен сертификата...", "Выдан на серийное производство. Срок действия сертификата о происхождении товара составляет двенадцать месяцев со дня выдачи", "Выдан на серийное производство. Срок действия сертификата о происхождении товара составляет тридцать шесть месяцев со дня выдачи". В случае наличия получателя товара указывается договор на приобретение товара между получателем товара и производителем товара. В случае переоформления сертификата указываются все номера сертификатов, на основании которых он был переоформлен;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6 - "Номер" указывается порядковый номер товара;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7 - "Количество мест и вид упаковки" указываются количество мест и вид упаковки товара (партии);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8 - "Описание товара" - коммерческое наименование товара и другие сведения, позволяющие произвести однозначную идентификацию товара.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графы указывается код товара по ТН ВЭД и КП ВЭД;</w:t>
      </w:r>
    </w:p>
    <w:bookmarkEnd w:id="96"/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9 - "Критерий происхождения" указываются следующие критерии происхождения товаров:</w:t>
      </w:r>
    </w:p>
    <w:bookmarkEnd w:id="97"/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товар, полностью произведенный в Республике Казахстан;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товар, подвергнутый достаточной переработке, с указанием первых четырех цифр кода (товарной позиции) ТН ВЭД конечной продукции. При заполнении графы указывается в процентах доля местного содержания в товаре.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товары, классифицируемые в различных товарных позициях ТН ВЭД и имеющие различные критерии происхождения, то в графе 9 указываются критерии происхождения дифференцированно для всех заявленных товаров;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10 - "Количество товара".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масса брутто/нетто (кг) и/или другие количественные характеристики товара согласно ТН ВЭД. Расхождение между фактическим количеством товара и указанным в сертификате не должно превышать 5%.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сертификата формы "CT-KZ" на продукцию серийного производства графы 2, 7, 10 не заполняются;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11 - "Удостоверение" содержит наименование уполномоченной организации, ее адрес, дату удостоверения сведений, указанных в сертификате, а также подпись, фамилию и инициалы лица, уполномоченного заверить сертификат;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12 - "Декларация заявителя" указываются наименование страны происхождения товара, место и дата декларирования сведений о стране происхождения товара, фамилия и инициалы уполномоченного лица заявителя, подпись заявителя.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