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e6ace" w14:textId="abe6a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совместный приказ Министра по инвестициям и развитию Республики Казахстан от 29 декабря 2015 года № 1264 и исполняющего обязанности Министра национальной экономики Республики Казахстан от 31 декабря 2015 года № 842 "Об утверждении критериев оценки степени риска и проверочных листов за соблюдением законодательства Республики Казахстан о туристской деятельности"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культуры и спорта Республики Казахстан от 2 ноября 2018 года № 318 и Министра национальной экономики Республики Казахстан от 2 ноября 2018 года № 57. Зарегистрирован в Министерстве юстиции Республики Казахстан 5 ноября 2018 года № 17692</w:t>
      </w:r>
    </w:p>
    <w:p>
      <w:pPr>
        <w:spacing w:after="0"/>
        <w:ind w:left="0"/>
        <w:jc w:val="left"/>
      </w:pPr>
      <w:bookmarkStart w:name="z3" w:id="0"/>
      <w:r>
        <w:rPr>
          <w:rFonts w:ascii="Times New Roman"/>
          <w:b/>
          <w:i w:val="false"/>
          <w:color w:val="000000"/>
        </w:rPr>
        <w:t xml:space="preserve"> О внесении изменений в совместный приказ Министра по инвестициям и развитию Республики Казахстан от 29 декабря 2015 года № 1264 и исполняющего обязанности Министра национальной экономики Республики Казахстан от 31 декабря 2015 года № 842 "Об утверждении критериев оценки степени риска и проверочных листов за соблюдением законодательства Республики Казахстан о туристской деятельности"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ПРИКАЗЫВАЕМ: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совместный 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29 декабря 2015 года № 1264 и исполняющего обязанности Министра национальной экономики Республики Казахстан от 31 декабря 2015 года № 842 "Об утверждении критериев оценки степени риска и проверочных листов за соблюдением законодательства Республики Казахстан о туристской деятельности" (зарегистрирован в Реестре государственной регистрации нормативных правовых актов за № 12991, опубликован 16 февраля 2016 года в информационно-правовой системе "Әділет")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критерии оценки степени риска в сфере туристской деятельности,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проверочный лист в сфере туристской деятельности в отношении туристского оператора,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проверочный лист в сфере туристской деятельности в отношении туристского агента,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проверочный лист в сфере туристской деятельности в отношении гида (гида - переводчика),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проверочный лист в сфере туристской деятельности в отношении экскурсовода,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проверочный лист в сфере туристской деятельности в отношении инструктора туризма,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приказу.".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совместному приказу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</w:p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Комитету индустрии туризма Министерства культуры и спорта Республики Казахстан в установленном законодательством Республики Казахстан порядке обеспечить: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совместного приказа в Министерстве юстиции Республики Казахстан;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совместного приказа направление его копии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размещение настоящего совместного приказа на официальном интернет-ресурсе Министерства культуры и спорта Республики Казахстан в течение двух рабочих дней после его официального опубликования; 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двух рабочих дней после исполнения мероприятий, предусмотренных настоящим пунктом, представление в Департамент юридической службы Министерства культуры и спорта Республики Казахстан сведений об исполнении мероприятий.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совместного приказа возложить на курирующего вице-министра культуры и спорта Республики Казахстан.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Настоящий совместный приказ вводится в действие по истечении десяти календарных дней после дня его первого официального опубликования.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культуры и спорта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Мухамедиулы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Комитет по правовой статистике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специальным учетам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Генеральной прокуратуры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ноября 2018 года № 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ноября 2018 года № 57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2015 года № 1264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2015 года № 842</w:t>
            </w:r>
          </w:p>
        </w:tc>
      </w:tr>
    </w:tbl>
    <w:bookmarkStart w:name="z27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 оценки степени риска в сфере туристской деятельности</w:t>
      </w:r>
    </w:p>
    <w:bookmarkEnd w:id="18"/>
    <w:bookmarkStart w:name="z2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Критерии оценки степени риска в сфере туристской деятельности(далее – Критерии) разработаны для определения показателей рисков в целях отнесения субъектов (объектов) контроля в сфере туристской деятельности к степеням риска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141 Предпринимательского кодекса Республики Казахстан от 29 октября 2015 года (далее - Кодекс) и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государственными органами системы оценки рисков и формы проверочных листов, утвержденных приказом исполняющего обязанности Министра национальной экономики Республики Казахстан от 31 июля2018 года № 3 (зарегистрирован в Реестре государственной регистрации нормативных правовых актов за № 17371), с целью проведения профилактического контроля с посещением субъекта (объекта) контроля.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Критериях используются следующие понятия: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значительные нарушения – нарушения требований, установленных в </w:t>
      </w:r>
      <w:r>
        <w:rPr>
          <w:rFonts w:ascii="Times New Roman"/>
          <w:b w:val="false"/>
          <w:i w:val="false"/>
          <w:color w:val="000000"/>
          <w:sz w:val="28"/>
        </w:rPr>
        <w:t>Законе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июня 2001 года "О туристской деятельности в Республике Казахстан" (далее - Закон), препятствующие получению качественного туристского обслуживания гражданами Республики Казахстан, являющихся туристами;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незначительные нарушения – нарушения, ограничивающие получение достоверной информации гражданами Республики Казахстан, являющихся туристами, а также наличие подтвержденных жалоб и обращений на субъекта (объекта) контроля;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грубые нарушения – нарушения требований, установленных в </w:t>
      </w:r>
      <w:r>
        <w:rPr>
          <w:rFonts w:ascii="Times New Roman"/>
          <w:b w:val="false"/>
          <w:i w:val="false"/>
          <w:color w:val="000000"/>
          <w:sz w:val="28"/>
        </w:rPr>
        <w:t>Законе</w:t>
      </w:r>
      <w:r>
        <w:rPr>
          <w:rFonts w:ascii="Times New Roman"/>
          <w:b w:val="false"/>
          <w:i w:val="false"/>
          <w:color w:val="000000"/>
          <w:sz w:val="28"/>
        </w:rPr>
        <w:t>, в части отсутствия уведомления о начале турагентской деятельности, деятельности гида (гида-переводчика), экскурсовода и инструктора туризма, отсутствия договора обязательного страхования гражданско-правовой ответственности туроператора, турагента, договора на туристское обслуживание и договора на реализацию туристского продукта, сформированного туроператором, а также наличия подтверждения о предоставлении сведения об особенностях путешествий и опасностях гражданам Республики Казахстан, являющихся туристами;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риск – вероятность причинения вреда в результате деятельности субъекта (объекта) контроля жизни или здоровью человека, окружающей среде, законным интересам физических и юридических лиц, имущественным интересам государства с учетом степени тяжести его последствий;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объективные критерии оценки степени риска (далее – объективные критерии) – критерии оценки степени риска, используемые для отбора субъектов (объектов) контроля в зависимости от степени риска в определенной сфере деятельности и не зависящие непосредственно от отдельного субъекта (объекта)контроля;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субъективные критерии оценки степени риска (далее – субъективные критерии) – критерии оценки степени риска, используемые для отбора субъектов (объектов) контроля в зависимости от результатов деятельности конкретного субъекта (объекта)контроля;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субъекты контроля в сфере туристской деятельности (далее –субъекты контроля) – туристские операторы (туроператоры), туристские агенты (турагенты), гиды (гиды-переводчики), экскурсоводы, инструкторы туризма, туристы и их объединения, экскурсанты, иные объединения в области туристской деятельности, государственные органы, регулирующие общественные отношения в области туристской деятельности.</w:t>
      </w:r>
    </w:p>
    <w:bookmarkEnd w:id="28"/>
    <w:bookmarkStart w:name="z38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Объективные критерии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области туристской деятельности к высокой степени риска относятся риски вероятности причинения вреда жизни и/или здоровью граждан Республики Казахстан и их законным интересам субъектами контроля.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объективным критериям к высокой степени риска относятся туристские операторы и туристские агенты.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отнесенные к высокой степени риска относятся гиды (гиды-переводчики), экскурсоводы, инструкторы туризма.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Внеплановые проверки применяются в отношении субъектов (объектов) контроля, отнесенных к высокой и не отнесенных к высокой степени риска.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отношении субъектов (объектов) контроля, отнесенных по объективным критериям к высокой степени риска, применяются субъективные критерии с целью проведения профилактического контроля с посещением субъекта (объекта) контроля.</w:t>
      </w:r>
    </w:p>
    <w:bookmarkEnd w:id="34"/>
    <w:bookmarkStart w:name="z44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Субъективные критерии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Определение субъективных критериев осуществляется с применением следующих этапов: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формирование базы данных и сбор информации;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анализ информации и оценка рисков.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оценки степени рисков используются следующие источники информации: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результаты предыдущих проверок и профилактического контроля с посещением субъектов (объектов) контроля (степень тяжести нарушений (грубое, значительное, незначительное) устанавливается в случае несоблюдения требований законодательства Республики Казахстан в сфере туристской деятельности);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неблагоприятных происшествий, возникших по вине субъекта (объекта) контроля;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и количество подтвержденных жалоб и обращений на субъектов (объектов) контроля, поступивших от физических и юридических лиц, государственных органов;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мониторинг информации и сведений, представляемых администратором системы гарантирования прав граждан Республики Казахстан в сфере выездного туризма.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 основании источников информации, определенных в пункте 5 Критериев, определяются субъективные критерии степени риска для субъектов туристского рынка согласно приложению к настоящим Критериям.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источнику информации "результаты предыдущих проверок" Критерии оценки степени риска делятся на следующие степени тяжести требований: грубые, значительные и незначительные.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одного грубого нарушения, субъекту приравнивается показатель степени риска 100 и в отношении него проводится профилактический контроль с посещением субъекта (объекта) контроля.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грубых нарушений не выявлено, то для определения показателя степени риска рассчитывается суммарный показатель по нарушениям значительной и незначительной степени.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определении показателя значительных нарушений требований применяется коэффициент 0,7 и данный показатель рассчитывается по следующей формуле: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S</w:t>
      </w:r>
      <w:r>
        <w:rPr>
          <w:rFonts w:ascii="Times New Roman"/>
          <w:b w:val="false"/>
          <w:i w:val="false"/>
          <w:color w:val="000000"/>
          <w:sz w:val="28"/>
        </w:rPr>
        <w:t>Рз = (</w:t>
      </w:r>
      <w:r>
        <w:rPr>
          <w:rFonts w:ascii="Times New Roman"/>
          <w:b w:val="false"/>
          <w:i w:val="false"/>
          <w:color w:val="000000"/>
          <w:sz w:val="28"/>
        </w:rPr>
        <w:t>S</w:t>
      </w:r>
      <w:r>
        <w:rPr>
          <w:rFonts w:ascii="Times New Roman"/>
          <w:b w:val="false"/>
          <w:i w:val="false"/>
          <w:color w:val="000000"/>
          <w:sz w:val="28"/>
        </w:rPr>
        <w:t>Р2 х 100/</w:t>
      </w:r>
      <w:r>
        <w:rPr>
          <w:rFonts w:ascii="Times New Roman"/>
          <w:b w:val="false"/>
          <w:i w:val="false"/>
          <w:color w:val="000000"/>
          <w:sz w:val="28"/>
        </w:rPr>
        <w:t>S</w:t>
      </w:r>
      <w:r>
        <w:rPr>
          <w:rFonts w:ascii="Times New Roman"/>
          <w:b w:val="false"/>
          <w:i w:val="false"/>
          <w:color w:val="000000"/>
          <w:sz w:val="28"/>
        </w:rPr>
        <w:t>Р1) х 0,7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S</w:t>
      </w:r>
      <w:r>
        <w:rPr>
          <w:rFonts w:ascii="Times New Roman"/>
          <w:b w:val="false"/>
          <w:i w:val="false"/>
          <w:color w:val="000000"/>
          <w:sz w:val="28"/>
        </w:rPr>
        <w:t>Рз - показатель значительных нарушений требований;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S</w:t>
      </w:r>
      <w:r>
        <w:rPr>
          <w:rFonts w:ascii="Times New Roman"/>
          <w:b w:val="false"/>
          <w:i w:val="false"/>
          <w:color w:val="000000"/>
          <w:sz w:val="28"/>
        </w:rPr>
        <w:t>Р1 - требуемое количество значительных нарушений;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S</w:t>
      </w:r>
      <w:r>
        <w:rPr>
          <w:rFonts w:ascii="Times New Roman"/>
          <w:b w:val="false"/>
          <w:i w:val="false"/>
          <w:color w:val="000000"/>
          <w:sz w:val="28"/>
        </w:rPr>
        <w:t>Р2 - количество значительных нарушений требований.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определении показателя незначительных нарушений требований применяется коэффициент 0,3 и данный показатель рассчитывается по следующей формуле: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S</w:t>
      </w:r>
      <w:r>
        <w:rPr>
          <w:rFonts w:ascii="Times New Roman"/>
          <w:b w:val="false"/>
          <w:i w:val="false"/>
          <w:color w:val="000000"/>
          <w:sz w:val="28"/>
        </w:rPr>
        <w:t>Рн = (</w:t>
      </w:r>
      <w:r>
        <w:rPr>
          <w:rFonts w:ascii="Times New Roman"/>
          <w:b w:val="false"/>
          <w:i w:val="false"/>
          <w:color w:val="000000"/>
          <w:sz w:val="28"/>
        </w:rPr>
        <w:t>S</w:t>
      </w:r>
      <w:r>
        <w:rPr>
          <w:rFonts w:ascii="Times New Roman"/>
          <w:b w:val="false"/>
          <w:i w:val="false"/>
          <w:color w:val="000000"/>
          <w:sz w:val="28"/>
        </w:rPr>
        <w:t>Р2 х 100/</w:t>
      </w:r>
      <w:r>
        <w:rPr>
          <w:rFonts w:ascii="Times New Roman"/>
          <w:b w:val="false"/>
          <w:i w:val="false"/>
          <w:color w:val="000000"/>
          <w:sz w:val="28"/>
        </w:rPr>
        <w:t>S</w:t>
      </w:r>
      <w:r>
        <w:rPr>
          <w:rFonts w:ascii="Times New Roman"/>
          <w:b w:val="false"/>
          <w:i w:val="false"/>
          <w:color w:val="000000"/>
          <w:sz w:val="28"/>
        </w:rPr>
        <w:t>Р1) х 0,3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S</w:t>
      </w:r>
      <w:r>
        <w:rPr>
          <w:rFonts w:ascii="Times New Roman"/>
          <w:b w:val="false"/>
          <w:i w:val="false"/>
          <w:color w:val="000000"/>
          <w:sz w:val="28"/>
        </w:rPr>
        <w:t>Рн - показатель незначительных нарушений требований;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S</w:t>
      </w:r>
      <w:r>
        <w:rPr>
          <w:rFonts w:ascii="Times New Roman"/>
          <w:b w:val="false"/>
          <w:i w:val="false"/>
          <w:color w:val="000000"/>
          <w:sz w:val="28"/>
        </w:rPr>
        <w:t>Р1 - требуемое количество незначительных нарушений;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S</w:t>
      </w:r>
      <w:r>
        <w:rPr>
          <w:rFonts w:ascii="Times New Roman"/>
          <w:b w:val="false"/>
          <w:i w:val="false"/>
          <w:color w:val="000000"/>
          <w:sz w:val="28"/>
        </w:rPr>
        <w:t>Р2 - количество нарушенных незначительных требований;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Общий показатель степени риска (</w:t>
      </w:r>
      <w:r>
        <w:rPr>
          <w:rFonts w:ascii="Times New Roman"/>
          <w:b w:val="false"/>
          <w:i w:val="false"/>
          <w:color w:val="000000"/>
          <w:sz w:val="28"/>
        </w:rPr>
        <w:t>S</w:t>
      </w:r>
      <w:r>
        <w:rPr>
          <w:rFonts w:ascii="Times New Roman"/>
          <w:b w:val="false"/>
          <w:i w:val="false"/>
          <w:color w:val="000000"/>
          <w:sz w:val="28"/>
        </w:rPr>
        <w:t>Р) рассчитывается по шкале от 0 до 100 и определяется путем суммирования показателей по следующей формуле: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S</w:t>
      </w:r>
      <w:r>
        <w:rPr>
          <w:rFonts w:ascii="Times New Roman"/>
          <w:b w:val="false"/>
          <w:i w:val="false"/>
          <w:color w:val="000000"/>
          <w:sz w:val="28"/>
        </w:rPr>
        <w:t xml:space="preserve">Р = </w:t>
      </w:r>
      <w:r>
        <w:rPr>
          <w:rFonts w:ascii="Times New Roman"/>
          <w:b w:val="false"/>
          <w:i w:val="false"/>
          <w:color w:val="000000"/>
          <w:sz w:val="28"/>
        </w:rPr>
        <w:t>S</w:t>
      </w:r>
      <w:r>
        <w:rPr>
          <w:rFonts w:ascii="Times New Roman"/>
          <w:b w:val="false"/>
          <w:i w:val="false"/>
          <w:color w:val="000000"/>
          <w:sz w:val="28"/>
        </w:rPr>
        <w:t xml:space="preserve">Рз+ </w:t>
      </w:r>
      <w:r>
        <w:rPr>
          <w:rFonts w:ascii="Times New Roman"/>
          <w:b w:val="false"/>
          <w:i w:val="false"/>
          <w:color w:val="000000"/>
          <w:sz w:val="28"/>
        </w:rPr>
        <w:t>S</w:t>
      </w:r>
      <w:r>
        <w:rPr>
          <w:rFonts w:ascii="Times New Roman"/>
          <w:b w:val="false"/>
          <w:i w:val="false"/>
          <w:color w:val="000000"/>
          <w:sz w:val="28"/>
        </w:rPr>
        <w:t>Рн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S</w:t>
      </w:r>
      <w:r>
        <w:rPr>
          <w:rFonts w:ascii="Times New Roman"/>
          <w:b w:val="false"/>
          <w:i w:val="false"/>
          <w:color w:val="000000"/>
          <w:sz w:val="28"/>
        </w:rPr>
        <w:t>Р - общий показатель степени риска;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S</w:t>
      </w:r>
      <w:r>
        <w:rPr>
          <w:rFonts w:ascii="Times New Roman"/>
          <w:b w:val="false"/>
          <w:i w:val="false"/>
          <w:color w:val="000000"/>
          <w:sz w:val="28"/>
        </w:rPr>
        <w:t>Рз - показатель значительных нарушений требований;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S</w:t>
      </w:r>
      <w:r>
        <w:rPr>
          <w:rFonts w:ascii="Times New Roman"/>
          <w:b w:val="false"/>
          <w:i w:val="false"/>
          <w:color w:val="000000"/>
          <w:sz w:val="28"/>
        </w:rPr>
        <w:t>Рн - показатель незначительных нарушений требований.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показателям степени риска субъекты (объекты) контроля относятся: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 высокой степени риска – при показателе степени риска от 61 до 100 и в отношении него проводится профилактический контроль с посещением субъекта (объекта) контроля;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отнесенной к высокой степени риска – при показателе степени риска от 0 до 60 включительно и в отношении него не проводится профилактический контроль с посещением субъекта (объекта) контроля.</w:t>
      </w:r>
    </w:p>
    <w:bookmarkEnd w:id="68"/>
    <w:bookmarkStart w:name="z78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Заключительные положения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Кратность проведения профилактического контроля с посещением субъекта (объекта) контроля определяется по результатам проводимого анализа и оценки получаемых сведений по субъективным критериям и не может быть чаще одного раза в год.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Профилактический контроль с посещением субъекта (объекта) контроля проводится на основании полугодовых списков профилактического контроля с посещением субъекта (объекта) контроля, формируемых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141 Кодекса.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анализе и оценке степени рисков не применяются данные субъективных критериев, ранее учтенных и использованных в отношении конкретного субъекта (объекта) контроля.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Списки профилактического контроля с посещением субъекта (объекта) контроля составляются с учетом приоритетности субъекта контроля с наибольшим показателем степени риска по субъективным критериям.</w:t>
      </w:r>
    </w:p>
    <w:bookmarkEnd w:id="7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критериям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степени риска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туристской деятельности</w:t>
            </w:r>
          </w:p>
        </w:tc>
      </w:tr>
    </w:tbl>
    <w:bookmarkStart w:name="z84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Субъективные критерии степени риска для субъектов туристского деятельности</w:t>
      </w:r>
    </w:p>
    <w:bookmarkEnd w:id="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4"/>
        <w:gridCol w:w="11562"/>
        <w:gridCol w:w="304"/>
      </w:tblGrid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нарушений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туристского оператора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Результаты предыдущих проверок и профилактического контроля с посещением субъектов (объектов) контроля (степень тяжести нарушений (грубое, значительное, незначительное) устанавливается в случае несоблюдения требований законодательства Республики Казахстан в сфере туристской деятельности)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лицензии на туристскую операторскую деятельность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заключенного письменного договора на туристское обслуживание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сформированного туристского продукта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агентского договора на реализацию туристского продукта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не менее одного работника с туристским образованием, имеющего стаж работы не менее одного года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помещения для офиса на праве собственности или иных законных основаниях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письменного подтверждения о своевременном предоставлении сведений туристам об особенностях путешествий, включающие в себя необходимую и достоверную информацию о правилах въезда, выезда и пребывания в стране (месте) временного пребывания, о законодательстве, об обычаях местного населения, о религиозных обрядах, святынях, памятниках природы, истории, культуры и других объектах туристского показа, находящихся под особой охраной, состоянии окружающей среды, а также об опасностях, с которыми они могут встретиться при совершении путешествий, и осуществить предупредительные меры, направленные на обеспечение безопасности туристов (памятка туриста)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заключенного договора банковской гарантии с банком второго уровня, предусматривающей оплату в пользу администратора системы гарантирования прав граждан Республики Казахстан в сфере выездного туризма либо третьих лиц, определенных администратором системы гарантирования прав граждан Республики Казахстан в сфере выездного туризма, денег, обеспеченных банковской гарантией, с предоставлением подлинника либо нотариально засвидетельствованной копии договора администратору системы гарантирования прав граждан Республики Казахстан в сфере выездного туризма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платежного документа, подтверждающего перечисление на специальный счет денег с каждого туристского продукта, сформированного туроператором или туроператором-фрахтователем и реализованного турагентом гражданину Республики Казахстан, в сумме 0,5 месячных расчетных показателей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Наличие неблагоприятных происшествий, возникших по вине субъекта (объекта) контроля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подтвержденной информации, поступившей от государственных органов о нарушении законодательства Республики Казахстан о туристской деятельности в Республике Казахстан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Наличие и количество подтвержденных жалоб и обращений на субъектов контроля, поступивших от физических и юридических лиц, государственных органов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подтвержденных жалоб и обращений от физических и юридических лиц, права которых нарушены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Мониторинг информации и сведений, представляемых администратором системы гарантирования прав граждан Республики Казахстан в сфере выездного туризма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информации об отсутствии заключенного договора банковской гарантии с банком второго уровня, предусматривающей оплату в пользу администратора системы гарантирования прав граждан Республики Казахстан в сфере выездного туризма либо третьих лиц, определенных администратором системы гарантирования прав граждан Республики Казахстан в сфере выездного туризма, денег, обеспеченных банковской гарантией, с предоставлением подлинника либо нотариально засвидетельствованной копии договора администратору системы гарантирования прав граждан Республики Казахстан в сфере выездного туризма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информации о не перечислении на специальный счет денег с каждого туристского продукта, сформированного туроператором или туроператором-фрахтователем и реализованного турагентом гражданину Республики Казахстан, в сумме 0,5 месячных расчетных показателей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туристского агента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Результаты предыдущих проверок и профилактического контроля с посещением субъектов (объектов) контроля (степень тяжести нарушений контроля (грубое, значительное, незначительное) устанавливается в случае несоблюдения требований законодательства Республики Казахстан в сфере туристской деятельности)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уведомления о начале туристской агентской деятельности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заключенного письменного договора на туристское обслуживание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агентского договора на реализацию туристского продукта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письменного подтверждения о своевременном предоставлении сведений туристам об особенностях путешествий, включающие в себя необходимую и достоверную информацию о правилах въезда, выезда и пребывания в стране (месте) временного пребывания, о законодательстве, об обычаях местного населения, о религиозных обрядах, святынях, памятниках природы, истории, культуры и других объектах туристского показа, находящихся под особой охраной, состоянии окружающей среды, а также об опасностях, с которыми они могут встретиться при совершении путешествий, и осуществить предупредительные меры, направленные на обеспечение безопасности туристов (памятка туриста)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Наличие неблагоприятных происшествий, возникших по вине субъекта (объекта) контроля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подтвержденной информации, поступившей от государственных органов о нарушении законодательства Республики Казахстан о туристской деятельности в Республике Казахстан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Наличие и количество подтвержденных жалоб и обращений на субъектов контроля, поступивших от физических и юридических лиц, государственных органов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подтвержденных жалоб и обращений от физических и юридических лиц, права которых нарушены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ноября 2018 года № 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ноября 2018 года № 57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совместному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приказу Министра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2015 года № 1264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2015 года № 842</w:t>
            </w:r>
          </w:p>
        </w:tc>
      </w:tr>
    </w:tbl>
    <w:bookmarkStart w:name="z87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Проверочный лист в сфере туристской деятельности в отношении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      туристского оператора</w:t>
      </w:r>
    </w:p>
    <w:bookmarkEnd w:id="75"/>
    <w:bookmarkStart w:name="z8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орган, назначивший проверку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проверки/профилактического контроля с посещением субъекта (объекта)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контроля 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(№,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Наименование субъекта (объекта) контроля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(Индивидуальный идентификационный номер), бизнес-идентификационный номер субъекта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(объекта) контроля_______________________________________________________________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_________________________________________________________</w:t>
      </w:r>
    </w:p>
    <w:bookmarkEnd w:id="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8"/>
        <w:gridCol w:w="10407"/>
        <w:gridCol w:w="378"/>
        <w:gridCol w:w="379"/>
        <w:gridCol w:w="379"/>
        <w:gridCol w:w="379"/>
      </w:tblGrid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лицензии на туристскую операторскую деятельность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заключенного письменного договора на туристское обслуживание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сформированного туристского продукта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агентского договора на реализацию туристского продукта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не менее одного работника с туристским образованием, имеющего стаж работы не менее одного года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помещения для офиса на праве собственности или иных законных основаниях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письменного подтверждения о своевременном предоставлении сведений туристам об особенностях путешествий, включающие в себя необходимую и достоверную информацию о правилах въезда, выезда и пребывания в стране (месте) временного пребывания, о законодательстве, об обычаях местного населения, о религиозных обрядах, святынях, памятниках природы, истории, культуры и других объектах туристского показа, находящихся под особой охраной, состоянии окружающей среды, а также об опасностях, с которыми они могут встретиться при совершении путешествий, и осуществить предупредительные меры, направленные на обеспечение безопасности туристов (памятка туриста)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заключенного договора банковской гарантии с банком второго уровня, предусматривающей оплату в пользу администратора системы гарантирования прав граждан Республики Казахстан в сфере выездного туризма либо третьих лиц, определенных администратором системы гарантирования прав граждан Республики Казахстан в сфере выездного туризма, денег, обеспеченных банковской гарантией, с предоставлением подлинника либо нотариально засвидетельствованной копии договора администратору системы гарантирования прав граждан Республики Казахстан в сфере выездного туризма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платежного документа, подтверждающего перечисление на специальный счет денег с каждого туристского продукта, сформированного туроператором или туроператором-фрахтователем и реализованного турагентом гражданину Республики Казахстан, в сумме 0,5 месячных расчетных показателей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Должностное(ые) лицо(а) __________ ________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(должность)       (подпись)       (фамилия, имя и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 _________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(должность) (подпись)             (фамилия, имя и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 субъекта контроля ____________ ________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(должность) (подпись) (фамилия, имя и отчество (при его наличии)</w:t>
      </w:r>
    </w:p>
    <w:bookmarkEnd w:id="7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ноября 2018 года № 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ноября 2018 года № 57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совместному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2015 года № 1264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от 31 декабря 2015 года № 842</w:t>
            </w:r>
          </w:p>
        </w:tc>
      </w:tr>
    </w:tbl>
    <w:bookmarkStart w:name="z92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Проверочный лист в сфере туристской деятельности в отношении туристского агента</w:t>
      </w:r>
    </w:p>
    <w:bookmarkEnd w:id="78"/>
    <w:bookmarkStart w:name="z9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орган, назначивший проверку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проверки/профилактического контроля с посещением  (объекта) контроля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(№,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субъекта (объекта) контроля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(Индивидуальный идентификационный номер), бизнес-идентификационный номер субъекта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(объекта) контроля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__________________________________________________________</w:t>
      </w:r>
    </w:p>
    <w:bookmarkEnd w:id="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8"/>
        <w:gridCol w:w="10407"/>
        <w:gridCol w:w="378"/>
        <w:gridCol w:w="379"/>
        <w:gridCol w:w="379"/>
        <w:gridCol w:w="379"/>
      </w:tblGrid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уведомления о начале турагентской деятельности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заключенного письменного договора на туристское обслуживание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агентского договора на реализацию туристского продукта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письменного подтверждения о своевременном предоставлении сведений туристам об особенностях путешествий, включающие в себя необходимую и достоверную информацию о правилах въезда, выезда и пребывания в стране (месте) временного пребывания, о законодательстве, об обычаях местного населения, о религиозных обрядах, святынях, памятниках природы, истории, культуры и других объектах туристского показа, находящихся под особой охраной, состоянии окружающей среды, а также об опасностях, с которыми они могут встретиться при совершении путешествий, и осуществить предупредительные меры, направленные на обеспечение безопасности туристов (памятка туриста)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Должностное(ые) лицо(а) __________ ________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(должность) (подпись) (фамилия, имя и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 _________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(должность) (подпись)                   (фамилия, имя и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 субъекта контроля ____________ ________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(должность) (подпись) (фамилия, имя и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(при его наличии)</w:t>
      </w:r>
    </w:p>
    <w:bookmarkEnd w:id="8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ноября 2018 года № 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ноября 2018 года № 57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2015 года № 1264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2015 года № 842</w:t>
            </w:r>
          </w:p>
        </w:tc>
      </w:tr>
    </w:tbl>
    <w:bookmarkStart w:name="z97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Проверочный лист в сфере туристской деятельности в отношении гида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      (гида - переводчика)</w:t>
      </w:r>
    </w:p>
    <w:bookmarkEnd w:id="81"/>
    <w:bookmarkStart w:name="z9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орган, назначивший проверку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проверки/профилактического контроля с посещением субъекта (объекта)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контроля 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(№,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субъекта (объекта) контроля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(Индивидуальный идентификационный номер), бизнес-идентификационный номер субъекта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(объекта) контроля_______________________________________________________________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__________________________________________________________</w:t>
      </w:r>
    </w:p>
    <w:bookmarkEnd w:id="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8"/>
        <w:gridCol w:w="10407"/>
        <w:gridCol w:w="378"/>
        <w:gridCol w:w="379"/>
        <w:gridCol w:w="379"/>
        <w:gridCol w:w="379"/>
      </w:tblGrid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уведомления о начале деятельности гида (гида-переводчика)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гражданства Республики Казахстан, а также сертификата о прохождении подготовки в сфере туризма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письменного подтверждения о своевременном предоставлении сведений туристам об особенностях путешествий, включающие в себя необходимую и достоверную информацию о правилах въезда, выезда и пребывания в стране (месте) временного пребывания, о законодательстве, об обычаях местного населения, о религиозных обрядах, святынях, памятниках природы, истории, культуры и других объектах туристского показа, находящихся под особой охраной, состоянии окружающей среды, а также об опасностях, с которыми они могут встретиться при совершении путешествий, и осуществить предупредительные меры, направленные на обеспечение безопасности туристов (памятка туриста)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Должностное(ые) лицо(а) __________ ________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(должность) (подпись) (фамилия, имя и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 _________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(должность) (подпись)                   (фамилия, имя и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 субъекта контроля ____________ ________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(должность) (подпись) (фамилия, имя и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(при его наличии)</w:t>
      </w:r>
    </w:p>
    <w:bookmarkEnd w:id="8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ноября 2018 года № 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ноября 2018 года № 57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2015 года № 1264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2015 года № 842</w:t>
            </w:r>
          </w:p>
        </w:tc>
      </w:tr>
    </w:tbl>
    <w:bookmarkStart w:name="z102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Проверочный лист в сфере туристской деятельности в отношении экскурсовода</w:t>
      </w:r>
    </w:p>
    <w:bookmarkEnd w:id="84"/>
    <w:bookmarkStart w:name="z10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орган, назначивший проверку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проверки/профилактического контроля с посещением субъекта (объекта)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контроля________________________________________________________________________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(№,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субъекта (объекта) контроля субъекта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(Индивидуальный идентификационный номер), бизнес-идентификационный номер субъекта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(объекта) контроля_______________________________________________________________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_________________________________________________________</w:t>
      </w:r>
    </w:p>
    <w:bookmarkEnd w:id="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8"/>
        <w:gridCol w:w="10407"/>
        <w:gridCol w:w="378"/>
        <w:gridCol w:w="379"/>
        <w:gridCol w:w="379"/>
        <w:gridCol w:w="379"/>
      </w:tblGrid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уведомления о начале деятельности экскурсовода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гражданства Республики Казахстан, а также сертификата о прохождении подготовки в сфере туризма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письменного подтверждения о своевременном предоставлении сведений туристам об особенностях путешествий, включающие в себя необходимую и достоверную информацию о правилах въезда, выезда и пребывания в стране (месте) временного пребывания, о законодательстве, об обычаях местного населения, о религиозных обрядах, святынях, памятниках природы, истории, культуры и других объектах туристского показа, находящихся под особой охраной, состоянии окружающей среды, а также об опасностях, с которыми они могут встретиться при совершении путешествий, и осуществить предупредительные меры, направленные на обеспечение безопасности туристов (памятка туриста)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Должностное(ые) лицо(а) __________ ________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(должность) (подпись)       (фамилия, имя и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 _________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(должность) (подпись)             (фамилия, имя и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 субъекта контроля ____________ ________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(должность) (подпись) (фамилия, имя и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(при его наличии)</w:t>
      </w:r>
    </w:p>
    <w:bookmarkEnd w:id="8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ноября 2018 года № 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ноября 2018 года № 57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2015 года № 1264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декабря 2015 года № 842</w:t>
            </w:r>
          </w:p>
        </w:tc>
      </w:tr>
    </w:tbl>
    <w:bookmarkStart w:name="z107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Проверочный лист в сфере туристской деятельности в отношении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      инструктора туризма</w:t>
      </w:r>
    </w:p>
    <w:bookmarkEnd w:id="87"/>
    <w:bookmarkStart w:name="z10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орган, назначивший проверку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проверки/профилактического контроля с посещением субъекта (объекта)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контроля_______________________________________________________________________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(№,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субъекта (объекта) контроля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(Индивидуальный идентификационный номер), бизнес-идентификационный номер субъекта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(объекта) контроля_______________________________________________________________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_________________________________________________________</w:t>
      </w:r>
    </w:p>
    <w:bookmarkEnd w:id="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8"/>
        <w:gridCol w:w="10407"/>
        <w:gridCol w:w="378"/>
        <w:gridCol w:w="379"/>
        <w:gridCol w:w="379"/>
        <w:gridCol w:w="379"/>
      </w:tblGrid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уведомления о начале деятельности инструктора туризма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гражданства Республики Казахстан, а также сертификата о прохождении подготовки в сфере туризма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письменного подтверждения о своевременном предоставлении сведений туристам об особенностях путешествий, включающие в себя необходимую и достоверную информацию о правилах въезда, выезда и пребывания в стране (месте) временного пребывания, о законодательстве, об обычаях местного населения, о религиозных обрядах, святынях, памятниках природы, истории, культуры и других объектах туристского показа, находящихся под особой охраной, состоянии окружающей среды, а также об опасностях, с которыми они могут встретиться при совершении путешествий, и осуществить предупредительные меры, направленные на обеспечение безопасности туристов (памятка туриста)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Должностное(ые) лицо(а) __________ ________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(должность) (подпись) (фамилия, имя и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 _________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(должность) (подпись)             (фамилия, имя и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 субъекта контроля  ____________ ________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(должность) (подпись)       (фамилия, имя и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(при его наличии)</w:t>
      </w:r>
    </w:p>
    <w:bookmarkEnd w:id="8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