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f377" w14:textId="0c0f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обороны Республики Казахстан от 22 января 2016 года № 32 "Об утверждении Правил проведения текущего контроля успеваемости, промежуточной и итоговой аттестации обучающихся в военных учебных заведениях, подведомственных Министерству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 октября 2018 года № 650. Зарегистрирован в Министерстве юстиции Республики Казахстан 5 ноября 2018 года № 17697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32 "Об утверждении Правил проведения текущего контроля успеваемости, промежуточной и итоговой аттестации обучающихся в военных учебных заведениях, подведомственных Министерству обороны Республики Казахстан" (зарегистрирован в Реестре государственной регистрации нормативных правовых актов за № 13264, опубликован 11 апреля 2016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военных учебных заведениях, подведомственных Министерству обороны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текущего контроля успеваемости, обучающихся в военных учебных заведениях, подведомственных Министерству обороны Республики Казахстан";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Минимальная сумма баллов оценки рейтинга для допуска к экзамену составляет 50 баллов.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баллов&lt;ОРД&lt;100 баллов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Обучающемуся, получившему оценку за экзамен менее 50 баллов, предоставляется возможность пересдать экзамен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баллов&lt; ОЭ&lt;100 баллов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Обучающийся за практическое выполнение упражнений оценивается в соответствии с требованиями действующих курсов (стрельб, вождения боевых машин). При этом перевод традиционной оценки в балльно-рейтинговую систему оценки учебных достижений производится,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Оценка практических навыков при проведении войсковой стажировки (проведении дифференцированного зачета), комплексных тактических задач отражается в ведомости оценки по форме согласно приложению 4-1 к настоящим Правилам.";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проведения промежуточной аттестации обучающихся в военных, учебных заведений, подведомственных Министерству обороны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Расписание экзаменов с учетом формы проведения составляется учебным отделом совместно с факультетами (кафедрами), утверждается заместителем начальника военного учебного заведения по учебной работе и доводится до сведения обучающихся и преподавателей не позднее, чем за две недели до начала экзаменационной сессии.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Экзамен принимается преподавателем, ведущим дисциплину, – экзаменатором. При его отсутствии назначается преподаватель соответствующего профиля.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Защита лабораторных работ, расчетно-графических заданий и курсовых работ (проектов) проводится экзаменатором при непосредственном участии руководителя работы (задания, проекта).";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Для проведения экзамена в устной или письменной форме экзаменатором разрабатываются экзаменационные билеты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Экзаменационные билеты обсуждаются на заседании кафедры (цикла), подписываются экзаменатором и утверждаются начальником кафедры (цикла). В экзаменационных билетах отражаются основные вопросы, основные понятия и закономерности учебной дисциплины. Каждый экзаменационный билет состоит из трех вопросов, один из которых может быть практическим. Вопросы экзаменационного билета не повторяются. Количество экзаменационных билетов превосходит число обучающихся в группе не менее чем на 20%.";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Во время устного экзамена обучающиеся могут пользоваться военной техникой или ее условным изображением в виде макетов, моделей, тренажеров, установками, стендами, картами, таблицами, плакатами в соответствии с силлабусом.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Обучающийся, пользующийся на экзамене не разрешенными вспомогательными материалами, удаляется с экзамена и ему выставляется оценка "неудовлетворительно".";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На период экзаменационной сессии приказом начальника военного учебного заведения создается апелляционная комиссия.";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По итогам промежуточных аттестаций в двухнедельный срок военное учебное заведение представляет в структурное подразделение МО РК, курирующее вопросы военного образования анализ, результатов сессии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электронных и бумажных носителях.";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проведения государственного экзамена по дисциплине "Современная история Казахстана";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Расписание Государственного экзамена по дисциплине "Современная история Казахстана" (далее – ГЭД СИК) составляется учебным отделом и утверждается начальником ВВУЗа не позднее, чем за две недели до начала государственного экзамена.";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Курсантам, не сдававшим ГЭД СИК - по уважительным причинам, решением председателя государственной экзаменационной комиссии составляется индивидуальный график.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Для допуска к ГЭД СИК курсант набирает не менее 50 баллов оценки рейтинга допуска. Оценка за дисциплину "Современная история Казахстана" оценивается по 100 бальной шкале.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Пересдача ГЭД СИК не допускается. Если курсант за ГЭД СИК получает менее 50 баллов, он подлежит отчислению.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Результаты сдачи ГЭД СИК учитываются при подведении итогов экзаменационной сессии, в которой предусмотрена его сдача.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окончании работы государственной экзаменационной комиссии председатель комиссии составляет отчет, который обсуждается и утверждается на заседании учебно-методического совета ВВУЗа (факультета) и представляется в структурное подразделение МО РК, курирующее вопросы военного образования, в двухнедельный срок.";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проведения итоговой аттестации обучающихся в военных, учебных заведений, подведомственных Министерству обороны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Председатель и один член аттестационной комиссии являются представителями воинских частей и учреждений, утверждаемые приказом Министра обороны Республики Казахстан по представлению структурного подразделения МО РК, курирующего вопросы военного образования.";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Кадетам, сдавшим экзамены с оценками "А", "А-" не менее чем по 90 % всех дисциплин рабочего учебного плана, а по остальным дисциплинам – с оценками "В+", "В", "В-", и не имеющим пересдачи экзаменов в течение всего периода обучения, решением аттестационной комиссии выдается диплом с отличием. Фотографии отличников заносятся на Доску почета Кадетского корпуса. Выпускники окончившие Кадетский корпус с отличием пользуются преимущественным правом выбора места службы.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На основе результатов итоговых экзаменов аттестационная комиссия присваивает выпускнику квалификацию с выдачей диплома.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По окончанию итоговой аттестации председатель аттестационной комиссии в двухнедельный срок составляет отчет, в котором отражаются: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подготовки и характеристика знаний кадетов;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недостатки в подготовке кадетов по отдельным вопросам учебных дисциплин;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по дальнейшему совершенствованию подготовки специалистов.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По окончании работы председатель аттестационной комиссии составляет отчет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обсуждается на заседании педагогического совета Кадетского корпуса и представляется в двухнедельный срок в структурное подразделение МО РК, курирующее вопросы военного образования.";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Председатели и один член в каждом ГАК являются представителями воинских частей и учреждений, утверждаемые приказом Министра обороны Республики Казахстан по представлению структурного подразделения МО РК, курирующее вопросы военного образования. Допускается назначение одного человека в составе нескольких ГАК.";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Перечень дисциплин комплексного государственного экзамена утверждается решением учебно-методического совета ВВУЗа по согласованию с заказчиком.";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Учебным отделом в ГАК представляются следующие документы: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1)выписка из приказа начальника ВВУЗа о допуске курсантов к итоговой аттестации;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за дисциплину по дисциплинам рабочего учебного плана;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за профессиональную практику и войсковую стажировку;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вопросов, выносимых на комплексный государственный экзамен и государственный экзамен;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комплекты экзаменационных билетов, утвержденных начальником ВВУЗа;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наглядных пособий и материалов справочного характера, для использования на комплексном государственном экзамене и на государственном экзамене.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функцию ГАК входит: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уровня соответствия теоретической и практической подготовки выпускников квалификационным требованиям;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 о присуждении степени "бакалавр" по соответствующей специальности, присвоение квалификации и выдаче диплома о высшем образовании;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улучшению качества подготовки специалистов.";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Продолжительность заседания ГАК не превышает 6 академических часов в день. При этом к сдаче государственного экзамена в день допускается не более 20 человек, а к защите дипломной работы - не более 10 человек.";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"88. Тематика дипломных работ рассматривается на учебно-методическом совете ВВУЗа, согласовывается с заказчиком, утверждается начальником ВВУЗа в течение месяца с начала текущего учебного года и направляется в структурное подразделение МО РК, курирующее вопросы военного образования.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Рецензирование дипломной работы (проекта) осуществляется представителями воинских частей, учреждений со стороны заказчика квалификация, которых соответствует теме защищаемой дипломной работы (проекта), а также сторонних организаций, осуществляющих практическую деятельность по профилю дипломной работы (проекта). Рецензенты дипломных работ (проектов) утверждаются начальником ВВУЗа.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Комплексный государственный экзамен по специальности проводится по программе, разработанной ВВУЗом на основе двух и более силлабусов. Программы комплексного государственного экзамена по специальности и государственного экзамена по профилирующим и (или) базовым дисциплинам рассматриваются на учебно-методическом совете ВВУЗа (факультета), согласовываются с заказчиком и утверждаются начальником ВВУЗа до 31 декабря текущего года.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Перечни вопросов, выносимых на комплексный государственный экзамен и государственный экзамен, рассматриваются на учебно-методическом совете ВВУЗа, утверждаются начальником ВВУЗа и доводится до курсантов до 31 января текущего года.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Экзаменационные билеты комплексного государственного экзамена и государственного экзамена составляются на основе соответствующего перечня вопросов, при этом количество комплектов экзаменационного билета должно соответствовать количеству учебных групп. Каждый экзаменационный билет состоит из 3-5 вопросов, 1-2 из которых практические. Вопросы в одном комплекте экзаменационном билете не повторяются. Количество экзаменационных билетов в одном комплекте превосходит число обучающихся в группе не менее чем на 20 % (двадцать).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сведения курсантов содержание экзаменационных билетов предварительно не доводится, повторное их использование не допускается.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Заседания ГАК оформляются протоколом по форме, согласно приложению 11-13 к настоящим Правилам.";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"100. Курсантам, получившим на всех экзаменах и защитах оценки "А", "А-", имеющим средний балл успеваемости за весь период обучения не ниже 3,7 и не имеющим пересдачи экзаменов в течение всего периода обучения, а также сдавших итоговую аттестацию с оценками "А", "А-", решением ГАК выдается диплом с отличием. Фотографии отличников заносятся на Доску почета ВВУЗа. Курсанты, окончившие ВВУЗ с отличием, пользуются преимущественным правом выбора места службы.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По окончании работы председатель ГАК составляет отчет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который обсуждается на заседании учебно-методического совета ВВУЗа и в двухнедельный срок представляется в структурное подразделение МО РК, курирующее вопросы военного образования.";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"108. Начальник кафедры ознакамливается с рецензией курсанта - дипломника не позже, чем за пять календарных дней до защиты и направляет дипломную работу с отзывом и рецензией в ГАК для защиты. В ГАК также представляются материалы, характеризующие научную и практическую ценность выполненной дипломной работы, неофициальные отзывы, письменные заключения организаций, осуществляющих практическую деятельность по профилю дипломной работы (проекта), справки или акты внедрения результатов научного исследования, макеты, образцы материалов, изделий и другие необходимые для защиты дипломной работы (проекта) материалы.";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"112. Защита дипломной работы организуется в публичной форме, с присутствием курсантов, преподавателей. На защиту приглашаются также руководитель, представители организации, осуществляющей практическую деятельность по профилю дипломной работы (проекта) и другие заинтересованные лица.";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"116. После защиты дипломной работы секретарь комиссии зачитывает отзыв (в случае присутствия руководитель дипломной работы (проекта) выступает лично) и рецензию.";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"119. Председатели и один член комиссии в каждом ГАК являются внешними представителями, утверждаемыми приказом Министра обороны Республики Казахстан по представлению структурного подразделения МО РК, курирующего вопросы военного образования. Допускается назначение одного человека в составе нескольких ГАК.";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"124. Учебным отделом в ГАК представляются следующие документы: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из приказа о допуске магистрантов к итоговой аттестации;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транскрипт;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комплексного государственного экзамена (программа, перечень вопросов, экзаменационные билеты, утвержденные начальником Национального университета обороны и подписанные начальником соответствующей кафедры).";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"129. Тематика магистерских диссертаций рассматривается на Ученом совете Национального университета обороны, согласовываются с заказчиком, утверждаются начальником ВВУЗа, в течение одного месяца с начала текущего учебного года. Допускается уточнение темы магистерской диссертации после прохождения предварительной защиты.";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"133. Перечень вопросов, выносимых на комплексный государственный экзамен, рассматривается на учебно-методическом совете факультета, утверждается начальником Национального университета обороны и доводится до магистрантов до 31 января текущего года.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Экзаменационные билеты комплексного государственного экзамена составляются на основе соответствующего перечня вопросов, при этом количество комплектов экзаменационных билетов соответствует количеству учебных групп. Каждый экзаменационный билет состоит из 3-5 вопросов, 1-2 из которых практические. Вопросы в одном комплекте экзаменационного билета не повторяются. Количество экзаменационных билетов в одном комплекте должно превосходить число обучающихся в группе не менее чем на двадцать %.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сведения магистрантов содержание экзаменационных билетов предварительно не доводится, повторное их использование не допускается.";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"136. Заседания ГАК оформляются протоколом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подписываются председателем и членами ГАК, участвовавшими в заседании.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Кворум для принятия решения составляет не менее 2/3 от состава ГАК, включая председателя ГАК.";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"139. Решения ГАК принимаются на закрытом заседании открытым голосованием простым большинством голосов. При равном числе голосов голос Председателя ГАК является решающим.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Обучающийся, не согласный с результатом комплексного экзамена, подает апелляцию не позднее следующего рабочего дня после его проведения.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апелляции приказом руководителя организации образования создается апелляционная комиссия. Все заседания апелляционной комиссии оформляются протокол заседания ГАК.;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"142. Лица, не прошедшие итоговую аттестацию, один раз допускаются к повторной сдаче итоговой аттестации через год. При этом повторная итоговая аттестация проводится только по тем ее формам, по которым в предыдущую итоговую аттестацию получено менее 50 баллов. Магистранты, получившие более 50 баллов по результатам повторной сдачи итоговой аттестации, представляются для включения в приказ Министра обороны Республики Казахстан об окончании учебного заведения.";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"148. По окончанию работы председатель ГАК составляет отчет,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который обсуждается на заседании Ученого совета Национального университета обороны. Национальный университет обороны проводит анализ и представляет его в двухнедельный срок в структурное подразделение МО РК, курирующее вопросы военного образования.";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"153. Магистерская диссертация, допущенная к защите, проходит рецензирование.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Магистерская диссертация направляется рецензенту по месту его службы (работы). При необходимости рецензенты прибывают в Национальный университет обороны для ознакомления с содержанием диссертации и составления рецензии.";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"168. Итоговая аттестация докторантов проводится в форме сдачи комплексного экзамена и защиты докторских диссертаций.</w:t>
      </w:r>
    </w:p>
    <w:bookmarkEnd w:id="83"/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докторских диссертаций осуществляется перед диссертационным советом Национального университета обороны (далее - советом).</w:t>
      </w:r>
    </w:p>
    <w:bookmarkEnd w:id="84"/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комплексного экзамена по каждой специальности приказом начальника Национального университета обороны создается ГАК, состоящая из не менее пяти человек с послевузовским образованием сроком на один календарный год.</w:t>
      </w:r>
    </w:p>
    <w:bookmarkEnd w:id="85"/>
    <w:bookmarkStart w:name="z12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Председатели и один член комиссии в каждом ГАК являются представителями воинских частей и учреждений, утверждаемыми приказом Министра обороны Республики Казахстан по представлению структурного подразделения МО РК, курирующего вопросы военного образования.</w:t>
      </w:r>
    </w:p>
    <w:bookmarkEnd w:id="86"/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ГАК для принятия комплексного экзамена на правах ее членов входят лица с ученой степенью или ученым званием и академической степенью, соответствующие профилю выпускаемых специалистов.</w:t>
      </w:r>
    </w:p>
    <w:bookmarkEnd w:id="87"/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сдачи комплексного экзамена докторантов осуществляется аналогично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122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"171. График сдачи комплексного экзамена составляется учебным отделом, утверждается начальником Национального университета обороны и доводится до общего сведения не позднее, чем за две недели до начала работы ГАК, при этом в день к сдаче комплексного государственного экзамена допускается не более 8 человек.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заседаний совета по защите докторской диссертации составляется на календарный год и утверждается приказом начальника Национального университета обороны. При этом в день допускается не более четырех защит докторских диссертаций.";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"176. Национальный университет обороны в двухнедельный срок после завершения итоговой аттестации докторантов представляет отчет в структурное подразделение МО РК, курирующее вопросы военного образования.";</w:t>
      </w:r>
    </w:p>
    <w:bookmarkEnd w:id="91"/>
    <w:bookmarkStart w:name="z1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4-1 согласно приложению, к настоящему приказу.</w:t>
      </w:r>
    </w:p>
    <w:bookmarkEnd w:id="92"/>
    <w:bookmarkStart w:name="z1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и военного образования Министерства обороны Республики Казахстан в установленном законодательством Республики Казахстан порядке обеспечить:</w:t>
      </w:r>
    </w:p>
    <w:bookmarkEnd w:id="93"/>
    <w:bookmarkStart w:name="z1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4"/>
    <w:bookmarkStart w:name="z1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95"/>
    <w:bookmarkStart w:name="z1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96"/>
    <w:bookmarkStart w:name="z13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97"/>
    <w:bookmarkStart w:name="z13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генерал-лейтенанта Мухтарова Т.С.</w:t>
      </w:r>
    </w:p>
    <w:bookmarkEnd w:id="98"/>
    <w:bookmarkStart w:name="z13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99"/>
    <w:bookmarkStart w:name="z13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2018 года № 650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итоговой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военного учебного заведения)</w:t>
      </w:r>
    </w:p>
    <w:bookmarkEnd w:id="101"/>
    <w:bookmarkStart w:name="z14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оценки за _________________ № _______ За "_____" семестр 20 ___/ ___ учебного года ___ учебная группа (отделение, взвод) ____________ факультет (рота, батарея) __________________ курс.</w:t>
      </w:r>
    </w:p>
    <w:bookmarkEnd w:id="102"/>
    <w:bookmarkStart w:name="z1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____________________________________________________</w:t>
      </w:r>
    </w:p>
    <w:bookmarkEnd w:id="103"/>
    <w:bookmarkStart w:name="z1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 ______________________________________________________</w:t>
      </w:r>
    </w:p>
    <w:bookmarkEnd w:id="104"/>
    <w:bookmarkStart w:name="z1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Экзаменатор ________________________ дата _________________________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001"/>
        <w:gridCol w:w="1387"/>
        <w:gridCol w:w="1387"/>
        <w:gridCol w:w="1773"/>
        <w:gridCol w:w="1773"/>
        <w:gridCol w:w="1773"/>
        <w:gridCol w:w="1773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в баллах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в буквенном эквиваленте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в цифровой эквивалент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в традиционной системе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 с учетом апелляции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по учебной и научной работе воинское звание</w:t>
      </w:r>
    </w:p>
    <w:bookmarkEnd w:id="106"/>
    <w:bookmarkStart w:name="z14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инициалы (подпись)</w:t>
      </w:r>
    </w:p>
    <w:bookmarkEnd w:id="107"/>
    <w:bookmarkStart w:name="z15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"отлично"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"хорошо"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"удовлетворительно"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"неудовлетворительно"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"не аттестовано"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(прописью)</w:t>
      </w:r>
    </w:p>
    <w:bookmarkEnd w:id="108"/>
    <w:bookmarkStart w:name="z15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ВЫВОДЫ ПО ЭКЗАМЕНУ (ЗАЧЕТУ)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экзаменатора)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