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faf3" w14:textId="c92fa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энергетики Республики Казахстан от 3 декабря 2015 года № 684 "Об утверждении Типового договора на оказание услуги по обеспечению готовности электрической мощности к несению нагрузки"</w:t>
      </w:r>
    </w:p>
    <w:p>
      <w:pPr>
        <w:spacing w:after="0"/>
        <w:ind w:left="0"/>
        <w:jc w:val="both"/>
      </w:pPr>
      <w:r>
        <w:rPr>
          <w:rFonts w:ascii="Times New Roman"/>
          <w:b w:val="false"/>
          <w:i w:val="false"/>
          <w:color w:val="000000"/>
          <w:sz w:val="28"/>
        </w:rPr>
        <w:t>Приказ Министра энергетики Республики Казахстан от 2 ноября 2018 года № 436. Зарегистрирован в Министерстве юстиции Республики Казахстан 9 ноября 2018 года № 17722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 декабря 2015 года № 684 "Об утверждении Типового договора на оказание услуги по обеспечению готовности электрической мощности к несению нагрузки" (зарегистрирован в Реестре государственной регистрации нормативных правовых актов за № 12560, опубликован 12 января 2016 года в информационной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типовой договор</w:t>
      </w:r>
      <w:r>
        <w:rPr>
          <w:rFonts w:ascii="Times New Roman"/>
          <w:b w:val="false"/>
          <w:i w:val="false"/>
          <w:color w:val="000000"/>
          <w:sz w:val="28"/>
        </w:rPr>
        <w:t xml:space="preserve"> на оказание услуги по обеспечению готовности электрической мощности к несению нагрузки, утвержденный указанным приказом, изложить в редакции согласно приложению к настоящему приказу.</w:t>
      </w:r>
    </w:p>
    <w:bookmarkStart w:name="z7" w:id="2"/>
    <w:p>
      <w:pPr>
        <w:spacing w:after="0"/>
        <w:ind w:left="0"/>
        <w:jc w:val="both"/>
      </w:pPr>
      <w:r>
        <w:rPr>
          <w:rFonts w:ascii="Times New Roman"/>
          <w:b w:val="false"/>
          <w:i w:val="false"/>
          <w:color w:val="000000"/>
          <w:sz w:val="28"/>
        </w:rPr>
        <w:t>
      2. Департаменту электроэнергетики и угольной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энергетики Республики Казахстан;</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2) и 3)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436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декабря 2015 года № 684</w:t>
            </w:r>
          </w:p>
        </w:tc>
      </w:tr>
    </w:tbl>
    <w:bookmarkStart w:name="z17" w:id="9"/>
    <w:p>
      <w:pPr>
        <w:spacing w:after="0"/>
        <w:ind w:left="0"/>
        <w:jc w:val="left"/>
      </w:pPr>
      <w:r>
        <w:rPr>
          <w:rFonts w:ascii="Times New Roman"/>
          <w:b/>
          <w:i w:val="false"/>
          <w:color w:val="000000"/>
        </w:rPr>
        <w:t xml:space="preserve"> Типовой договор на оказание услуги по обеспечению готовности электрической мощности к несению нагрузки</w:t>
      </w:r>
    </w:p>
    <w:bookmarkEnd w:id="9"/>
    <w:bookmarkStart w:name="z18" w:id="10"/>
    <w:p>
      <w:pPr>
        <w:spacing w:after="0"/>
        <w:ind w:left="0"/>
        <w:jc w:val="both"/>
      </w:pPr>
      <w:r>
        <w:rPr>
          <w:rFonts w:ascii="Times New Roman"/>
          <w:b w:val="false"/>
          <w:i w:val="false"/>
          <w:color w:val="000000"/>
          <w:sz w:val="28"/>
        </w:rPr>
        <w:t>
      ________________________________________                         "___"__________20__г.</w:t>
      </w:r>
      <w:r>
        <w:br/>
      </w:r>
      <w:r>
        <w:rPr>
          <w:rFonts w:ascii="Times New Roman"/>
          <w:b w:val="false"/>
          <w:i w:val="false"/>
          <w:color w:val="000000"/>
          <w:sz w:val="28"/>
        </w:rPr>
        <w:t xml:space="preserve">       (место заключения договора)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организации, справка о государственной регистрации, дата и орган выдачи)</w:t>
      </w:r>
      <w:r>
        <w:br/>
      </w:r>
      <w:r>
        <w:rPr>
          <w:rFonts w:ascii="Times New Roman"/>
          <w:b w:val="false"/>
          <w:i w:val="false"/>
          <w:color w:val="000000"/>
          <w:sz w:val="28"/>
        </w:rPr>
        <w:t>в лице _________________________________________________________________________,</w:t>
      </w:r>
      <w:r>
        <w:br/>
      </w:r>
      <w:r>
        <w:rPr>
          <w:rFonts w:ascii="Times New Roman"/>
          <w:b w:val="false"/>
          <w:i w:val="false"/>
          <w:color w:val="000000"/>
          <w:sz w:val="28"/>
        </w:rPr>
        <w:t xml:space="preserve">                               (должность, Ф.И.О.)</w:t>
      </w:r>
      <w:r>
        <w:br/>
      </w:r>
      <w:r>
        <w:rPr>
          <w:rFonts w:ascii="Times New Roman"/>
          <w:b w:val="false"/>
          <w:i w:val="false"/>
          <w:color w:val="000000"/>
          <w:sz w:val="28"/>
        </w:rPr>
        <w:t>действующего на основании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документа)</w:t>
      </w:r>
      <w:r>
        <w:br/>
      </w:r>
      <w:r>
        <w:rPr>
          <w:rFonts w:ascii="Times New Roman"/>
          <w:b w:val="false"/>
          <w:i w:val="false"/>
          <w:color w:val="000000"/>
          <w:sz w:val="28"/>
        </w:rPr>
        <w:t>именуемое в дальнейшем "Потребитель", с одной стороны 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единого закупщика, справка о государственной регистрации, дата и орган выдачи)</w:t>
      </w:r>
      <w:r>
        <w:br/>
      </w:r>
      <w:r>
        <w:rPr>
          <w:rFonts w:ascii="Times New Roman"/>
          <w:b w:val="false"/>
          <w:i w:val="false"/>
          <w:color w:val="000000"/>
          <w:sz w:val="28"/>
        </w:rPr>
        <w:t>в лице _________________________________________________________________________,</w:t>
      </w:r>
      <w:r>
        <w:br/>
      </w:r>
      <w:r>
        <w:rPr>
          <w:rFonts w:ascii="Times New Roman"/>
          <w:b w:val="false"/>
          <w:i w:val="false"/>
          <w:color w:val="000000"/>
          <w:sz w:val="28"/>
        </w:rPr>
        <w:t xml:space="preserve">                         (должность, Ф.И.О.)</w:t>
      </w:r>
      <w:r>
        <w:br/>
      </w:r>
      <w:r>
        <w:rPr>
          <w:rFonts w:ascii="Times New Roman"/>
          <w:b w:val="false"/>
          <w:i w:val="false"/>
          <w:color w:val="000000"/>
          <w:sz w:val="28"/>
        </w:rPr>
        <w:t>действующего на основании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документа)</w:t>
      </w:r>
      <w:r>
        <w:br/>
      </w:r>
      <w:r>
        <w:rPr>
          <w:rFonts w:ascii="Times New Roman"/>
          <w:b w:val="false"/>
          <w:i w:val="false"/>
          <w:color w:val="000000"/>
          <w:sz w:val="28"/>
        </w:rPr>
        <w:t>именуемое в дальнейшем "Поставщик", с другой стороны, в дальнейшем вместе также</w:t>
      </w:r>
      <w:r>
        <w:br/>
      </w:r>
      <w:r>
        <w:rPr>
          <w:rFonts w:ascii="Times New Roman"/>
          <w:b w:val="false"/>
          <w:i w:val="false"/>
          <w:color w:val="000000"/>
          <w:sz w:val="28"/>
        </w:rPr>
        <w:t>именуемые "Стороны", заключили настоящий договор на оказание услуги по обеспечению</w:t>
      </w:r>
      <w:r>
        <w:br/>
      </w:r>
      <w:r>
        <w:rPr>
          <w:rFonts w:ascii="Times New Roman"/>
          <w:b w:val="false"/>
          <w:i w:val="false"/>
          <w:color w:val="000000"/>
          <w:sz w:val="28"/>
        </w:rPr>
        <w:t>готовности электрической мощности к несению нагрузки (далее - Договор) о нижеследующем.</w:t>
      </w:r>
    </w:p>
    <w:bookmarkEnd w:id="10"/>
    <w:bookmarkStart w:name="z19" w:id="11"/>
    <w:p>
      <w:pPr>
        <w:spacing w:after="0"/>
        <w:ind w:left="0"/>
        <w:jc w:val="left"/>
      </w:pPr>
      <w:r>
        <w:rPr>
          <w:rFonts w:ascii="Times New Roman"/>
          <w:b/>
          <w:i w:val="false"/>
          <w:color w:val="000000"/>
        </w:rPr>
        <w:t xml:space="preserve"> Глава 1. Основные положения</w:t>
      </w:r>
    </w:p>
    <w:bookmarkEnd w:id="11"/>
    <w:bookmarkStart w:name="z20" w:id="12"/>
    <w:p>
      <w:pPr>
        <w:spacing w:after="0"/>
        <w:ind w:left="0"/>
        <w:jc w:val="both"/>
      </w:pPr>
      <w:r>
        <w:rPr>
          <w:rFonts w:ascii="Times New Roman"/>
          <w:b w:val="false"/>
          <w:i w:val="false"/>
          <w:color w:val="000000"/>
          <w:sz w:val="28"/>
        </w:rPr>
        <w:t>
      1. В настоящем Договоре используются следующие понятия и определения:</w:t>
      </w:r>
    </w:p>
    <w:bookmarkEnd w:id="12"/>
    <w:bookmarkStart w:name="z21" w:id="13"/>
    <w:p>
      <w:pPr>
        <w:spacing w:after="0"/>
        <w:ind w:left="0"/>
        <w:jc w:val="both"/>
      </w:pPr>
      <w:r>
        <w:rPr>
          <w:rFonts w:ascii="Times New Roman"/>
          <w:b w:val="false"/>
          <w:i w:val="false"/>
          <w:color w:val="000000"/>
          <w:sz w:val="28"/>
        </w:rPr>
        <w:t>
      1) контрольный период – отрезок времени календарного дня с 17:00 до 23:00 часов местного времени (с понедельника по пятницу, за исключением праздничных дней);</w:t>
      </w:r>
    </w:p>
    <w:bookmarkEnd w:id="13"/>
    <w:bookmarkStart w:name="z22" w:id="14"/>
    <w:p>
      <w:pPr>
        <w:spacing w:after="0"/>
        <w:ind w:left="0"/>
        <w:jc w:val="both"/>
      </w:pPr>
      <w:r>
        <w:rPr>
          <w:rFonts w:ascii="Times New Roman"/>
          <w:b w:val="false"/>
          <w:i w:val="false"/>
          <w:color w:val="000000"/>
          <w:sz w:val="28"/>
        </w:rPr>
        <w:t>
      2) расчетный период – период, определенный в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услуги по обеспечению готовности электрической мощности к несению нагрузки;</w:t>
      </w:r>
    </w:p>
    <w:bookmarkEnd w:id="14"/>
    <w:bookmarkStart w:name="z23" w:id="15"/>
    <w:p>
      <w:pPr>
        <w:spacing w:after="0"/>
        <w:ind w:left="0"/>
        <w:jc w:val="both"/>
      </w:pPr>
      <w:r>
        <w:rPr>
          <w:rFonts w:ascii="Times New Roman"/>
          <w:b w:val="false"/>
          <w:i w:val="false"/>
          <w:color w:val="000000"/>
          <w:sz w:val="28"/>
        </w:rPr>
        <w:t>
      3)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bookmarkEnd w:id="15"/>
    <w:bookmarkStart w:name="z24" w:id="16"/>
    <w:p>
      <w:pPr>
        <w:spacing w:after="0"/>
        <w:ind w:left="0"/>
        <w:jc w:val="both"/>
      </w:pPr>
      <w:r>
        <w:rPr>
          <w:rFonts w:ascii="Times New Roman"/>
          <w:b w:val="false"/>
          <w:i w:val="false"/>
          <w:color w:val="000000"/>
          <w:sz w:val="28"/>
        </w:rPr>
        <w:t>
      4) региональный профиль нагрузки – согласованный (определенный) системным оператором алгоритм расчета почасовых значений потребления (сальдо-перетока) электрической энергии потребителей рынка мощности;</w:t>
      </w:r>
    </w:p>
    <w:bookmarkEnd w:id="16"/>
    <w:bookmarkStart w:name="z25" w:id="17"/>
    <w:p>
      <w:pPr>
        <w:spacing w:after="0"/>
        <w:ind w:left="0"/>
        <w:jc w:val="both"/>
      </w:pPr>
      <w:r>
        <w:rPr>
          <w:rFonts w:ascii="Times New Roman"/>
          <w:b w:val="false"/>
          <w:i w:val="false"/>
          <w:color w:val="000000"/>
          <w:sz w:val="28"/>
        </w:rPr>
        <w:t>
      5)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17"/>
    <w:bookmarkStart w:name="z26" w:id="18"/>
    <w:p>
      <w:pPr>
        <w:spacing w:after="0"/>
        <w:ind w:left="0"/>
        <w:jc w:val="both"/>
      </w:pPr>
      <w:r>
        <w:rPr>
          <w:rFonts w:ascii="Times New Roman"/>
          <w:b w:val="false"/>
          <w:i w:val="false"/>
          <w:color w:val="000000"/>
          <w:sz w:val="28"/>
        </w:rPr>
        <w:t>
      6) уполномоченный орган – государственный орган, осуществляющий руководство в области электроэнергетики;</w:t>
      </w:r>
    </w:p>
    <w:bookmarkEnd w:id="18"/>
    <w:bookmarkStart w:name="z27" w:id="19"/>
    <w:p>
      <w:pPr>
        <w:spacing w:after="0"/>
        <w:ind w:left="0"/>
        <w:jc w:val="both"/>
      </w:pPr>
      <w:r>
        <w:rPr>
          <w:rFonts w:ascii="Times New Roman"/>
          <w:b w:val="false"/>
          <w:i w:val="false"/>
          <w:color w:val="000000"/>
          <w:sz w:val="28"/>
        </w:rPr>
        <w:t>
      7) прогнозный спрос на электрическую мощность – разработанный Системным оператором документ, определяющий прогнозные величины максимального в году потребления электрической мощности субъектов оптового рынка электрической энергии и необходимые резервы электрической мощности единой электроэнергетической системы Казахстана;</w:t>
      </w:r>
    </w:p>
    <w:bookmarkEnd w:id="19"/>
    <w:bookmarkStart w:name="z28" w:id="20"/>
    <w:p>
      <w:pPr>
        <w:spacing w:after="0"/>
        <w:ind w:left="0"/>
        <w:jc w:val="both"/>
      </w:pPr>
      <w:r>
        <w:rPr>
          <w:rFonts w:ascii="Times New Roman"/>
          <w:b w:val="false"/>
          <w:i w:val="false"/>
          <w:color w:val="000000"/>
          <w:sz w:val="28"/>
        </w:rPr>
        <w:t>
      8) услуга по обеспечению готовности электрической мощности к несению нагрузки – услуга, оказываемая единым закупщиком, по обеспечению готовности аттестованной в установленном порядке электрической мощности генерирующих установок в единой электроэнергетической системе Республики Казахстан к несению нагрузки;</w:t>
      </w:r>
    </w:p>
    <w:bookmarkEnd w:id="20"/>
    <w:bookmarkStart w:name="z29" w:id="21"/>
    <w:p>
      <w:pPr>
        <w:spacing w:after="0"/>
        <w:ind w:left="0"/>
        <w:jc w:val="both"/>
      </w:pPr>
      <w:r>
        <w:rPr>
          <w:rFonts w:ascii="Times New Roman"/>
          <w:b w:val="false"/>
          <w:i w:val="false"/>
          <w:color w:val="000000"/>
          <w:sz w:val="28"/>
        </w:rPr>
        <w:t>
      Иные понятия и определения, используемые в настоящих Правилах, применяются в соответствии с законодательством Республики Казахстан в области электроэнергетики.</w:t>
      </w:r>
    </w:p>
    <w:bookmarkEnd w:id="21"/>
    <w:bookmarkStart w:name="z30" w:id="22"/>
    <w:p>
      <w:pPr>
        <w:spacing w:after="0"/>
        <w:ind w:left="0"/>
        <w:jc w:val="left"/>
      </w:pPr>
      <w:r>
        <w:rPr>
          <w:rFonts w:ascii="Times New Roman"/>
          <w:b/>
          <w:i w:val="false"/>
          <w:color w:val="000000"/>
        </w:rPr>
        <w:t xml:space="preserve"> Глава 2. Предмет Договора</w:t>
      </w:r>
    </w:p>
    <w:bookmarkEnd w:id="22"/>
    <w:bookmarkStart w:name="z31" w:id="23"/>
    <w:p>
      <w:pPr>
        <w:spacing w:after="0"/>
        <w:ind w:left="0"/>
        <w:jc w:val="both"/>
      </w:pPr>
      <w:r>
        <w:rPr>
          <w:rFonts w:ascii="Times New Roman"/>
          <w:b w:val="false"/>
          <w:i w:val="false"/>
          <w:color w:val="000000"/>
          <w:sz w:val="28"/>
        </w:rPr>
        <w:t>
      2. Настоящий Договор заключается сроком на один календарный год.</w:t>
      </w:r>
    </w:p>
    <w:bookmarkEnd w:id="23"/>
    <w:bookmarkStart w:name="z32" w:id="24"/>
    <w:p>
      <w:pPr>
        <w:spacing w:after="0"/>
        <w:ind w:left="0"/>
        <w:jc w:val="both"/>
      </w:pPr>
      <w:r>
        <w:rPr>
          <w:rFonts w:ascii="Times New Roman"/>
          <w:b w:val="false"/>
          <w:i w:val="false"/>
          <w:color w:val="000000"/>
          <w:sz w:val="28"/>
        </w:rPr>
        <w:t>
      3. Поставщик обязуется оказывать, а Потребитель принимать и оплачивать услугу по обеспечению готовности электрической мощности к несению нагрузки (далее – услуга по обеспечению) в соответствии с условиями настоящего Договора и требованиями законодательства Республики Казахстан в области электроэнергетики.</w:t>
      </w:r>
    </w:p>
    <w:bookmarkEnd w:id="24"/>
    <w:bookmarkStart w:name="z33" w:id="25"/>
    <w:p>
      <w:pPr>
        <w:spacing w:after="0"/>
        <w:ind w:left="0"/>
        <w:jc w:val="both"/>
      </w:pPr>
      <w:r>
        <w:rPr>
          <w:rFonts w:ascii="Times New Roman"/>
          <w:b w:val="false"/>
          <w:i w:val="false"/>
          <w:color w:val="000000"/>
          <w:sz w:val="28"/>
        </w:rPr>
        <w:t>
      4. Технические условия и характеристики оказания услуг:</w:t>
      </w:r>
    </w:p>
    <w:bookmarkEnd w:id="25"/>
    <w:bookmarkStart w:name="z34" w:id="26"/>
    <w:p>
      <w:pPr>
        <w:spacing w:after="0"/>
        <w:ind w:left="0"/>
        <w:jc w:val="both"/>
      </w:pPr>
      <w:r>
        <w:rPr>
          <w:rFonts w:ascii="Times New Roman"/>
          <w:b w:val="false"/>
          <w:i w:val="false"/>
          <w:color w:val="000000"/>
          <w:sz w:val="28"/>
        </w:rPr>
        <w:t>
      _________________________________________ (в данном пункте предусматриваются технические условия и характеристики предмета Договора, которые должны соответствовать требованиям нормативных технических документов, при необходимости оформляются приложения к Договору).</w:t>
      </w:r>
    </w:p>
    <w:bookmarkEnd w:id="26"/>
    <w:bookmarkStart w:name="z35" w:id="27"/>
    <w:p>
      <w:pPr>
        <w:spacing w:after="0"/>
        <w:ind w:left="0"/>
        <w:jc w:val="both"/>
      </w:pPr>
      <w:r>
        <w:rPr>
          <w:rFonts w:ascii="Times New Roman"/>
          <w:b w:val="false"/>
          <w:i w:val="false"/>
          <w:color w:val="000000"/>
          <w:sz w:val="28"/>
        </w:rPr>
        <w:t xml:space="preserve">
      5. Цена, по которой Потребитель обязуется оплачивать услугу по обеспечению Поставщика по настоящему Договору, для соответствующего календарного года (далее – договорная цена), определяется Поставщиком согласно </w:t>
      </w:r>
      <w:r>
        <w:rPr>
          <w:rFonts w:ascii="Times New Roman"/>
          <w:b w:val="false"/>
          <w:i w:val="false"/>
          <w:color w:val="000000"/>
          <w:sz w:val="28"/>
        </w:rPr>
        <w:t>Правилам</w:t>
      </w:r>
      <w:r>
        <w:rPr>
          <w:rFonts w:ascii="Times New Roman"/>
          <w:b w:val="false"/>
          <w:i w:val="false"/>
          <w:color w:val="000000"/>
          <w:sz w:val="28"/>
        </w:rPr>
        <w:t xml:space="preserve"> расчета и размещения на интернет-ресурсе единым закупщиком цены на услугу по обеспечению готовности электрической мощности к несению нагрузки, утвержденным приказом Министра энергетики Республики Казахстан от 3 декабря 2015 года № 685 (зарегистрирован в Реестре государственной регистрации нормативных правовых актов за № 12474).</w:t>
      </w:r>
    </w:p>
    <w:bookmarkEnd w:id="27"/>
    <w:bookmarkStart w:name="z36" w:id="28"/>
    <w:p>
      <w:pPr>
        <w:spacing w:after="0"/>
        <w:ind w:left="0"/>
        <w:jc w:val="both"/>
      </w:pPr>
      <w:r>
        <w:rPr>
          <w:rFonts w:ascii="Times New Roman"/>
          <w:b w:val="false"/>
          <w:i w:val="false"/>
          <w:color w:val="000000"/>
          <w:sz w:val="28"/>
        </w:rPr>
        <w:t>
      Договорная цена в течение соответствующего календарного года остается неизменной (фиксированной).</w:t>
      </w:r>
    </w:p>
    <w:bookmarkEnd w:id="28"/>
    <w:bookmarkStart w:name="z37" w:id="29"/>
    <w:p>
      <w:pPr>
        <w:spacing w:after="0"/>
        <w:ind w:left="0"/>
        <w:jc w:val="both"/>
      </w:pPr>
      <w:r>
        <w:rPr>
          <w:rFonts w:ascii="Times New Roman"/>
          <w:b w:val="false"/>
          <w:i w:val="false"/>
          <w:color w:val="000000"/>
          <w:sz w:val="28"/>
        </w:rPr>
        <w:t xml:space="preserve">
      6. Объем услуги по обеспечению, который обязан по настоящему Договору потреблять Потребитель (далее – договорной объем), для соответствующего календарного года определяется согласно </w:t>
      </w:r>
      <w:r>
        <w:rPr>
          <w:rFonts w:ascii="Times New Roman"/>
          <w:b w:val="false"/>
          <w:i w:val="false"/>
          <w:color w:val="000000"/>
          <w:sz w:val="28"/>
        </w:rPr>
        <w:t>Правилам</w:t>
      </w:r>
      <w:r>
        <w:rPr>
          <w:rFonts w:ascii="Times New Roman"/>
          <w:b w:val="false"/>
          <w:i w:val="false"/>
          <w:color w:val="000000"/>
          <w:sz w:val="28"/>
        </w:rPr>
        <w:t xml:space="preserve"> организации и функционирования рынка электрической мощности, утвержденным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(далее – Правила рынка мощности).</w:t>
      </w:r>
    </w:p>
    <w:bookmarkEnd w:id="29"/>
    <w:bookmarkStart w:name="z38" w:id="30"/>
    <w:p>
      <w:pPr>
        <w:spacing w:after="0"/>
        <w:ind w:left="0"/>
        <w:jc w:val="both"/>
      </w:pPr>
      <w:r>
        <w:rPr>
          <w:rFonts w:ascii="Times New Roman"/>
          <w:b w:val="false"/>
          <w:i w:val="false"/>
          <w:color w:val="000000"/>
          <w:sz w:val="28"/>
        </w:rPr>
        <w:t>
      Изменение договорного объема в течение соответствующего календарного года осуществляется согласно Правилам рынка мощности.</w:t>
      </w:r>
    </w:p>
    <w:bookmarkEnd w:id="30"/>
    <w:bookmarkStart w:name="z39" w:id="31"/>
    <w:p>
      <w:pPr>
        <w:spacing w:after="0"/>
        <w:ind w:left="0"/>
        <w:jc w:val="both"/>
      </w:pPr>
      <w:r>
        <w:rPr>
          <w:rFonts w:ascii="Times New Roman"/>
          <w:b w:val="false"/>
          <w:i w:val="false"/>
          <w:color w:val="000000"/>
          <w:sz w:val="28"/>
        </w:rPr>
        <w:t>
      Договорной объем _______20__ года составляет ______ МВт.</w:t>
      </w:r>
    </w:p>
    <w:bookmarkEnd w:id="31"/>
    <w:bookmarkStart w:name="z40" w:id="32"/>
    <w:p>
      <w:pPr>
        <w:spacing w:after="0"/>
        <w:ind w:left="0"/>
        <w:jc w:val="left"/>
      </w:pPr>
      <w:r>
        <w:rPr>
          <w:rFonts w:ascii="Times New Roman"/>
          <w:b/>
          <w:i w:val="false"/>
          <w:color w:val="000000"/>
        </w:rPr>
        <w:t xml:space="preserve"> Глава 3. Права и обязанности Сторон</w:t>
      </w:r>
    </w:p>
    <w:bookmarkEnd w:id="32"/>
    <w:bookmarkStart w:name="z41" w:id="33"/>
    <w:p>
      <w:pPr>
        <w:spacing w:after="0"/>
        <w:ind w:left="0"/>
        <w:jc w:val="both"/>
      </w:pPr>
      <w:r>
        <w:rPr>
          <w:rFonts w:ascii="Times New Roman"/>
          <w:b w:val="false"/>
          <w:i w:val="false"/>
          <w:color w:val="000000"/>
          <w:sz w:val="28"/>
        </w:rPr>
        <w:t>
      7. Потребитель имеет право:</w:t>
      </w:r>
    </w:p>
    <w:bookmarkEnd w:id="33"/>
    <w:bookmarkStart w:name="z42" w:id="34"/>
    <w:p>
      <w:pPr>
        <w:spacing w:after="0"/>
        <w:ind w:left="0"/>
        <w:jc w:val="both"/>
      </w:pPr>
      <w:r>
        <w:rPr>
          <w:rFonts w:ascii="Times New Roman"/>
          <w:b w:val="false"/>
          <w:i w:val="false"/>
          <w:color w:val="000000"/>
          <w:sz w:val="28"/>
        </w:rPr>
        <w:t>
      1) получать услугу по обеспечению в соответствии с настоящим Договором и законодательством Республики Казахстан об электроэнергетике;</w:t>
      </w:r>
    </w:p>
    <w:bookmarkEnd w:id="34"/>
    <w:bookmarkStart w:name="z43" w:id="35"/>
    <w:p>
      <w:pPr>
        <w:spacing w:after="0"/>
        <w:ind w:left="0"/>
        <w:jc w:val="both"/>
      </w:pPr>
      <w:r>
        <w:rPr>
          <w:rFonts w:ascii="Times New Roman"/>
          <w:b w:val="false"/>
          <w:i w:val="false"/>
          <w:color w:val="000000"/>
          <w:sz w:val="28"/>
        </w:rPr>
        <w:t>
      2) подавать Поставщику заявку на изменение договорного объема согласно Правилам рынка мощности;</w:t>
      </w:r>
    </w:p>
    <w:bookmarkEnd w:id="35"/>
    <w:bookmarkStart w:name="z44" w:id="36"/>
    <w:p>
      <w:pPr>
        <w:spacing w:after="0"/>
        <w:ind w:left="0"/>
        <w:jc w:val="both"/>
      </w:pPr>
      <w:r>
        <w:rPr>
          <w:rFonts w:ascii="Times New Roman"/>
          <w:b w:val="false"/>
          <w:i w:val="false"/>
          <w:color w:val="000000"/>
          <w:sz w:val="28"/>
        </w:rPr>
        <w:t>
      3) требовать от Поставщика выполнения обязанностей по настоящему Договору;</w:t>
      </w:r>
    </w:p>
    <w:bookmarkEnd w:id="36"/>
    <w:bookmarkStart w:name="z45" w:id="37"/>
    <w:p>
      <w:pPr>
        <w:spacing w:after="0"/>
        <w:ind w:left="0"/>
        <w:jc w:val="both"/>
      </w:pPr>
      <w:r>
        <w:rPr>
          <w:rFonts w:ascii="Times New Roman"/>
          <w:b w:val="false"/>
          <w:i w:val="false"/>
          <w:color w:val="000000"/>
          <w:sz w:val="28"/>
        </w:rPr>
        <w:t>
      4) покупать электрическую энергию на оптовом и розничном рынках электрической энергии в пределах договорного объема, за исключением случаев, когда время осуществления покупки электрической энергии не приходится на контрольные периоды, с учетом технических ограничений на потребление электрической энергии, вводимых системным оператором согласно Правилам рынка мощности;</w:t>
      </w:r>
    </w:p>
    <w:bookmarkEnd w:id="37"/>
    <w:bookmarkStart w:name="z46" w:id="38"/>
    <w:p>
      <w:pPr>
        <w:spacing w:after="0"/>
        <w:ind w:left="0"/>
        <w:jc w:val="both"/>
      </w:pPr>
      <w:r>
        <w:rPr>
          <w:rFonts w:ascii="Times New Roman"/>
          <w:b w:val="false"/>
          <w:i w:val="false"/>
          <w:color w:val="000000"/>
          <w:sz w:val="28"/>
        </w:rPr>
        <w:t>
      5) обращаться в судебные органы для решения спорных вопросов, связанных с заключением и исполнением настоящего Договора.</w:t>
      </w:r>
    </w:p>
    <w:bookmarkEnd w:id="38"/>
    <w:bookmarkStart w:name="z47" w:id="39"/>
    <w:p>
      <w:pPr>
        <w:spacing w:after="0"/>
        <w:ind w:left="0"/>
        <w:jc w:val="both"/>
      </w:pPr>
      <w:r>
        <w:rPr>
          <w:rFonts w:ascii="Times New Roman"/>
          <w:b w:val="false"/>
          <w:i w:val="false"/>
          <w:color w:val="000000"/>
          <w:sz w:val="28"/>
        </w:rPr>
        <w:t>
      8. Потребитель обязан:</w:t>
      </w:r>
    </w:p>
    <w:bookmarkEnd w:id="39"/>
    <w:bookmarkStart w:name="z48" w:id="40"/>
    <w:p>
      <w:pPr>
        <w:spacing w:after="0"/>
        <w:ind w:left="0"/>
        <w:jc w:val="both"/>
      </w:pPr>
      <w:r>
        <w:rPr>
          <w:rFonts w:ascii="Times New Roman"/>
          <w:b w:val="false"/>
          <w:i w:val="false"/>
          <w:color w:val="000000"/>
          <w:sz w:val="28"/>
        </w:rPr>
        <w:t>
      1) своевременно оплачивать услугу по обеспечению Поставщика согласно настоящему Договору;</w:t>
      </w:r>
    </w:p>
    <w:bookmarkEnd w:id="40"/>
    <w:bookmarkStart w:name="z49" w:id="41"/>
    <w:p>
      <w:pPr>
        <w:spacing w:after="0"/>
        <w:ind w:left="0"/>
        <w:jc w:val="both"/>
      </w:pPr>
      <w:r>
        <w:rPr>
          <w:rFonts w:ascii="Times New Roman"/>
          <w:b w:val="false"/>
          <w:i w:val="false"/>
          <w:color w:val="000000"/>
          <w:sz w:val="28"/>
        </w:rPr>
        <w:t>
      2) направлять системному оператору прогнозные заявки на потребление согласно Правилам рынка мощности;</w:t>
      </w:r>
    </w:p>
    <w:bookmarkEnd w:id="41"/>
    <w:bookmarkStart w:name="z50" w:id="42"/>
    <w:p>
      <w:pPr>
        <w:spacing w:after="0"/>
        <w:ind w:left="0"/>
        <w:jc w:val="both"/>
      </w:pPr>
      <w:r>
        <w:rPr>
          <w:rFonts w:ascii="Times New Roman"/>
          <w:b w:val="false"/>
          <w:i w:val="false"/>
          <w:color w:val="000000"/>
          <w:sz w:val="28"/>
        </w:rPr>
        <w:t>
      3) ежедневно передавать системному оператору информацию о фактических почасовых объемах электрической энергии, потребленной за прошедшие сутки при наличии автоматизированной системы коммерческого учета электрической энергии, а также информацию о фактических почасовых объемах электрической энергии, отпущенной в сеть электрической станцией, входящей в состав Потребителя и не являющейся отдельным юридическим лицом, за прошедшие сутки;</w:t>
      </w:r>
    </w:p>
    <w:bookmarkEnd w:id="42"/>
    <w:bookmarkStart w:name="z51" w:id="43"/>
    <w:p>
      <w:pPr>
        <w:spacing w:after="0"/>
        <w:ind w:left="0"/>
        <w:jc w:val="both"/>
      </w:pPr>
      <w:r>
        <w:rPr>
          <w:rFonts w:ascii="Times New Roman"/>
          <w:b w:val="false"/>
          <w:i w:val="false"/>
          <w:color w:val="000000"/>
          <w:sz w:val="28"/>
        </w:rPr>
        <w:t>
      4) ежемесячно, при наличии автоматизированной системы коммерческого учета электрической энергии, фиксировать фактическую максимальную величину электрической мощности потребления за расчетный период;</w:t>
      </w:r>
    </w:p>
    <w:bookmarkEnd w:id="43"/>
    <w:bookmarkStart w:name="z52" w:id="44"/>
    <w:p>
      <w:pPr>
        <w:spacing w:after="0"/>
        <w:ind w:left="0"/>
        <w:jc w:val="both"/>
      </w:pPr>
      <w:r>
        <w:rPr>
          <w:rFonts w:ascii="Times New Roman"/>
          <w:b w:val="false"/>
          <w:i w:val="false"/>
          <w:color w:val="000000"/>
          <w:sz w:val="28"/>
        </w:rPr>
        <w:t>
      5) ежемесячно фиксировать и передавать системному оператору информацию о фактическом объеме потребления электрической энергии за расчетный период, в том числе о фактическом объеме потребления электрической энергии на розничном рынке электрической энергии, о фактических почасовых значениях выработки электрической энергии электрических станций, входящих в состав Потребителя, их отпуска в сеть и собственного потребления электрической энергии за расчетный период;</w:t>
      </w:r>
    </w:p>
    <w:bookmarkEnd w:id="44"/>
    <w:bookmarkStart w:name="z53" w:id="45"/>
    <w:p>
      <w:pPr>
        <w:spacing w:after="0"/>
        <w:ind w:left="0"/>
        <w:jc w:val="both"/>
      </w:pPr>
      <w:r>
        <w:rPr>
          <w:rFonts w:ascii="Times New Roman"/>
          <w:b w:val="false"/>
          <w:i w:val="false"/>
          <w:color w:val="000000"/>
          <w:sz w:val="28"/>
        </w:rPr>
        <w:t>
      6) обеспечить наличие и работоспособность измерительных комплексов коммерческого учета электроэнергии с подключением к автоматизированной системе коммерческого учета электроэнергии системного оператора;</w:t>
      </w:r>
    </w:p>
    <w:bookmarkEnd w:id="45"/>
    <w:bookmarkStart w:name="z54" w:id="46"/>
    <w:p>
      <w:pPr>
        <w:spacing w:after="0"/>
        <w:ind w:left="0"/>
        <w:jc w:val="both"/>
      </w:pPr>
      <w:r>
        <w:rPr>
          <w:rFonts w:ascii="Times New Roman"/>
          <w:b w:val="false"/>
          <w:i w:val="false"/>
          <w:color w:val="000000"/>
          <w:sz w:val="28"/>
        </w:rPr>
        <w:t>
      7) допускать работников системного оператора к приборам коммерческого учета для целей снятия показаний, проверки технического состояния цепей телеизмерений и систем коммерческого учета;</w:t>
      </w:r>
    </w:p>
    <w:bookmarkEnd w:id="46"/>
    <w:bookmarkStart w:name="z55" w:id="47"/>
    <w:p>
      <w:pPr>
        <w:spacing w:after="0"/>
        <w:ind w:left="0"/>
        <w:jc w:val="both"/>
      </w:pPr>
      <w:r>
        <w:rPr>
          <w:rFonts w:ascii="Times New Roman"/>
          <w:b w:val="false"/>
          <w:i w:val="false"/>
          <w:color w:val="000000"/>
          <w:sz w:val="28"/>
        </w:rPr>
        <w:t>
      8) незамедлительно уведомлять Поставщика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 а также о ликвидации в соответствии с законодательством Республики Казахстан с уведомлением единого закупщика за 30 дней до принятия соответствующего решения;</w:t>
      </w:r>
    </w:p>
    <w:bookmarkEnd w:id="47"/>
    <w:bookmarkStart w:name="z56" w:id="48"/>
    <w:p>
      <w:pPr>
        <w:spacing w:after="0"/>
        <w:ind w:left="0"/>
        <w:jc w:val="both"/>
      </w:pPr>
      <w:r>
        <w:rPr>
          <w:rFonts w:ascii="Times New Roman"/>
          <w:b w:val="false"/>
          <w:i w:val="false"/>
          <w:color w:val="000000"/>
          <w:sz w:val="28"/>
        </w:rPr>
        <w:t>
      9) подавать заявки системному оператору, согласованные с поставщиками электрической энергии, для включения в суточный график производства-потребления электрической энергии, включая оперативные корректировки, в пределах, определенных подпунктом 4) пункта 7 настоящего Договора;</w:t>
      </w:r>
    </w:p>
    <w:bookmarkEnd w:id="48"/>
    <w:bookmarkStart w:name="z57" w:id="49"/>
    <w:p>
      <w:pPr>
        <w:spacing w:after="0"/>
        <w:ind w:left="0"/>
        <w:jc w:val="both"/>
      </w:pPr>
      <w:r>
        <w:rPr>
          <w:rFonts w:ascii="Times New Roman"/>
          <w:b w:val="false"/>
          <w:i w:val="false"/>
          <w:color w:val="000000"/>
          <w:sz w:val="28"/>
        </w:rPr>
        <w:t>
      10) осуществлять иные функции (действия), предусмотренные Правилами рынка мощности.</w:t>
      </w:r>
    </w:p>
    <w:bookmarkEnd w:id="49"/>
    <w:bookmarkStart w:name="z58" w:id="50"/>
    <w:p>
      <w:pPr>
        <w:spacing w:after="0"/>
        <w:ind w:left="0"/>
        <w:jc w:val="both"/>
      </w:pPr>
      <w:r>
        <w:rPr>
          <w:rFonts w:ascii="Times New Roman"/>
          <w:b w:val="false"/>
          <w:i w:val="false"/>
          <w:color w:val="000000"/>
          <w:sz w:val="28"/>
        </w:rPr>
        <w:t>
      9. Поставщик имеет право:</w:t>
      </w:r>
    </w:p>
    <w:bookmarkEnd w:id="50"/>
    <w:bookmarkStart w:name="z59" w:id="51"/>
    <w:p>
      <w:pPr>
        <w:spacing w:after="0"/>
        <w:ind w:left="0"/>
        <w:jc w:val="both"/>
      </w:pPr>
      <w:r>
        <w:rPr>
          <w:rFonts w:ascii="Times New Roman"/>
          <w:b w:val="false"/>
          <w:i w:val="false"/>
          <w:color w:val="000000"/>
          <w:sz w:val="28"/>
        </w:rPr>
        <w:t>
      1) требовать от Потребителя оплаты услуги по обеспечению в соответствии с настоящим Договором;</w:t>
      </w:r>
    </w:p>
    <w:bookmarkEnd w:id="51"/>
    <w:bookmarkStart w:name="z60" w:id="52"/>
    <w:p>
      <w:pPr>
        <w:spacing w:after="0"/>
        <w:ind w:left="0"/>
        <w:jc w:val="both"/>
      </w:pPr>
      <w:r>
        <w:rPr>
          <w:rFonts w:ascii="Times New Roman"/>
          <w:b w:val="false"/>
          <w:i w:val="false"/>
          <w:color w:val="000000"/>
          <w:sz w:val="28"/>
        </w:rPr>
        <w:t>
      2) направлять Системному оператору заявки на ввод (снятие) технических ограничений на потребление электрической энергии Потребителя согласно Правилам рынка мощности;</w:t>
      </w:r>
    </w:p>
    <w:bookmarkEnd w:id="52"/>
    <w:bookmarkStart w:name="z61" w:id="53"/>
    <w:p>
      <w:pPr>
        <w:spacing w:after="0"/>
        <w:ind w:left="0"/>
        <w:jc w:val="both"/>
      </w:pPr>
      <w:r>
        <w:rPr>
          <w:rFonts w:ascii="Times New Roman"/>
          <w:b w:val="false"/>
          <w:i w:val="false"/>
          <w:color w:val="000000"/>
          <w:sz w:val="28"/>
        </w:rPr>
        <w:t>
      3) по запросу государственных органов в пределах их компетенции предоставлять информацию о деятельности Потребителя на рынке электрической мощности;</w:t>
      </w:r>
    </w:p>
    <w:bookmarkEnd w:id="53"/>
    <w:bookmarkStart w:name="z62" w:id="54"/>
    <w:p>
      <w:pPr>
        <w:spacing w:after="0"/>
        <w:ind w:left="0"/>
        <w:jc w:val="both"/>
      </w:pPr>
      <w:r>
        <w:rPr>
          <w:rFonts w:ascii="Times New Roman"/>
          <w:b w:val="false"/>
          <w:i w:val="false"/>
          <w:color w:val="000000"/>
          <w:sz w:val="28"/>
        </w:rPr>
        <w:t>
      4) обращаться в суд для решения спорных вопросов, связанных с заключением и исполнением настоящего Договора.</w:t>
      </w:r>
    </w:p>
    <w:bookmarkEnd w:id="54"/>
    <w:bookmarkStart w:name="z63" w:id="55"/>
    <w:p>
      <w:pPr>
        <w:spacing w:after="0"/>
        <w:ind w:left="0"/>
        <w:jc w:val="both"/>
      </w:pPr>
      <w:r>
        <w:rPr>
          <w:rFonts w:ascii="Times New Roman"/>
          <w:b w:val="false"/>
          <w:i w:val="false"/>
          <w:color w:val="000000"/>
          <w:sz w:val="28"/>
        </w:rPr>
        <w:t>
      10. Поставщик обязан:</w:t>
      </w:r>
    </w:p>
    <w:bookmarkEnd w:id="55"/>
    <w:bookmarkStart w:name="z64" w:id="56"/>
    <w:p>
      <w:pPr>
        <w:spacing w:after="0"/>
        <w:ind w:left="0"/>
        <w:jc w:val="both"/>
      </w:pPr>
      <w:r>
        <w:rPr>
          <w:rFonts w:ascii="Times New Roman"/>
          <w:b w:val="false"/>
          <w:i w:val="false"/>
          <w:color w:val="000000"/>
          <w:sz w:val="28"/>
        </w:rPr>
        <w:t>
      1) оказывать услугу по обеспечению в соответствии с настоящим Договором и Правилами рынка мощности;</w:t>
      </w:r>
    </w:p>
    <w:bookmarkEnd w:id="56"/>
    <w:bookmarkStart w:name="z65" w:id="57"/>
    <w:p>
      <w:pPr>
        <w:spacing w:after="0"/>
        <w:ind w:left="0"/>
        <w:jc w:val="both"/>
      </w:pPr>
      <w:r>
        <w:rPr>
          <w:rFonts w:ascii="Times New Roman"/>
          <w:b w:val="false"/>
          <w:i w:val="false"/>
          <w:color w:val="000000"/>
          <w:sz w:val="28"/>
        </w:rPr>
        <w:t>
      2) незамедлительно уведомлять Потребителя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57"/>
    <w:bookmarkStart w:name="z66" w:id="58"/>
    <w:p>
      <w:pPr>
        <w:spacing w:after="0"/>
        <w:ind w:left="0"/>
        <w:jc w:val="both"/>
      </w:pPr>
      <w:r>
        <w:rPr>
          <w:rFonts w:ascii="Times New Roman"/>
          <w:b w:val="false"/>
          <w:i w:val="false"/>
          <w:color w:val="000000"/>
          <w:sz w:val="28"/>
        </w:rPr>
        <w:t>
      3) осуществлять иные функции (действия), предусмотренные Правилами рынка мощности.</w:t>
      </w:r>
    </w:p>
    <w:bookmarkEnd w:id="58"/>
    <w:bookmarkStart w:name="z67" w:id="59"/>
    <w:p>
      <w:pPr>
        <w:spacing w:after="0"/>
        <w:ind w:left="0"/>
        <w:jc w:val="left"/>
      </w:pPr>
      <w:r>
        <w:rPr>
          <w:rFonts w:ascii="Times New Roman"/>
          <w:b/>
          <w:i w:val="false"/>
          <w:color w:val="000000"/>
        </w:rPr>
        <w:t xml:space="preserve"> Глава 4. Оплата услуги по обеспечению</w:t>
      </w:r>
    </w:p>
    <w:bookmarkEnd w:id="59"/>
    <w:bookmarkStart w:name="z68" w:id="60"/>
    <w:p>
      <w:pPr>
        <w:spacing w:after="0"/>
        <w:ind w:left="0"/>
        <w:jc w:val="both"/>
      </w:pPr>
      <w:r>
        <w:rPr>
          <w:rFonts w:ascii="Times New Roman"/>
          <w:b w:val="false"/>
          <w:i w:val="false"/>
          <w:color w:val="000000"/>
          <w:sz w:val="28"/>
        </w:rPr>
        <w:t>
      11. Потребитель оплачивает услугу по обеспечению Поставщика по настоящему Договору ежемесячно, не позднее тридцати календарных дней после завершения месяца оказания данной услуги.</w:t>
      </w:r>
    </w:p>
    <w:bookmarkEnd w:id="60"/>
    <w:bookmarkStart w:name="z69" w:id="61"/>
    <w:p>
      <w:pPr>
        <w:spacing w:after="0"/>
        <w:ind w:left="0"/>
        <w:jc w:val="both"/>
      </w:pPr>
      <w:r>
        <w:rPr>
          <w:rFonts w:ascii="Times New Roman"/>
          <w:b w:val="false"/>
          <w:i w:val="false"/>
          <w:color w:val="000000"/>
          <w:sz w:val="28"/>
        </w:rPr>
        <w:t>
      Оплате со стороны Потребителя подлежит фактически оказанный Поставщиком за расчетный период (календарный месяц) объем услуги по обеспечению (далее – фактический объем услуги по обеспечению)</w:t>
      </w:r>
    </w:p>
    <w:bookmarkEnd w:id="61"/>
    <w:bookmarkStart w:name="z70" w:id="62"/>
    <w:p>
      <w:pPr>
        <w:spacing w:after="0"/>
        <w:ind w:left="0"/>
        <w:jc w:val="both"/>
      </w:pPr>
      <w:r>
        <w:rPr>
          <w:rFonts w:ascii="Times New Roman"/>
          <w:b w:val="false"/>
          <w:i w:val="false"/>
          <w:color w:val="000000"/>
          <w:sz w:val="28"/>
        </w:rPr>
        <w:t>
      Фактический объем услуги по обеспечению определяется Поставщиком согласно Правилам рынка мощности.</w:t>
      </w:r>
    </w:p>
    <w:bookmarkEnd w:id="62"/>
    <w:bookmarkStart w:name="z71" w:id="63"/>
    <w:p>
      <w:pPr>
        <w:spacing w:after="0"/>
        <w:ind w:left="0"/>
        <w:jc w:val="both"/>
      </w:pPr>
      <w:r>
        <w:rPr>
          <w:rFonts w:ascii="Times New Roman"/>
          <w:b w:val="false"/>
          <w:i w:val="false"/>
          <w:color w:val="000000"/>
          <w:sz w:val="28"/>
        </w:rPr>
        <w:t>
      12. Оплата фактического объема услуги по обеспечению, указанная в пункте 11 настоящего Договора, производится Потребителем на основании представленного Поставщиком к оплате соответствующего счета-фактуры и подписанного Сторонами акта оказанных услуг.</w:t>
      </w:r>
    </w:p>
    <w:bookmarkEnd w:id="63"/>
    <w:bookmarkStart w:name="z72" w:id="64"/>
    <w:p>
      <w:pPr>
        <w:spacing w:after="0"/>
        <w:ind w:left="0"/>
        <w:jc w:val="both"/>
      </w:pPr>
      <w:r>
        <w:rPr>
          <w:rFonts w:ascii="Times New Roman"/>
          <w:b w:val="false"/>
          <w:i w:val="false"/>
          <w:color w:val="000000"/>
          <w:sz w:val="28"/>
        </w:rPr>
        <w:t>
      13. Если Потребитель оспаривает правильность выставленного счета-фактуры, он уведомляет Поставщика в течение пяти календарных дней со дня его получения и представляет Поставщику письменное заявление с изложением возражений. Потребитель обязан оплатить не оспоренную часть счета-фактуры согласно части первой пункта 11 настоящего Договора.</w:t>
      </w:r>
    </w:p>
    <w:bookmarkEnd w:id="64"/>
    <w:bookmarkStart w:name="z73" w:id="65"/>
    <w:p>
      <w:pPr>
        <w:spacing w:after="0"/>
        <w:ind w:left="0"/>
        <w:jc w:val="both"/>
      </w:pPr>
      <w:r>
        <w:rPr>
          <w:rFonts w:ascii="Times New Roman"/>
          <w:b w:val="false"/>
          <w:i w:val="false"/>
          <w:color w:val="000000"/>
          <w:sz w:val="28"/>
        </w:rPr>
        <w:t>
      14. При наличии задолженности за предыдущие расчетные периоды, в первую очередь оплата направляется на погашение этой задолженности. В случае, если за расчетный период Потребитель оплатил Поставщику сумму, превышающую сумму, указанную в соответствующем счете-фактуре, разница этого превышения автоматически засчитывается в авансовый платеж следующего расчетного периода.</w:t>
      </w:r>
    </w:p>
    <w:bookmarkEnd w:id="65"/>
    <w:bookmarkStart w:name="z74" w:id="66"/>
    <w:p>
      <w:pPr>
        <w:spacing w:after="0"/>
        <w:ind w:left="0"/>
        <w:jc w:val="both"/>
      </w:pPr>
      <w:r>
        <w:rPr>
          <w:rFonts w:ascii="Times New Roman"/>
          <w:b w:val="false"/>
          <w:i w:val="false"/>
          <w:color w:val="000000"/>
          <w:sz w:val="28"/>
        </w:rPr>
        <w:t>
      15. Оплата Потребителем фактических объемов услуги по обеспечению осуществляется посредством зачисления соответствующих объемов денег на текущий счет Поставщика по реквизитам, указанным в настоящем Договоре.</w:t>
      </w:r>
    </w:p>
    <w:bookmarkEnd w:id="66"/>
    <w:bookmarkStart w:name="z75" w:id="67"/>
    <w:p>
      <w:pPr>
        <w:spacing w:after="0"/>
        <w:ind w:left="0"/>
        <w:jc w:val="both"/>
      </w:pPr>
      <w:r>
        <w:rPr>
          <w:rFonts w:ascii="Times New Roman"/>
          <w:b w:val="false"/>
          <w:i w:val="false"/>
          <w:color w:val="000000"/>
          <w:sz w:val="28"/>
        </w:rPr>
        <w:t>
      16. Счет-фактура представляется Поставщиком Потребителю в срок не позднее пятнадцати рабочих дней со дня завершения соответствующего расчетного периода.</w:t>
      </w:r>
    </w:p>
    <w:bookmarkEnd w:id="67"/>
    <w:bookmarkStart w:name="z76" w:id="68"/>
    <w:p>
      <w:pPr>
        <w:spacing w:after="0"/>
        <w:ind w:left="0"/>
        <w:jc w:val="left"/>
      </w:pPr>
      <w:r>
        <w:rPr>
          <w:rFonts w:ascii="Times New Roman"/>
          <w:b/>
          <w:i w:val="false"/>
          <w:color w:val="000000"/>
        </w:rPr>
        <w:t xml:space="preserve"> Глава 5. Организация учета</w:t>
      </w:r>
    </w:p>
    <w:bookmarkEnd w:id="68"/>
    <w:bookmarkStart w:name="z77" w:id="69"/>
    <w:p>
      <w:pPr>
        <w:spacing w:after="0"/>
        <w:ind w:left="0"/>
        <w:jc w:val="both"/>
      </w:pPr>
      <w:r>
        <w:rPr>
          <w:rFonts w:ascii="Times New Roman"/>
          <w:b w:val="false"/>
          <w:i w:val="false"/>
          <w:color w:val="000000"/>
          <w:sz w:val="28"/>
        </w:rPr>
        <w:t>
      17. Значения электрической мощности, используемые при определении фактического максимального за расчетный период (календарный месяц) значения электрической мощности потребления потребителя рынка мощности, определяются по данным автоматизированной системы коммерческого учета, обеспечивающей передачу данных почасового учета из базы данных автоматизированной системы коммерческого учета электроэнергии по согласованным протоколам в центральную базу данных автоматизированной системы коммерческого учета электроэнергии системного оператора. При отсутствии данных автоматизированной системы коммерческого учета электрической энергии (далее – АСКУЭ) у системного оператора, значения электрической мощности, используемые при определении фактического максимального за расчетный период (календарный месяц) значения электрической мощности потребления потребителя рынка мощности, определяются по региональному профилю нагрузки. Региональный профиль нагрузки определяется как разница фактического почасового графика потребления электрической энергии региона и почасовых данных по потреблению субъектов оптового рынка электрической энергии и контрактных потребителей энергоснабжающих организаций по присоединениям, оснащенным АСКУЭ. Для субъектов оптового рынка электрической энергии, расположенных в одном регионе (области, энергоузле) и не располагающих почасовыми данными АСКУЭ о количестве потребленной (полученной) электрической энергии в полном объеме, региональная электросетевая компания определяет региональный профиль нагрузки, согласованный с системным оператором, для каждого месяца отдельно.</w:t>
      </w:r>
    </w:p>
    <w:bookmarkEnd w:id="69"/>
    <w:bookmarkStart w:name="z78" w:id="70"/>
    <w:p>
      <w:pPr>
        <w:spacing w:after="0"/>
        <w:ind w:left="0"/>
        <w:jc w:val="both"/>
      </w:pPr>
      <w:r>
        <w:rPr>
          <w:rFonts w:ascii="Times New Roman"/>
          <w:b w:val="false"/>
          <w:i w:val="false"/>
          <w:color w:val="000000"/>
          <w:sz w:val="28"/>
        </w:rPr>
        <w:t>
      18. Региональный профиль нагрузки определяется согласно Правилам рынка мощности.</w:t>
      </w:r>
    </w:p>
    <w:bookmarkEnd w:id="70"/>
    <w:bookmarkStart w:name="z79" w:id="71"/>
    <w:p>
      <w:pPr>
        <w:spacing w:after="0"/>
        <w:ind w:left="0"/>
        <w:jc w:val="left"/>
      </w:pPr>
      <w:r>
        <w:rPr>
          <w:rFonts w:ascii="Times New Roman"/>
          <w:b/>
          <w:i w:val="false"/>
          <w:color w:val="000000"/>
        </w:rPr>
        <w:t xml:space="preserve"> Глава 6. Ответственность Сторон</w:t>
      </w:r>
    </w:p>
    <w:bookmarkEnd w:id="71"/>
    <w:bookmarkStart w:name="z80" w:id="72"/>
    <w:p>
      <w:pPr>
        <w:spacing w:after="0"/>
        <w:ind w:left="0"/>
        <w:jc w:val="both"/>
      </w:pPr>
      <w:r>
        <w:rPr>
          <w:rFonts w:ascii="Times New Roman"/>
          <w:b w:val="false"/>
          <w:i w:val="false"/>
          <w:color w:val="000000"/>
          <w:sz w:val="28"/>
        </w:rPr>
        <w:t>
      19.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w:t>
      </w:r>
    </w:p>
    <w:bookmarkEnd w:id="72"/>
    <w:bookmarkStart w:name="z81" w:id="73"/>
    <w:p>
      <w:pPr>
        <w:spacing w:after="0"/>
        <w:ind w:left="0"/>
        <w:jc w:val="both"/>
      </w:pPr>
      <w:r>
        <w:rPr>
          <w:rFonts w:ascii="Times New Roman"/>
          <w:b w:val="false"/>
          <w:i w:val="false"/>
          <w:color w:val="000000"/>
          <w:sz w:val="28"/>
        </w:rPr>
        <w:t>
      20. За неоплату счета-фактуры к моменту наступления срока оплаты по нему, Поставщик вправе начислять неустойку по неоплаченным Потребителем суммам, начиная со дня, следующего за днем окончания срока платежа. По просроченным суммам Поставщик вправе требовать от Потребителя уплаты неустойки, рассчитанной, исходя из полутора 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w:t>
      </w:r>
    </w:p>
    <w:bookmarkEnd w:id="73"/>
    <w:bookmarkStart w:name="z82" w:id="74"/>
    <w:p>
      <w:pPr>
        <w:spacing w:after="0"/>
        <w:ind w:left="0"/>
        <w:jc w:val="both"/>
      </w:pPr>
      <w:r>
        <w:rPr>
          <w:rFonts w:ascii="Times New Roman"/>
          <w:b w:val="false"/>
          <w:i w:val="false"/>
          <w:color w:val="000000"/>
          <w:sz w:val="28"/>
        </w:rPr>
        <w:t>
      21. Ответственность за последствия, возникшие в результате ввода системным оператором технических ограничений на потребление электрической энергии Потребителя, при условии, что данный ввод технических ограничений осуществлен системным оператором на основании соответствующей заявки Поставщика, направленной системному оператору в соответствии с Правилами рынка мощности, несет Потребитель. Поставщик и системный оператор ответственности не несут.</w:t>
      </w:r>
    </w:p>
    <w:bookmarkEnd w:id="74"/>
    <w:bookmarkStart w:name="z83" w:id="75"/>
    <w:p>
      <w:pPr>
        <w:spacing w:after="0"/>
        <w:ind w:left="0"/>
        <w:jc w:val="left"/>
      </w:pPr>
      <w:r>
        <w:rPr>
          <w:rFonts w:ascii="Times New Roman"/>
          <w:b/>
          <w:i w:val="false"/>
          <w:color w:val="000000"/>
        </w:rPr>
        <w:t xml:space="preserve"> Глава 7. Обстоятельства непреодолимой силы</w:t>
      </w:r>
    </w:p>
    <w:bookmarkEnd w:id="75"/>
    <w:bookmarkStart w:name="z84" w:id="76"/>
    <w:p>
      <w:pPr>
        <w:spacing w:after="0"/>
        <w:ind w:left="0"/>
        <w:jc w:val="both"/>
      </w:pPr>
      <w:r>
        <w:rPr>
          <w:rFonts w:ascii="Times New Roman"/>
          <w:b w:val="false"/>
          <w:i w:val="false"/>
          <w:color w:val="000000"/>
          <w:sz w:val="28"/>
        </w:rPr>
        <w:t>
      22. Обстоятельства непреодолимой силы определяются в соответствии с Гражданским кодексом Республики Казахстан.</w:t>
      </w:r>
    </w:p>
    <w:bookmarkEnd w:id="76"/>
    <w:bookmarkStart w:name="z85" w:id="77"/>
    <w:p>
      <w:pPr>
        <w:spacing w:after="0"/>
        <w:ind w:left="0"/>
        <w:jc w:val="both"/>
      </w:pPr>
      <w:r>
        <w:rPr>
          <w:rFonts w:ascii="Times New Roman"/>
          <w:b w:val="false"/>
          <w:i w:val="false"/>
          <w:color w:val="000000"/>
          <w:sz w:val="28"/>
        </w:rPr>
        <w:t>
      23.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 этом случае ни одна из Сторон не будет иметь права на возмещение убытков. Ни одна из Сторон не освобождается от обязанностей по настоящему Договору, возникающих до наступления обстоятельств непреодолимой силы.</w:t>
      </w:r>
    </w:p>
    <w:bookmarkEnd w:id="77"/>
    <w:bookmarkStart w:name="z86" w:id="78"/>
    <w:p>
      <w:pPr>
        <w:spacing w:after="0"/>
        <w:ind w:left="0"/>
        <w:jc w:val="both"/>
      </w:pPr>
      <w:r>
        <w:rPr>
          <w:rFonts w:ascii="Times New Roman"/>
          <w:b w:val="false"/>
          <w:i w:val="false"/>
          <w:color w:val="000000"/>
          <w:sz w:val="28"/>
        </w:rPr>
        <w:t>
      24. Если одна из Сторон оказывается не в состоянии выполнить свои обязательства по настоящему Договору в течение шестидесяти календарных дней со дня наступления обстоятельств непреодолимой силы, другая Сторона имеет право расторгнуть Договор.</w:t>
      </w:r>
    </w:p>
    <w:bookmarkEnd w:id="78"/>
    <w:bookmarkStart w:name="z87" w:id="79"/>
    <w:p>
      <w:pPr>
        <w:spacing w:after="0"/>
        <w:ind w:left="0"/>
        <w:jc w:val="left"/>
      </w:pPr>
      <w:r>
        <w:rPr>
          <w:rFonts w:ascii="Times New Roman"/>
          <w:b/>
          <w:i w:val="false"/>
          <w:color w:val="000000"/>
        </w:rPr>
        <w:t xml:space="preserve"> Глава 8. Рассмотрение споров</w:t>
      </w:r>
    </w:p>
    <w:bookmarkEnd w:id="79"/>
    <w:bookmarkStart w:name="z88" w:id="80"/>
    <w:p>
      <w:pPr>
        <w:spacing w:after="0"/>
        <w:ind w:left="0"/>
        <w:jc w:val="both"/>
      </w:pPr>
      <w:r>
        <w:rPr>
          <w:rFonts w:ascii="Times New Roman"/>
          <w:b w:val="false"/>
          <w:i w:val="false"/>
          <w:color w:val="000000"/>
          <w:sz w:val="28"/>
        </w:rPr>
        <w:t>
      25. Все споры или разногласия, возникающие из существа настоящего Договора, разрешаются путем переговоров Сторон.</w:t>
      </w:r>
    </w:p>
    <w:bookmarkEnd w:id="80"/>
    <w:bookmarkStart w:name="z89" w:id="81"/>
    <w:p>
      <w:pPr>
        <w:spacing w:after="0"/>
        <w:ind w:left="0"/>
        <w:jc w:val="both"/>
      </w:pPr>
      <w:r>
        <w:rPr>
          <w:rFonts w:ascii="Times New Roman"/>
          <w:b w:val="false"/>
          <w:i w:val="false"/>
          <w:color w:val="000000"/>
          <w:sz w:val="28"/>
        </w:rPr>
        <w:t>
      26. В случае недостижения согласия, все споры и разногласия по настоящему Договору разрешаются в судах по местонахождению Поставщика в соответствии с гражданским законодательством Республики Казахстан.</w:t>
      </w:r>
    </w:p>
    <w:bookmarkEnd w:id="81"/>
    <w:bookmarkStart w:name="z90" w:id="82"/>
    <w:p>
      <w:pPr>
        <w:spacing w:after="0"/>
        <w:ind w:left="0"/>
        <w:jc w:val="left"/>
      </w:pPr>
      <w:r>
        <w:rPr>
          <w:rFonts w:ascii="Times New Roman"/>
          <w:b/>
          <w:i w:val="false"/>
          <w:color w:val="000000"/>
        </w:rPr>
        <w:t xml:space="preserve"> Глава 9. Прочие положения</w:t>
      </w:r>
    </w:p>
    <w:bookmarkEnd w:id="82"/>
    <w:bookmarkStart w:name="z91" w:id="83"/>
    <w:p>
      <w:pPr>
        <w:spacing w:after="0"/>
        <w:ind w:left="0"/>
        <w:jc w:val="both"/>
      </w:pPr>
      <w:r>
        <w:rPr>
          <w:rFonts w:ascii="Times New Roman"/>
          <w:b w:val="false"/>
          <w:i w:val="false"/>
          <w:color w:val="000000"/>
          <w:sz w:val="28"/>
        </w:rPr>
        <w:t>
      27. Взаиморасчеты между Сторонами по настоящему Договору производятся в национальной валюте Республики Казахстан.</w:t>
      </w:r>
    </w:p>
    <w:bookmarkEnd w:id="83"/>
    <w:bookmarkStart w:name="z92" w:id="84"/>
    <w:p>
      <w:pPr>
        <w:spacing w:after="0"/>
        <w:ind w:left="0"/>
        <w:jc w:val="both"/>
      </w:pPr>
      <w:r>
        <w:rPr>
          <w:rFonts w:ascii="Times New Roman"/>
          <w:b w:val="false"/>
          <w:i w:val="false"/>
          <w:color w:val="000000"/>
          <w:sz w:val="28"/>
        </w:rPr>
        <w:t>
      28. Отношения Сторон, вытекающие из настоящего Договора и неурегулированные им, регулируются законодательством Республики Казахстан в области электроэнергетики.</w:t>
      </w:r>
    </w:p>
    <w:bookmarkEnd w:id="84"/>
    <w:bookmarkStart w:name="z93" w:id="85"/>
    <w:p>
      <w:pPr>
        <w:spacing w:after="0"/>
        <w:ind w:left="0"/>
        <w:jc w:val="both"/>
      </w:pPr>
      <w:r>
        <w:rPr>
          <w:rFonts w:ascii="Times New Roman"/>
          <w:b w:val="false"/>
          <w:i w:val="false"/>
          <w:color w:val="000000"/>
          <w:sz w:val="28"/>
        </w:rPr>
        <w:t>
      29. Информация, содержащаяся в настоящем Договоре, является конфиденциальной и не подлежит раскрытию и/или передаче третьим Сторонам без письменного согласия Сторон, за исключением случаев предусмотренных настоящим Договором и случаев, установленных законодательством Республики Казахстан.</w:t>
      </w:r>
    </w:p>
    <w:bookmarkEnd w:id="85"/>
    <w:bookmarkStart w:name="z94" w:id="86"/>
    <w:p>
      <w:pPr>
        <w:spacing w:after="0"/>
        <w:ind w:left="0"/>
        <w:jc w:val="both"/>
      </w:pPr>
      <w:r>
        <w:rPr>
          <w:rFonts w:ascii="Times New Roman"/>
          <w:b w:val="false"/>
          <w:i w:val="false"/>
          <w:color w:val="000000"/>
          <w:sz w:val="28"/>
        </w:rPr>
        <w:t>
      30. Все изменения, дополнения и приложения к настоящему Договору действительны и имеют силу только в том случае, если они составлены в письменной форме и подписаны обеими Сторонами.</w:t>
      </w:r>
    </w:p>
    <w:bookmarkEnd w:id="86"/>
    <w:bookmarkStart w:name="z95" w:id="87"/>
    <w:p>
      <w:pPr>
        <w:spacing w:after="0"/>
        <w:ind w:left="0"/>
        <w:jc w:val="both"/>
      </w:pPr>
      <w:r>
        <w:rPr>
          <w:rFonts w:ascii="Times New Roman"/>
          <w:b w:val="false"/>
          <w:i w:val="false"/>
          <w:color w:val="000000"/>
          <w:sz w:val="28"/>
        </w:rPr>
        <w:t>
      31. Настоящий договор вступает в силу со дня его подписания и действует до "___" _______ 20__ года.</w:t>
      </w:r>
    </w:p>
    <w:bookmarkEnd w:id="87"/>
    <w:bookmarkStart w:name="z96" w:id="88"/>
    <w:p>
      <w:pPr>
        <w:spacing w:after="0"/>
        <w:ind w:left="0"/>
        <w:jc w:val="both"/>
      </w:pPr>
      <w:r>
        <w:rPr>
          <w:rFonts w:ascii="Times New Roman"/>
          <w:b w:val="false"/>
          <w:i w:val="false"/>
          <w:color w:val="000000"/>
          <w:sz w:val="28"/>
        </w:rPr>
        <w:t>
      32. Настоящий Договор составляется в двух экземплярах, на государственном и русском языках, по одному экземпляру для каждой Стороны. Оба экземпляра имеют равную юридическую силу.</w:t>
      </w:r>
    </w:p>
    <w:bookmarkEnd w:id="88"/>
    <w:bookmarkStart w:name="z97" w:id="89"/>
    <w:p>
      <w:pPr>
        <w:spacing w:after="0"/>
        <w:ind w:left="0"/>
        <w:jc w:val="left"/>
      </w:pPr>
      <w:r>
        <w:rPr>
          <w:rFonts w:ascii="Times New Roman"/>
          <w:b/>
          <w:i w:val="false"/>
          <w:color w:val="000000"/>
        </w:rPr>
        <w:t xml:space="preserve"> Глава 10. Реквизиты Сторон</w:t>
      </w:r>
    </w:p>
    <w:bookmarkEnd w:id="89"/>
    <w:bookmarkStart w:name="z98" w:id="90"/>
    <w:p>
      <w:pPr>
        <w:spacing w:after="0"/>
        <w:ind w:left="0"/>
        <w:jc w:val="both"/>
      </w:pPr>
      <w:r>
        <w:rPr>
          <w:rFonts w:ascii="Times New Roman"/>
          <w:b w:val="false"/>
          <w:i w:val="false"/>
          <w:color w:val="000000"/>
          <w:sz w:val="28"/>
        </w:rPr>
        <w:t>
      33. Юридические адреса, банковские реквизиты и подписи Сторон</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2"/>
        <w:gridCol w:w="6068"/>
      </w:tblGrid>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1"/>
          <w:p>
            <w:pPr>
              <w:spacing w:after="20"/>
              <w:ind w:left="20"/>
              <w:jc w:val="both"/>
            </w:pPr>
            <w:r>
              <w:rPr>
                <w:rFonts w:ascii="Times New Roman"/>
                <w:b w:val="false"/>
                <w:i w:val="false"/>
                <w:color w:val="000000"/>
                <w:sz w:val="20"/>
              </w:rPr>
              <w:t>
Наименование Потребителя</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Банковские данные:</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xml:space="preserve">                                 Ф.И.О.</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М.П.</w:t>
            </w:r>
          </w:p>
          <w:bookmarkEnd w:id="91"/>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2"/>
          <w:p>
            <w:pPr>
              <w:spacing w:after="20"/>
              <w:ind w:left="20"/>
              <w:jc w:val="both"/>
            </w:pPr>
            <w:r>
              <w:rPr>
                <w:rFonts w:ascii="Times New Roman"/>
                <w:b w:val="false"/>
                <w:i w:val="false"/>
                <w:color w:val="000000"/>
                <w:sz w:val="20"/>
              </w:rPr>
              <w:t>
Наименование Поставщика</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Банковские данные:</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xml:space="preserve">                             Ф.И.О.</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М.П.</w:t>
            </w:r>
          </w:p>
          <w:bookmarkEnd w:id="92"/>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