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9d99" w14:textId="1959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руководящих должностей в органах внутренних дел Республики Казахстан, замещаемых на конкурсной основе, Условия и Правила проведения конкурса на вышестоящие руководящие должности в органах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сентября 2018 года № 671. Зарегистрирован в Министерстве юстиции Республики Казахстан 9 ноября 2018 года № 17724.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6 января 2011 года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руководящих должностей в органах внутренних дел Республики Казахстан, замещаемых на конкурсной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и Правила проведения конкурса на вышестоящие руководящие должности в органах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работы Министерства внутренних дел Республики Казахстан (Дарменов А.Д.).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Республики Казахстан 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671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в органах внутренних дел Республики Казахстан, замещаемых на конкурсной основе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областных (городов республиканского значения, столицы, на транспорте) территориальных органов Министерства внутренних дел Республики Казахстан: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Управления миграционной службы Департамента полиции;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Министра внутренних дел РК от 15.04.2020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внутренних дел РК от 15.04.2020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районных (районов в городах) территориальных органов Министерства внутренних дел Республики Казахстан: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отдела (отделения) миграционной службы города, района Департамента полиции;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Министра внутренних дел РК от 15.04.2020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внутренних дел РК от 15.04.2020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671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и Правила проведения конкурса на вышестоящие руководящие должности в органах внутренних дел Республики Казахстан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Условия и Правила проведения конкурса на вышестоящие руководящие должности в органах внутренних дел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правоохранительной службе" (далее - Закон) и определяют условия и порядок проведения конкурса на вышестоящие руководящие должности в органах внутренних дел Республики Казахстан (далее - ОВД РК).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на вышестоящие руководящие должности в органах внутренних дел Республики Казахстан (далее-Конкурс) проводится на вакантные должности в соответствии с Перечнем руководящих должностей в органах внутренних дел Республики Казахстан, замещаемых на конкурсной основе.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и Правила проведения конкурса на вышестоящие руководящие должности в органах внутренних дел Республики Казахстан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Подготовка и организация проведения конкурса возлагается на кадровые службы ОВД РК.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на должности начальника Управления миграционной службы и начальника отдела регистрационно-экзаменационной работы Департаментов полиции организовывается Министерством внутренних дел, на должности начальника отдела (отделения) миграционной службы и начальника отделения регистрационно-экзаменационной работы города, района организовывается Департаментом полиции.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Конкурс состоит из следующих видов: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 среди сотрудников ОВД РК (далее - внутренний конкурс);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 среди сотрудников других правоохранительных органов (далее-межведомственный конкурс)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 критерием отбора кандидатов на вакантные вышестоящие руководящие должности является соответствие квалификационным требованиям к категориям должностей органов внутренних дел Республики Казахстан (далее-квалификационные требования), высокий уровень показателя конкурентоспособности сотрудников ОВД,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декабря 2015 года № 998 "О некоторых вопросах реализации кадровой политики в органах внутренних дел Республики Казахстан" (зарегистрирован в Реестре государственной регистрации нормативных правовых актов № 12679) (далее - приказ № 998).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внутренних дел РК от 21.10.2020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Условия и порядок проведения конкурса среди сотрудников органов внутренних дел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Внутренний конкурс включает в себя ряд последовательных этапов: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конкурса;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конкурсной комиссии (далее - комиссия);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документов от сотрудников ОВД РК, изъявивших желание участвовать во внутреннем конкурсе, и их предварительное рассмотрение сотрудниками кадровой службы на соответствие квалификационным требованиям к должностям;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собеседование с кандидатами, проводимое конкурсной комиссией;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конкурсной комиссии.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Объявление о проведении конкурса публикуется на интернет-ресурсе ОВД РК, объявившего конкурс.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Объявление о проведении конкурса включает следующие сведения: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проводящего конкурс, с указанием его местонахождения, почтового адреса, номеров телефонов и факса, адреса электронной почты;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обозначением основных функциональных обязанностей, размера и условий оплаты труда;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конкурса, определяемые государственным органом в соответствии с квалификационными требованиями;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приема документов, который исчисляется со следующего рабочего дня после публикации объявления о проведении внутреннего конкурса;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необходимых документов, указанных в пункте 12 настоящих Правил;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заявление по форме, согласно приложению к настоящим Правилам (далее-заявление).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Внутренний конкурс проводится из числа сотрудников ОВД РК, при этом приоритет отдается кандидатам, состоящим в кадровом резерве на вышестоящую руководящую должность.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участия в конкурсе не позднее пяти рабочих дней после дня публикации объявления кандидат подает в кадровую службу ОВД, объявившего конкурс, заявление.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заявлению прилагаются: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служебная характеристика с результатами служебной деятельности, отражающая основные показатели в работе и реальные достижения (в произвольной форме);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сотрудников, из числа руководящего состава (в произвольной форме);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лист оценки эффективности сотрудника органа внутренних дел, замещающего исполнительскую должность или лист оценки эффективности сотрудника органа внутренних дел, замещающего управленческую должность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методами определения профессиональных компетенций, ключевых показателей и расчета показателя конкурентоспособности в органах внутренних дел Республики Казахстан, утвержденных приказом № 998 (далее - Правила и методы определения профессиональных компетенций);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лист оценки конкурентоспособности сотрудника органов внутренних дел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методам определения профессиональных компетенций;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ежегодной итоговой проверки уровня профессиональной служебной и физической подготовки сотрудника (в произвольной форме), заверенная службой проводящей профессиональную служебную и физическую подготовку в ОВД РК.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неполного пакета документов, указанных в пункте 12 настоящих Правил, кадровая служба в день принятия возвращает заявление кандидату на участие в конкурсе.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и изучение документов на соответствие кандидатов квалификационным требованиям, осуществляется в течении пяти рабочих дней со дня окончания приема документов.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полной и объективной информации о сотрудниках, списки кандидатов для проверки не позднее трех рабочих дней направляются в службу собственной безопасности ОВД.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Служба собственной безопасности ОВД по результатам изучения информации о кандидатах направляет соответствующие сведения в кадровую службу не позднее трех рабочих дней до дня проведения собеседования.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 дате и времени проведения собеседования кандидат уведомляется не позднее чем за три рабочих дня до его проведения. Уведомление осуществляется по телефону, посредством направления информации на электронные адреса и мобильные телефоны.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ОВД, объявивший конкурс, формирует конкурсную комиссию, которая осуществляет отбор кандидатов на занятие вакантной должности.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Конкурсная комиссия создается приказом руководителя ОВД, объявившего конкурс.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Конкурсная комиссия состоит не менее чем из пяти членов, в том числе председателя.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 комиссии (представитель кадровой службы) осуществляет организационное обеспечение ее работы, не является ее членом и не принимает участие в голосовании.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конкурсной комиссии назначается заместитель руководителя ОВД, курирующий кадровую службу.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состав конкурсной комиссии включаются руководители подразделений кадровой, юридической служб, собственной безопасности, структурных подразделений ОВД, проводящего конкурс.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Условия и порядок проведения межведомственного конкурса среди сотрудников других правоохранительных органов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отсутствии участников внутреннего конкурса, получивших положительное заключение конкурсной комиссии, проводится межведомственный конкурс.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Объявление о проведении межведомственного конкурса (далее-объявление) публикуется на интернет-ресурсе уполномоченного органа по делам государственной службы.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Объявление включает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конкурсе принимают участие сотрудники других правоохранительных органов при условии соответствия квалификационным требованиям.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 позднее пяти рабочих дней после дня публикации объявления, кандидат подает в кадровую службу ОВД, объявившего конкурс, заявление по форме, согласно приложению к настоящим Правилам.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заявлению прилагаются: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документа, удостоверяющего личность гражданина Республики Казахстан;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послужной список, заверенный кадровой службой (в произвольной форме);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заполненный личный листок по учету кадров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марта 2020 года № 211 (зарегистрирован в Реестре государственной регистрации нормативных правовых актов № 20123);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служебная характеристика сотрудника с результатами служебной деятельности, отражающая основные показатели в работе и реальные достижения, заверенная уполномоченной службой соответствующего правоохранительного органа (в произвольной форме);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сотрудников, из числа руководящего состава, заверенная кадровой службой соответствующего правоохранительного органа (в произвольной форме);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службы соответствующего подразделения правоохранительного органа по месту службы кандидата о наличии или отсутствии компрометирующих сведений, заверенная уполномоченной службой соответствующего правоохранительного органа (в произвольной форме);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о наличии или отсутствии дисциплинарных взысканий (в произвольной форме), заверенная кадровой службой правоохранительного органа;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ежегодной итоговой проверки уровня профессиональной подготовленности, заверенная уполномоченной службой соответствующего правоохранительного органа (в произвольной форме);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лист оценки конкурентоспособности сотрудника правоохранительного органа, заверенная кадровой службой правоохранительного органа (при наличии);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лист оценки эффективности сотрудника правоохранительного органа, заверенная кадровой службой правоохранительного органа (при наличии). 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приказом Министра внутренних дел РК от 23.10.2023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предоставления неполного пакета документов, указанных в пункте 27 настоящих Правил, кадровая служба в день принятия возвращает заявление кандидату на участие в конкурсе.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Рассмотрение и изучение документов на соответствие кандидатов квалификационным требованиям, осуществляется в течении пяти рабочих дней со дня окончания приема документов.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получения полной и объективной информации о личности списки кандидатов для проверки не позднее трех рабочих дней направляются в службу собственной безопасности ОВД, также информация запрашивается в правоохранительном органе по месту работы кандидата.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Служба собственной безопасности ОВД либо правоохранительного органа по месту службы кандидата по результатам изучения кандидатов направляет соответствующую информацию в кадровую службу не позднее трех рабочих дней до дня проведения собеседования.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 дате и времени проведения собеседования кандидат уведомляется не позднее чем за три рабочих дня до его проведения. Уведомление осуществляется по телефону, посредством направления информации на электронные адреса и мобильные телефоны участников.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собеседования среди сотрудников органов внутренних дел и среди сотрудников других правоохранительных органов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Список кандидатов, допущенных к собеседованию, размещается на информационных стендах ОВД в местах, доступных для всеобщего обозрения, а также на его интернет-ресурсе не позднее трех рабочих дней со дня окончания рассмотрения документов.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Собеседование проводится не позднее трех рабочих дней со дня опубликования списка кандидатов.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Собеседование с кандидатами оформляется в виде протокола и фиксируется с помощью технических средств (аудио и (или) видео) записи.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Ход обсуждения и принятое конкурсной комиссией решение оформляются в виде протокола, который подписывается председателем и членами конкурсной комиссии, а также секретарем, осуществляющим протоколирование.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Все материалы, предусмотренные настоящими Правилами, хранятся в кадровой службе ОВД РК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сроков хранения, утвержденного приказом исполняющего обязанности Министра культуры и спорта Республики Казахстан от 29 сентября 2017 года № 263 (зарегистрирован в Реестре государственной регистрации нормативных правовых актов № 15997).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Заседание комиссии считается правомочным, если на нем присутствует не менее двух третей от общего числа членов комиссии. Замещение отсутствующих членов комиссии не допускается.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Кандидат получает положительное заключение комиссии, если за него проголосовало большинство присутствующих из состава комиссии. При равенстве голосов при голосовании решающим является голос председателя комиссии.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 комиссии не принимает участие в голосовании.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Кадровая служба ОВД извещает кандидатов о принятом решении в течение трех рабочих дней со дня проведения заседания. Извещение осуществляется по телефону, посредством направления информации на электронные адреса и мобильные телефоны.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Руководитель либо уполномоченный руководитель ОВД назначает кандидата, рекомендованного комиссией на объявленную вакантную должность.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Решение комиссии может быть обжаловано вышестоящему ОВД (вышестоящему должностному лицу) либо в суд в установленном законодательством Республики Казахстан порядке.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руководящие должности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1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96"/>
    <w:p>
      <w:pPr>
        <w:spacing w:after="0"/>
        <w:ind w:left="0"/>
        <w:jc w:val="both"/>
      </w:pPr>
      <w:bookmarkStart w:name="z114" w:id="97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конкурсе на занятие вакантной должности 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и порядком проведения конкурса на занятие вакантной должности в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 Республики Казахстан ознакомлен (ознакомлена), согласен (согласна)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предупрежден (а) об ответственности за подлинность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рабочего и сотового телефонов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проживания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рабочий адрес __________________________________________________________________</w:t>
      </w:r>
    </w:p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 года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