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b6a9" w14:textId="2c8b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иностранных дел Республики Казахстан от 14 июня 2016 года № 11-1-2/262 "Об утверждении Правил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22 октября 2018 года № 11-1-4/476. Зарегистрирован в Министерстве юстиции Республики Казахстан 12 ноября 2018 года № 17729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"О браке (супружестве) и семье"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14 июня 2016 года № 11-1-2/262 "Об утверждении Правил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(зарегистрирован в Реестре государственной регистрации нормативных правовых актов № 13958, опубликован 4 августа 2016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 оформление справки взимается консульский сбор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 2018 год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