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7507" w14:textId="b3b7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совместный приказ Министра по инвестициям и развитию Республики Казахстан от 22 декабря 2015 года № 1218 и Министра национальной экономики Республики Казахстан от 28 декабря 2015 года № 810 "Об утверждении проверочного листа в области космической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оборонной и аэрокосмической промышленности Республики Казахстан от 30 октября 2018 года № 187/НҚ и Министра национальной экономики Республики Казахстан от 30 октября 2018 года № 33. Зарегистрирован в Министерстве юстиции Республики Казахстан 13 ноября 2018 года № 17732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декабря 2015 года № 1218 и Министра национальной экономики Республики Казахстан от 28 декабря 2015 года № 810 "Об утверждении проверочного листа в области космической деятельности" (зарегистрирован в Реестре государственной регистрации нормативных правовых актов под № 12760, опубликован 19 января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Аэрокосмическому комитету Министерства оборонной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оборонной и аэрокосмической промышленности Республики Казахстан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представление в Юридический департамент Министерства оборонной и аэрокосмической промышленности Республики Казахстан сведений об исполнении мероприятий, предусмотренных подпунктами 1), 2),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оборонной и аэрокосмической промышленности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оборонной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Генеральной прокуратуры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 2018 год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187/НҚ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810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Проверочный лист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сфере/в области/за _______космической деятельности_______________________________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 статьями 138 и 139 Предпринимательского кодекса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отношении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№,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8342"/>
        <w:gridCol w:w="791"/>
        <w:gridCol w:w="792"/>
        <w:gridCol w:w="792"/>
        <w:gridCol w:w="792"/>
      </w:tblGrid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образования у физического лица (индивидуального предпринимателя) по профилю лицензируемого вида деятельности со стажем работы в соответствующей отрасли не менее трех лет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организации высшего образования и стажа работ не менее трех лет на руководящей должности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у юридического лица не менее 10% состава специалистов, имеющих высшее образование по профилю лицензируемого вида деятельности со стажем работы в соответствующей отрасли не менее трех лет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 праве собственности или ином законном основании технико-производственной базы (помещений или специального лабораторного или стендового или производственного или технологического или испытательного и измерительного оборудования или контрольно-проверочной аппаратуры)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должность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 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должность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