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756f" w14:textId="6c57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20 марта 2018 года № 394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ноября 2018 года № 989. Зарегистрирован в Министерстве юстиции Республики Казахстан 14 ноября 2018 года № 17736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марта 2018 года № 394 "Об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области" (зарегистрирован в Реестре государственной регистрации нормативных правовых актов за № 16646, опубликован в Эталонном контрольном банке нормативных правовых актов Республики Казахстан 3 апреля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– не более 6 831 260 000 (шесть миллиардов восемьсот тридцать один миллион двести шестьдесят тысяч) тенге;".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