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caf" w14:textId="a3b0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ноября 2018 года № 68. Зарегистрирован в Министерстве юстиции Республики Казахстан 14 ноября 2018 года № 17737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предельный 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3376"/>
        <w:gridCol w:w="4623"/>
        <w:gridCol w:w="3322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тенге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6 459 242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1 924 451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441 595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350 тенге за 1 доллар Соединенных Штатов Америки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