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cf9" w14:textId="8dc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внедрения результатов научно-исследовательских, научно-технических работ и (или) результатов научной и (или) научно-технической деятельности и правил его согласования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14 ноября 2018 года № 791. Зарегистрирован в Министерстве юстиции Республики Казахстан 15 ноября 2018 года № 17743. Срок действия приказа - до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действует до 1 января 2023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288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внедрения результатов научно-исследовательских, научно-технических работ и (или) результатов научной и (или) научно-технической деятельности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акта внедрения результатов научно-исследовательских, научно-технических работ и (или) результатов научной и (или) научно-технической деятельности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791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внедрения результатов научно-исследовательских, научно-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технических работ, (или) результатов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научно-технической деятельности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1. Наименование научно-исследовательских, научно-технических работ и (или) результатов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научной и (или) научно-технической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Краткая аннотация: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Эффект от внедрения (экономический, социальный, экологический), подчеркнуть область эффекта):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и время внедрения: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Форма внедрения: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приложить копии следующих документов, удостоверенных подписью уполномоченного лица предприятия: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и технического задания (технической спецификации) на проведение научно-исследовательских, научно-технических работ (при наличии);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информационной карты о государственной регистрации отчетов по научным, научно-техническим проектам и программам (при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полученного охранного документа (патент, свидетельство о государственной регистрации или другие) на объект интеллектуальной собственности, созданный при проведении заявленных научно-исследовательских, научно-технических работ и (или) результатов научной и (или) научно-технической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коммерциализацию объекта интеллектуальной собственности (договор и (или) иной документ, подтверждающий внедрение объекта интеллектуальной собственности с целью его коммерциализации) по заявленным научно-исследовательским, научно-техническим работам и (или) результатам научной и (или) научно-технической деятельности, и (или) документов, подтверждающих факт приобретения исключительных прав на объекты интеллектуальной собственности у высших учебных заведений, научных организаций и стартап-компаний по лицензионному договору или договору уступки исключительного права либо иному договору (при наличии);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улучшение технологических процессов и/или потребительских свойств (технических характеристик) выпускаемой продукции в организации после внедрения результатов научно-исследовательских, научно-технических работ и (или) результатов научной и (или) научно-технической деятельности (карта технологических процессов, технологический регламент производственных процессов или иной документ, подтверждающий изменение технологических процессов, потребительских свойств и/или технических характеристик).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Представитель/представители заявителя (налогоплательщик), внедривший результаты научно-исследовательских, научно-технических работ и (или) результаты научной и (или) научно-технической деятельности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Представитель/представители организации исполнителя научно-исследовательских,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научно-технических работ и (или) научной и (или) научно-технической деятельности (внедренных)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Представитель/представители уполномоченного органа соответствующей отрасли, в которой были внедрены результаты научно-исследовательских, научно-технических работ и (или) результаты научной и (или) научно-технической деятельности</w:t>
      </w:r>
    </w:p>
    <w:bookmarkEnd w:id="32"/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791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акта внедрения результатов научно-исследовательских, научно-технических работ и (или) результатов научной и (или) научно-технической деятельности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акта внедрения результатов научно-исследовательских, научно-технических работ и (или) результатов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288 Кодекса Республики Казахстан от 25 декабря 2017 года "О налогах и других обязательных платежах в бюджет" (Налоговый кодекс) и определяют порядок согласования акта внедрения результатов научно-исследовательских, научно-технических работ и (или) результатов научной и (или) научно-технической деятельности (далее – акт внедрения).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Актом внедрения является документ, подтверждающий внедрение результата научно-исследовательских, научно-технических работ, результата научной и (или) научно-технической деятельности на территории Республики Казахстан, согласованный уполномоченным органом соответствующей отрасли.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акта внедрения результатов научно-исследовательских, научно-технических работ и (или) результатов научной и (или) научно-технической деятельности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внедрения согласовывается с уполномоченным органом соответствующей отрасли – государственным органом и (или) ведомством центрального государственного органа, осуществляющим реализацию государственной политики в соответствующей сфере и обладающим необходимой компетенцией в отрасли, в которой были внедрены результаты научно-исследовательских, научно-технических работ и (или) результаты научной и (или) научно-технической деятельности (далее – уполномоченный орган).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на бумажном носителе подает на согласование акт внедрения результатов научно-исследовательских, научно-технических работ и (или) результатов научной и (или) научно-технической деятельности на территории Республики Казахстан в уполномоченный орган с приложением документов, указанных в форме акта внедрения.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акта внедрения, структурное подразделение уполномоченного органа, курирующее политику соответствующей отрасли, в течение 20 (двадцати) рабочих дней с даты приема документов осуществляет рассмотрение,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 полноту, достоверность представленных заявителем документов для согласования акта внедрения, и/или данных и сведений содержащихся в них;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осуществляет выездное обследование заявленного результата научно-исследовательских, научно-технических работ и (или) результата научной и (или) научно-технической деятельности;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согласовании или о мотивированном отказе в согласовании акта внедрения.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акт внедрения согласовывается структурным подразделением уполномоченного органа, рассмотревшим акт, и заместителем первого руководителя уполномоченного органа, курирующим соответствующую отрасль.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согласовании акта внедрения являются: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неполного пакета документов;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документов, представленных заявителем для согласования акта внедрения, и/или данных и сведений содержащихся в них;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выявление внедрения заявленного результата научно-исследовательских, научно-технических работ и (или) результата научной и (или) научно-технической деятельности в производство по итогам выездного обследования.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уполномоченного органа в течение 5 (пяти) рабочих дней со дня принятия решения о согласовании акта внедрения или об отказе в его согласовании направляет соответствующий ответ заявителю.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представленные документы возвращаются заявителю.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Приведенный в соответствие с установленной формой и внесенный повторно акт внедрения рассматривается на общих основаниях с момента его представления.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 уполномоченного органа ведет учет согласованных актов внедрения.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