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b5388" w14:textId="4bb53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совместные постановление Правления Национального Банка Республики Казахстан от 30 июня 2017 года № 122 и приказ Министра национальной экономики Республики Казахстан от 24 августа 2017 года № 313 "Об утверждении проверочного листа в сфере государственного контроля за деятельностью коллекторских агентств"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Правления Национального Банка Республики Казахстан от 27 сентября 2018 года № 229 и приказ Министра национальной экономики Республики Казахстан от 29 октября 2018 года № 30. Зарегистрированы в Министерстве юстиции Республики Казахстан 16 ноября 2018 года № 17749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мая 2018 года "О внесении изменений и дополнений в некоторые законодательные акты Республики Казахстан по вопросам совершенствования регулирования предпринимательской деятельности" Правление Национального Банка Республики Казахстан ПОСТАНОВЛЯЕТ и Министр национальной экономики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30 июня 2017 года № 122 и приказ Министра национальной экономики Республики Казахстан от 24 августа 2017 года № 313 "Об утверждении проверочного листа в сфере государственного контроля за деятельностью коллекторских агентств" (зарегистрированы в Реестре государственной регистрации нормативных правовых актов под № 15737, опубликованы 4 октября 2017 года в Эталонном контрольном банке нормативных правовых актов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финансового рынка Национального Банка Республики Казахстан (Салимбаев Д.Н.)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Национального Банка Республики Казахстан (Сарсенова Н.В.) государственную регистрацию настоящих совместных постановления и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настоящих совместных постановления и приказа их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настоящих совместных постановления и приказа на официальном интернет-ресурсе Национального Банка Республики Казахстан после их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настоящих совместных постановления и приказа представление в Юридический департамент Национального Банка Республики Казахстан сведений об исполнении мероприятий, предусмотренных подпунктами 2), 3) настоящего пункта и пунктом 3 настоящих совместных постановления и приказа.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Управлению по защите прав потребителей финансовых услуг и внешних коммуникаций Национального Банка Республики Казахстан (Терентьев А.Л.) обеспечить в течение десяти календарных дней после государственной регистрации настоящих совместных постановления и приказа направление их копии на официальное опубликование в периодические печатные издания.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настоящих совместных постановления и приказа возложить на заместителя Председателя Национального Банка Республики Казахстан Смолякова О.А.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Настоящие совместные постановление и приказ вводятся в действие по истечении десяти календарных дней после дня их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22"/>
        <w:gridCol w:w="4278"/>
      </w:tblGrid>
      <w:tr>
        <w:trPr>
          <w:trHeight w:val="30" w:hRule="atLeast"/>
        </w:trPr>
        <w:tc>
          <w:tcPr>
            <w:tcW w:w="7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Национального Банка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_____________________ 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2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___________________Т.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К. Жакипбаев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октября 2018 года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