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3134" w14:textId="ad73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Перечня вопросов, подлежащих проверке в рамках аудита иной информации, Требований к содержанию, срокам представления аудиторской организацией аудиторского заключения по аудиту иной информации, Требований к аудиторам в составе аудиторской организации, привлекаемой к аудиту иной информации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245. Зарегистрировано в Министерстве юстиции Республики Казахстан 16 ноября 2018 года № 17751.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Настоящее постановление вводится в действие с 1 января 2019 года.</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20 ноября 1998 года </w:t>
      </w:r>
      <w:r>
        <w:rPr>
          <w:rFonts w:ascii="Times New Roman"/>
          <w:b w:val="false"/>
          <w:i w:val="false"/>
          <w:color w:val="000000"/>
          <w:sz w:val="28"/>
        </w:rPr>
        <w:t>"Об аудиторской деятельности"</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Установить: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вопросов, подлежащих проверке в рамках аудита иной информации, согласно приложению 1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содержанию, срокам представления аудиторской организацией аудиторского заключения по аудиту иной информации согласно приложению 2 к настоящему постановлению; </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Требования</w:t>
      </w:r>
      <w:r>
        <w:rPr>
          <w:rFonts w:ascii="Times New Roman"/>
          <w:b w:val="false"/>
          <w:i w:val="false"/>
          <w:color w:val="000000"/>
          <w:sz w:val="28"/>
        </w:rPr>
        <w:t xml:space="preserve"> к аудиторам в составе аудиторской организации, привлекаемой к аудиту иной информации, согласно приложению 3 к настоящему постановлению.</w:t>
      </w:r>
    </w:p>
    <w:bookmarkEnd w:id="4"/>
    <w:bookmarkStart w:name="z9" w:id="5"/>
    <w:p>
      <w:pPr>
        <w:spacing w:after="0"/>
        <w:ind w:left="0"/>
        <w:jc w:val="both"/>
      </w:pPr>
      <w:r>
        <w:rPr>
          <w:rFonts w:ascii="Times New Roman"/>
          <w:b w:val="false"/>
          <w:i w:val="false"/>
          <w:color w:val="000000"/>
          <w:sz w:val="28"/>
        </w:rPr>
        <w:t>
      2. Настоящее постановление распространяется на проведение проверки иной информации иным способом, чем аудит, в банке, филиале банка-нерезидента Республики Казахстан, страховой (перестраховочной) организации, филиале страховой (перестраховочной) организации-нерезидента Республики Казахстан, профессиональном участнике рынка ценных бумаг.</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Департаменту методологии финансового рынка (Салимбаев Д.Н.)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10"/>
    <w:bookmarkStart w:name="z15" w:id="11"/>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
    <w:bookmarkStart w:name="z16"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2"/>
    <w:bookmarkStart w:name="z17" w:id="13"/>
    <w:p>
      <w:pPr>
        <w:spacing w:after="0"/>
        <w:ind w:left="0"/>
        <w:jc w:val="both"/>
      </w:pPr>
      <w:r>
        <w:rPr>
          <w:rFonts w:ascii="Times New Roman"/>
          <w:b w:val="false"/>
          <w:i w:val="false"/>
          <w:color w:val="000000"/>
          <w:sz w:val="28"/>
        </w:rPr>
        <w:t xml:space="preserve">
      6. Настоящее постановление вводится в действие с 1 января 2019 года и подлежит официальному опубликованию.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9"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Смаилов А.А.</w:t>
      </w:r>
      <w:r>
        <w:br/>
      </w:r>
      <w:r>
        <w:rPr>
          <w:rFonts w:ascii="Times New Roman"/>
          <w:b w:val="false"/>
          <w:i w:val="false"/>
          <w:color w:val="000000"/>
          <w:sz w:val="28"/>
        </w:rPr>
        <w:t>31 октября 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245</w:t>
            </w:r>
          </w:p>
        </w:tc>
      </w:tr>
    </w:tbl>
    <w:bookmarkStart w:name="z21" w:id="15"/>
    <w:p>
      <w:pPr>
        <w:spacing w:after="0"/>
        <w:ind w:left="0"/>
        <w:jc w:val="left"/>
      </w:pPr>
      <w:r>
        <w:rPr>
          <w:rFonts w:ascii="Times New Roman"/>
          <w:b/>
          <w:i w:val="false"/>
          <w:color w:val="000000"/>
        </w:rPr>
        <w:t xml:space="preserve"> Перечень вопросов, подлежащих проверке в рамках аудита иной информации</w:t>
      </w:r>
    </w:p>
    <w:bookmarkEnd w:id="15"/>
    <w:bookmarkStart w:name="z22" w:id="16"/>
    <w:p>
      <w:pPr>
        <w:spacing w:after="0"/>
        <w:ind w:left="0"/>
        <w:jc w:val="both"/>
      </w:pPr>
      <w:r>
        <w:rPr>
          <w:rFonts w:ascii="Times New Roman"/>
          <w:b w:val="false"/>
          <w:i w:val="false"/>
          <w:color w:val="000000"/>
          <w:sz w:val="28"/>
        </w:rPr>
        <w:t>
      1. В рамках оценки системы управления рисками и внутреннего контроля в банке, филиале банка-нерезидента Республики Казахстан, страховой (перестраховочной) организации, филиале страховой (перестраховочной) организации-нерезидента Республики Казахстан, профессиональном участнике рынка ценных бумаг (далее - финансовая организация) проверке подлежат следующие вопросы:</w:t>
      </w:r>
    </w:p>
    <w:bookmarkEnd w:id="16"/>
    <w:bookmarkStart w:name="z110" w:id="17"/>
    <w:p>
      <w:pPr>
        <w:spacing w:after="0"/>
        <w:ind w:left="0"/>
        <w:jc w:val="both"/>
      </w:pPr>
      <w:r>
        <w:rPr>
          <w:rFonts w:ascii="Times New Roman"/>
          <w:b w:val="false"/>
          <w:i w:val="false"/>
          <w:color w:val="000000"/>
          <w:sz w:val="28"/>
        </w:rPr>
        <w:t>
      1) адекватность определения риск-профиля финансовой организации исходя из выбранной бизнес-модели и стратегии развития финансовой организации;</w:t>
      </w:r>
    </w:p>
    <w:bookmarkEnd w:id="17"/>
    <w:bookmarkStart w:name="z111" w:id="18"/>
    <w:p>
      <w:pPr>
        <w:spacing w:after="0"/>
        <w:ind w:left="0"/>
        <w:jc w:val="both"/>
      </w:pPr>
      <w:r>
        <w:rPr>
          <w:rFonts w:ascii="Times New Roman"/>
          <w:b w:val="false"/>
          <w:i w:val="false"/>
          <w:color w:val="000000"/>
          <w:sz w:val="28"/>
        </w:rPr>
        <w:t>
      2) адекватность определения агрегированного уровня (уровней) риск-аппетита (допустимого уровня риска) и уровней риск-аппетита по каждому виду риска финансовой организации;</w:t>
      </w:r>
    </w:p>
    <w:bookmarkEnd w:id="18"/>
    <w:bookmarkStart w:name="z112" w:id="19"/>
    <w:p>
      <w:pPr>
        <w:spacing w:after="0"/>
        <w:ind w:left="0"/>
        <w:jc w:val="both"/>
      </w:pPr>
      <w:r>
        <w:rPr>
          <w:rFonts w:ascii="Times New Roman"/>
          <w:b w:val="false"/>
          <w:i w:val="false"/>
          <w:color w:val="000000"/>
          <w:sz w:val="28"/>
        </w:rPr>
        <w:t>
      3) соответствие стратегического и бюджетного планирования экономическим целям и принимаемым финансовой организацией рискам;</w:t>
      </w:r>
    </w:p>
    <w:bookmarkEnd w:id="19"/>
    <w:bookmarkStart w:name="z113" w:id="20"/>
    <w:p>
      <w:pPr>
        <w:spacing w:after="0"/>
        <w:ind w:left="0"/>
        <w:jc w:val="both"/>
      </w:pPr>
      <w:r>
        <w:rPr>
          <w:rFonts w:ascii="Times New Roman"/>
          <w:b w:val="false"/>
          <w:i w:val="false"/>
          <w:color w:val="000000"/>
          <w:sz w:val="28"/>
        </w:rPr>
        <w:t>
      4) качество прогнозирования основных финансовых показателей финансовой организации;</w:t>
      </w:r>
    </w:p>
    <w:bookmarkEnd w:id="20"/>
    <w:bookmarkStart w:name="z114" w:id="21"/>
    <w:p>
      <w:pPr>
        <w:spacing w:after="0"/>
        <w:ind w:left="0"/>
        <w:jc w:val="both"/>
      </w:pPr>
      <w:r>
        <w:rPr>
          <w:rFonts w:ascii="Times New Roman"/>
          <w:b w:val="false"/>
          <w:i w:val="false"/>
          <w:color w:val="000000"/>
          <w:sz w:val="28"/>
        </w:rPr>
        <w:t>
      5) качество внутренних процедур оценки достаточности собственного капитала (активов филиала банка-нерезидента Республики Казахстан, принимаемых в качестве резерва), и ликвидности для покрытия рисков, присущих деятельности финансовой организации;</w:t>
      </w:r>
    </w:p>
    <w:bookmarkEnd w:id="21"/>
    <w:bookmarkStart w:name="z115" w:id="22"/>
    <w:p>
      <w:pPr>
        <w:spacing w:after="0"/>
        <w:ind w:left="0"/>
        <w:jc w:val="both"/>
      </w:pPr>
      <w:r>
        <w:rPr>
          <w:rFonts w:ascii="Times New Roman"/>
          <w:b w:val="false"/>
          <w:i w:val="false"/>
          <w:color w:val="000000"/>
          <w:sz w:val="28"/>
        </w:rPr>
        <w:t>
      6) план действий, направленных на восстановление деятельности финансовой организации в случае возникновения непредвиденных обстоятельств;</w:t>
      </w:r>
    </w:p>
    <w:bookmarkEnd w:id="22"/>
    <w:bookmarkStart w:name="z116" w:id="23"/>
    <w:p>
      <w:pPr>
        <w:spacing w:after="0"/>
        <w:ind w:left="0"/>
        <w:jc w:val="both"/>
      </w:pPr>
      <w:r>
        <w:rPr>
          <w:rFonts w:ascii="Times New Roman"/>
          <w:b w:val="false"/>
          <w:i w:val="false"/>
          <w:color w:val="000000"/>
          <w:sz w:val="28"/>
        </w:rPr>
        <w:t>
      7) качество и реализация внутренних политик и процедур по управлению рисками, присущими деятельности финансовой организации, и по внутреннему контролю;</w:t>
      </w:r>
    </w:p>
    <w:bookmarkEnd w:id="23"/>
    <w:bookmarkStart w:name="z117" w:id="24"/>
    <w:p>
      <w:pPr>
        <w:spacing w:after="0"/>
        <w:ind w:left="0"/>
        <w:jc w:val="both"/>
      </w:pPr>
      <w:r>
        <w:rPr>
          <w:rFonts w:ascii="Times New Roman"/>
          <w:b w:val="false"/>
          <w:i w:val="false"/>
          <w:color w:val="000000"/>
          <w:sz w:val="28"/>
        </w:rPr>
        <w:t>
      8) адекватность предельных значений количественных и качественных лимитов на различные виды рисков в рамках многоуровневой системы лимитов;</w:t>
      </w:r>
    </w:p>
    <w:bookmarkEnd w:id="24"/>
    <w:bookmarkStart w:name="z118" w:id="25"/>
    <w:p>
      <w:pPr>
        <w:spacing w:after="0"/>
        <w:ind w:left="0"/>
        <w:jc w:val="both"/>
      </w:pPr>
      <w:r>
        <w:rPr>
          <w:rFonts w:ascii="Times New Roman"/>
          <w:b w:val="false"/>
          <w:i w:val="false"/>
          <w:color w:val="000000"/>
          <w:sz w:val="28"/>
        </w:rPr>
        <w:t>
      9) качество залогового обеспечения;</w:t>
      </w:r>
    </w:p>
    <w:bookmarkEnd w:id="25"/>
    <w:bookmarkStart w:name="z119" w:id="26"/>
    <w:p>
      <w:pPr>
        <w:spacing w:after="0"/>
        <w:ind w:left="0"/>
        <w:jc w:val="both"/>
      </w:pPr>
      <w:r>
        <w:rPr>
          <w:rFonts w:ascii="Times New Roman"/>
          <w:b w:val="false"/>
          <w:i w:val="false"/>
          <w:color w:val="000000"/>
          <w:sz w:val="28"/>
        </w:rPr>
        <w:t>
      10) эффективность внутренней рейтинговой оценки заемщиков (скоринга);</w:t>
      </w:r>
    </w:p>
    <w:bookmarkEnd w:id="26"/>
    <w:bookmarkStart w:name="z120" w:id="27"/>
    <w:p>
      <w:pPr>
        <w:spacing w:after="0"/>
        <w:ind w:left="0"/>
        <w:jc w:val="both"/>
      </w:pPr>
      <w:r>
        <w:rPr>
          <w:rFonts w:ascii="Times New Roman"/>
          <w:b w:val="false"/>
          <w:i w:val="false"/>
          <w:color w:val="000000"/>
          <w:sz w:val="28"/>
        </w:rPr>
        <w:t>
      11) эффективность процедур по выявлению и управлению активами с признаками обесценения в соответствии с международными стандартами финансовой отчетности;</w:t>
      </w:r>
    </w:p>
    <w:bookmarkEnd w:id="27"/>
    <w:bookmarkStart w:name="z121" w:id="28"/>
    <w:p>
      <w:pPr>
        <w:spacing w:after="0"/>
        <w:ind w:left="0"/>
        <w:jc w:val="both"/>
      </w:pPr>
      <w:r>
        <w:rPr>
          <w:rFonts w:ascii="Times New Roman"/>
          <w:b w:val="false"/>
          <w:i w:val="false"/>
          <w:color w:val="000000"/>
          <w:sz w:val="28"/>
        </w:rPr>
        <w:t>
      12) эффективность системы раннего предупреждения, направленной на своевременное реагирование на изменения внутренних и (или) внешних индикаторов риска;</w:t>
      </w:r>
    </w:p>
    <w:bookmarkEnd w:id="28"/>
    <w:bookmarkStart w:name="z122" w:id="29"/>
    <w:p>
      <w:pPr>
        <w:spacing w:after="0"/>
        <w:ind w:left="0"/>
        <w:jc w:val="both"/>
      </w:pPr>
      <w:r>
        <w:rPr>
          <w:rFonts w:ascii="Times New Roman"/>
          <w:b w:val="false"/>
          <w:i w:val="false"/>
          <w:color w:val="000000"/>
          <w:sz w:val="28"/>
        </w:rPr>
        <w:t>
      13) качество и эффективность стресс-тестирования, а также оценка адекватности интегрирования его результатов в систему управления рисками;</w:t>
      </w:r>
    </w:p>
    <w:bookmarkEnd w:id="29"/>
    <w:bookmarkStart w:name="z123" w:id="30"/>
    <w:p>
      <w:pPr>
        <w:spacing w:after="0"/>
        <w:ind w:left="0"/>
        <w:jc w:val="both"/>
      </w:pPr>
      <w:r>
        <w:rPr>
          <w:rFonts w:ascii="Times New Roman"/>
          <w:b w:val="false"/>
          <w:i w:val="false"/>
          <w:color w:val="000000"/>
          <w:sz w:val="28"/>
        </w:rPr>
        <w:t>
      14) полнота, достоверность и своевременность управленческой информации, представляемой коллегиальным органам финансовой организации в рамках системы управления рисками;</w:t>
      </w:r>
    </w:p>
    <w:bookmarkEnd w:id="30"/>
    <w:bookmarkStart w:name="z124" w:id="31"/>
    <w:p>
      <w:pPr>
        <w:spacing w:after="0"/>
        <w:ind w:left="0"/>
        <w:jc w:val="both"/>
      </w:pPr>
      <w:r>
        <w:rPr>
          <w:rFonts w:ascii="Times New Roman"/>
          <w:b w:val="false"/>
          <w:i w:val="false"/>
          <w:color w:val="000000"/>
          <w:sz w:val="28"/>
        </w:rPr>
        <w:t>
      15) эффективность функционирования системы трех линий защиты.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2. В рамках оценки стратегии и бизнес-модели, системы корпоративного управления проверке подлежат следующие вопросы: </w:t>
      </w:r>
    </w:p>
    <w:bookmarkEnd w:id="32"/>
    <w:bookmarkStart w:name="z39" w:id="33"/>
    <w:p>
      <w:pPr>
        <w:spacing w:after="0"/>
        <w:ind w:left="0"/>
        <w:jc w:val="both"/>
      </w:pPr>
      <w:r>
        <w:rPr>
          <w:rFonts w:ascii="Times New Roman"/>
          <w:b w:val="false"/>
          <w:i w:val="false"/>
          <w:color w:val="000000"/>
          <w:sz w:val="28"/>
        </w:rPr>
        <w:t>
      1) качество и эффективность принимаемых управленческих решений;</w:t>
      </w:r>
    </w:p>
    <w:bookmarkEnd w:id="33"/>
    <w:bookmarkStart w:name="z40" w:id="34"/>
    <w:p>
      <w:pPr>
        <w:spacing w:after="0"/>
        <w:ind w:left="0"/>
        <w:jc w:val="both"/>
      </w:pPr>
      <w:r>
        <w:rPr>
          <w:rFonts w:ascii="Times New Roman"/>
          <w:b w:val="false"/>
          <w:i w:val="false"/>
          <w:color w:val="000000"/>
          <w:sz w:val="28"/>
        </w:rPr>
        <w:t>
      2) качество политики вознаграждения руководящих работников финансовой организации;</w:t>
      </w:r>
    </w:p>
    <w:bookmarkEnd w:id="34"/>
    <w:bookmarkStart w:name="z41" w:id="35"/>
    <w:p>
      <w:pPr>
        <w:spacing w:after="0"/>
        <w:ind w:left="0"/>
        <w:jc w:val="both"/>
      </w:pPr>
      <w:r>
        <w:rPr>
          <w:rFonts w:ascii="Times New Roman"/>
          <w:b w:val="false"/>
          <w:i w:val="false"/>
          <w:color w:val="000000"/>
          <w:sz w:val="28"/>
        </w:rPr>
        <w:t>
      3) соответствие структуры корпоративного управления выбранной бизнес-модели и риск-профилю финансовой организации;</w:t>
      </w:r>
    </w:p>
    <w:bookmarkEnd w:id="35"/>
    <w:bookmarkStart w:name="z42" w:id="36"/>
    <w:p>
      <w:pPr>
        <w:spacing w:after="0"/>
        <w:ind w:left="0"/>
        <w:jc w:val="both"/>
      </w:pPr>
      <w:r>
        <w:rPr>
          <w:rFonts w:ascii="Times New Roman"/>
          <w:b w:val="false"/>
          <w:i w:val="false"/>
          <w:color w:val="000000"/>
          <w:sz w:val="28"/>
        </w:rPr>
        <w:t>
      4) эффективность мер по урегулированию конфликта интересов;</w:t>
      </w:r>
    </w:p>
    <w:bookmarkEnd w:id="36"/>
    <w:bookmarkStart w:name="z43" w:id="37"/>
    <w:p>
      <w:pPr>
        <w:spacing w:after="0"/>
        <w:ind w:left="0"/>
        <w:jc w:val="both"/>
      </w:pPr>
      <w:r>
        <w:rPr>
          <w:rFonts w:ascii="Times New Roman"/>
          <w:b w:val="false"/>
          <w:i w:val="false"/>
          <w:color w:val="000000"/>
          <w:sz w:val="28"/>
        </w:rPr>
        <w:t>
      5) уровень квалификации персонала.</w:t>
      </w:r>
    </w:p>
    <w:bookmarkEnd w:id="37"/>
    <w:bookmarkStart w:name="z44" w:id="38"/>
    <w:p>
      <w:pPr>
        <w:spacing w:after="0"/>
        <w:ind w:left="0"/>
        <w:jc w:val="both"/>
      </w:pPr>
      <w:r>
        <w:rPr>
          <w:rFonts w:ascii="Times New Roman"/>
          <w:b w:val="false"/>
          <w:i w:val="false"/>
          <w:color w:val="000000"/>
          <w:sz w:val="28"/>
        </w:rPr>
        <w:t xml:space="preserve">
      3. В рамках оценки системы управления рисками информационных технологий, эффективности системы информационной безопасности проверке подлежат следующие вопросы: </w:t>
      </w:r>
    </w:p>
    <w:bookmarkEnd w:id="38"/>
    <w:bookmarkStart w:name="z45" w:id="39"/>
    <w:p>
      <w:pPr>
        <w:spacing w:after="0"/>
        <w:ind w:left="0"/>
        <w:jc w:val="both"/>
      </w:pPr>
      <w:r>
        <w:rPr>
          <w:rFonts w:ascii="Times New Roman"/>
          <w:b w:val="false"/>
          <w:i w:val="false"/>
          <w:color w:val="000000"/>
          <w:sz w:val="28"/>
        </w:rPr>
        <w:t>
      1) эффективность процесса оценки рисков информационных технологий;</w:t>
      </w:r>
    </w:p>
    <w:bookmarkEnd w:id="39"/>
    <w:bookmarkStart w:name="z46" w:id="40"/>
    <w:p>
      <w:pPr>
        <w:spacing w:after="0"/>
        <w:ind w:left="0"/>
        <w:jc w:val="both"/>
      </w:pPr>
      <w:r>
        <w:rPr>
          <w:rFonts w:ascii="Times New Roman"/>
          <w:b w:val="false"/>
          <w:i w:val="false"/>
          <w:color w:val="000000"/>
          <w:sz w:val="28"/>
        </w:rPr>
        <w:t>
      2) полнота и эффективность общих компьютерных контролей, включая операционную эффективность имеющихся контролей;</w:t>
      </w:r>
    </w:p>
    <w:bookmarkEnd w:id="40"/>
    <w:bookmarkStart w:name="z47" w:id="41"/>
    <w:p>
      <w:pPr>
        <w:spacing w:after="0"/>
        <w:ind w:left="0"/>
        <w:jc w:val="both"/>
      </w:pPr>
      <w:r>
        <w:rPr>
          <w:rFonts w:ascii="Times New Roman"/>
          <w:b w:val="false"/>
          <w:i w:val="false"/>
          <w:color w:val="000000"/>
          <w:sz w:val="28"/>
        </w:rPr>
        <w:t>
      3) полнота автоматизированных контролей, а также операционная эффективность автоматизированных контролей в бизнес-процессах;</w:t>
      </w:r>
    </w:p>
    <w:bookmarkEnd w:id="41"/>
    <w:bookmarkStart w:name="z48" w:id="42"/>
    <w:p>
      <w:pPr>
        <w:spacing w:after="0"/>
        <w:ind w:left="0"/>
        <w:jc w:val="both"/>
      </w:pPr>
      <w:r>
        <w:rPr>
          <w:rFonts w:ascii="Times New Roman"/>
          <w:b w:val="false"/>
          <w:i w:val="false"/>
          <w:color w:val="000000"/>
          <w:sz w:val="28"/>
        </w:rPr>
        <w:t>
      4) достаточность вычислительных мощностей для текущих и будущих потребностей финансовых организаций;</w:t>
      </w:r>
    </w:p>
    <w:bookmarkEnd w:id="42"/>
    <w:bookmarkStart w:name="z49" w:id="43"/>
    <w:p>
      <w:pPr>
        <w:spacing w:after="0"/>
        <w:ind w:left="0"/>
        <w:jc w:val="both"/>
      </w:pPr>
      <w:r>
        <w:rPr>
          <w:rFonts w:ascii="Times New Roman"/>
          <w:b w:val="false"/>
          <w:i w:val="false"/>
          <w:color w:val="000000"/>
          <w:sz w:val="28"/>
        </w:rPr>
        <w:t>
      5) эффективность процесса оценки рисков информационной безопасности;</w:t>
      </w:r>
    </w:p>
    <w:bookmarkEnd w:id="43"/>
    <w:bookmarkStart w:name="z50" w:id="44"/>
    <w:p>
      <w:pPr>
        <w:spacing w:after="0"/>
        <w:ind w:left="0"/>
        <w:jc w:val="both"/>
      </w:pPr>
      <w:r>
        <w:rPr>
          <w:rFonts w:ascii="Times New Roman"/>
          <w:b w:val="false"/>
          <w:i w:val="false"/>
          <w:color w:val="000000"/>
          <w:sz w:val="28"/>
        </w:rPr>
        <w:t>
      6) эффективность существующего контроля в области обеспечения информационной безопасности;</w:t>
      </w:r>
    </w:p>
    <w:bookmarkEnd w:id="44"/>
    <w:bookmarkStart w:name="z51" w:id="45"/>
    <w:p>
      <w:pPr>
        <w:spacing w:after="0"/>
        <w:ind w:left="0"/>
        <w:jc w:val="both"/>
      </w:pPr>
      <w:r>
        <w:rPr>
          <w:rFonts w:ascii="Times New Roman"/>
          <w:b w:val="false"/>
          <w:i w:val="false"/>
          <w:color w:val="000000"/>
          <w:sz w:val="28"/>
        </w:rPr>
        <w:t>
      7) эффективность мониторинга и анализа информации по инцидентам информационной безопасности, а также реагирования на инциденты информационной безопасности;</w:t>
      </w:r>
    </w:p>
    <w:bookmarkEnd w:id="45"/>
    <w:bookmarkStart w:name="z52" w:id="46"/>
    <w:p>
      <w:pPr>
        <w:spacing w:after="0"/>
        <w:ind w:left="0"/>
        <w:jc w:val="both"/>
      </w:pPr>
      <w:r>
        <w:rPr>
          <w:rFonts w:ascii="Times New Roman"/>
          <w:b w:val="false"/>
          <w:i w:val="false"/>
          <w:color w:val="000000"/>
          <w:sz w:val="28"/>
        </w:rPr>
        <w:t>
      8) эффективность процесса управления непрерывностью деятельности финансовой организации.</w:t>
      </w:r>
    </w:p>
    <w:bookmarkEnd w:id="46"/>
    <w:bookmarkStart w:name="z53" w:id="47"/>
    <w:p>
      <w:pPr>
        <w:spacing w:after="0"/>
        <w:ind w:left="0"/>
        <w:jc w:val="both"/>
      </w:pPr>
      <w:r>
        <w:rPr>
          <w:rFonts w:ascii="Times New Roman"/>
          <w:b w:val="false"/>
          <w:i w:val="false"/>
          <w:color w:val="000000"/>
          <w:sz w:val="28"/>
        </w:rPr>
        <w:t>
      4. В рамках оценки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проверке подлежат следующие вопросы:</w:t>
      </w:r>
    </w:p>
    <w:bookmarkEnd w:id="47"/>
    <w:bookmarkStart w:name="z54" w:id="48"/>
    <w:p>
      <w:pPr>
        <w:spacing w:after="0"/>
        <w:ind w:left="0"/>
        <w:jc w:val="both"/>
      </w:pPr>
      <w:r>
        <w:rPr>
          <w:rFonts w:ascii="Times New Roman"/>
          <w:b w:val="false"/>
          <w:i w:val="false"/>
          <w:color w:val="000000"/>
          <w:sz w:val="28"/>
        </w:rPr>
        <w:t>
      1) подверженность финансовой организации риску легализации (отмывания) доходов, полученных преступным путем, и финансирования терроризма;</w:t>
      </w:r>
    </w:p>
    <w:bookmarkEnd w:id="48"/>
    <w:bookmarkStart w:name="z55" w:id="49"/>
    <w:p>
      <w:pPr>
        <w:spacing w:after="0"/>
        <w:ind w:left="0"/>
        <w:jc w:val="both"/>
      </w:pPr>
      <w:r>
        <w:rPr>
          <w:rFonts w:ascii="Times New Roman"/>
          <w:b w:val="false"/>
          <w:i w:val="false"/>
          <w:color w:val="000000"/>
          <w:sz w:val="28"/>
        </w:rPr>
        <w:t>
      2) процедуры "Знай своего клиента", адекватность оценки риска легализации (отмывания) доходов, полученных преступным путем, и финансирования терроризма по типу клиента;</w:t>
      </w:r>
    </w:p>
    <w:bookmarkEnd w:id="49"/>
    <w:bookmarkStart w:name="z56" w:id="50"/>
    <w:p>
      <w:pPr>
        <w:spacing w:after="0"/>
        <w:ind w:left="0"/>
        <w:jc w:val="both"/>
      </w:pPr>
      <w:r>
        <w:rPr>
          <w:rFonts w:ascii="Times New Roman"/>
          <w:b w:val="false"/>
          <w:i w:val="false"/>
          <w:color w:val="000000"/>
          <w:sz w:val="28"/>
        </w:rPr>
        <w:t>
      3) выявление операций, подлежащих финансовому мониторингу;</w:t>
      </w:r>
    </w:p>
    <w:bookmarkEnd w:id="50"/>
    <w:bookmarkStart w:name="z57" w:id="51"/>
    <w:p>
      <w:pPr>
        <w:spacing w:after="0"/>
        <w:ind w:left="0"/>
        <w:jc w:val="both"/>
      </w:pPr>
      <w:r>
        <w:rPr>
          <w:rFonts w:ascii="Times New Roman"/>
          <w:b w:val="false"/>
          <w:i w:val="false"/>
          <w:color w:val="000000"/>
          <w:sz w:val="28"/>
        </w:rPr>
        <w:t>
      4) эффективность взаимодействия подразделений финансовой организации по вопросам противодействия легализации (отмыванию) доходов, полученных преступным путем, и финансированию терроризма;</w:t>
      </w:r>
    </w:p>
    <w:bookmarkEnd w:id="51"/>
    <w:bookmarkStart w:name="z58" w:id="52"/>
    <w:p>
      <w:pPr>
        <w:spacing w:after="0"/>
        <w:ind w:left="0"/>
        <w:jc w:val="both"/>
      </w:pPr>
      <w:r>
        <w:rPr>
          <w:rFonts w:ascii="Times New Roman"/>
          <w:b w:val="false"/>
          <w:i w:val="false"/>
          <w:color w:val="000000"/>
          <w:sz w:val="28"/>
        </w:rPr>
        <w:t xml:space="preserve">
      5) адекватность и достаточность принимаемых финансовой организацией мер для минимизации рисков легализации (отмывания) доходов, полученных преступным путем, и финансирования терроризма; </w:t>
      </w:r>
    </w:p>
    <w:bookmarkEnd w:id="52"/>
    <w:bookmarkStart w:name="z59" w:id="53"/>
    <w:p>
      <w:pPr>
        <w:spacing w:after="0"/>
        <w:ind w:left="0"/>
        <w:jc w:val="both"/>
      </w:pPr>
      <w:r>
        <w:rPr>
          <w:rFonts w:ascii="Times New Roman"/>
          <w:b w:val="false"/>
          <w:i w:val="false"/>
          <w:color w:val="000000"/>
          <w:sz w:val="28"/>
        </w:rPr>
        <w:t>
      6) уязвимость предоставляемых финансовой организацией услуг, а также способов их предоставления рискам легализации (отмывания) доходов, полученных преступным путем, и финансирования терроризма.</w:t>
      </w:r>
    </w:p>
    <w:bookmarkEnd w:id="53"/>
    <w:bookmarkStart w:name="z60" w:id="54"/>
    <w:p>
      <w:pPr>
        <w:spacing w:after="0"/>
        <w:ind w:left="0"/>
        <w:jc w:val="both"/>
      </w:pPr>
      <w:r>
        <w:rPr>
          <w:rFonts w:ascii="Times New Roman"/>
          <w:b w:val="false"/>
          <w:i w:val="false"/>
          <w:color w:val="000000"/>
          <w:sz w:val="28"/>
        </w:rPr>
        <w:t xml:space="preserve">
      5. Если системы и (или) процессы переданы внешним исполнителям, то аудиторская организация оценивает достаточность и эффективность проверяемых вопросов и (или) мер, предпринимаемых финансовой организацией для оценки эффективности системы управления рисками и внутреннего контроля соответствующего внешнего исполнителя. </w:t>
      </w:r>
    </w:p>
    <w:bookmarkEnd w:id="54"/>
    <w:bookmarkStart w:name="z61" w:id="55"/>
    <w:p>
      <w:pPr>
        <w:spacing w:after="0"/>
        <w:ind w:left="0"/>
        <w:jc w:val="both"/>
      </w:pPr>
      <w:r>
        <w:rPr>
          <w:rFonts w:ascii="Times New Roman"/>
          <w:b w:val="false"/>
          <w:i w:val="false"/>
          <w:color w:val="000000"/>
          <w:sz w:val="28"/>
        </w:rPr>
        <w:t>
      6. Детализированный перечень вопросов, подлежащих проверке в рамках аудита иной информации, определяется в решении о направлении финансовой организации требования о проведении аудита иной информации, принимаемом коллегиальным органом уполномоченного органа по регулированию, надзору и контролю финансового рынка и финансовых организаций (далее – уполномоченный орган), состав которого утверждается Правлением уполномоченного органа, по результатам выполнения финансовой организацией мер, определенных планом мероприятий, составленным по итогам обсуждения с уполномоченным органом рисков и недостатков, выявленных уполномоченным органом в деятельности финансовой организации в рамках риск-ориентированного надзора.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245</w:t>
            </w:r>
          </w:p>
        </w:tc>
      </w:tr>
    </w:tbl>
    <w:bookmarkStart w:name="z63" w:id="56"/>
    <w:p>
      <w:pPr>
        <w:spacing w:after="0"/>
        <w:ind w:left="0"/>
        <w:jc w:val="left"/>
      </w:pPr>
      <w:r>
        <w:rPr>
          <w:rFonts w:ascii="Times New Roman"/>
          <w:b/>
          <w:i w:val="false"/>
          <w:color w:val="000000"/>
        </w:rPr>
        <w:t xml:space="preserve"> Требования к содержанию, срокам представления аудиторской организацией аудиторского заключения по аудиту иной информации</w:t>
      </w:r>
    </w:p>
    <w:bookmarkEnd w:id="56"/>
    <w:bookmarkStart w:name="z64" w:id="57"/>
    <w:p>
      <w:pPr>
        <w:spacing w:after="0"/>
        <w:ind w:left="0"/>
        <w:jc w:val="both"/>
      </w:pPr>
      <w:r>
        <w:rPr>
          <w:rFonts w:ascii="Times New Roman"/>
          <w:b w:val="false"/>
          <w:i w:val="false"/>
          <w:color w:val="000000"/>
          <w:sz w:val="28"/>
        </w:rPr>
        <w:t>
      1. Аудиторское заключение по аудиту иной информации в банке, филиале банка-нерезидента Республики Казахстан, страховой (перестраховочной) организации, филиале страховой (перестраховочной) организации-нерезидента Республики Казахстан, профессиональном участнике рынка ценных бумаг (далее - финансовая организация) содержит:</w:t>
      </w:r>
    </w:p>
    <w:bookmarkEnd w:id="57"/>
    <w:bookmarkStart w:name="z125" w:id="58"/>
    <w:p>
      <w:pPr>
        <w:spacing w:after="0"/>
        <w:ind w:left="0"/>
        <w:jc w:val="both"/>
      </w:pPr>
      <w:r>
        <w:rPr>
          <w:rFonts w:ascii="Times New Roman"/>
          <w:b w:val="false"/>
          <w:i w:val="false"/>
          <w:color w:val="000000"/>
          <w:sz w:val="28"/>
        </w:rPr>
        <w:t>
      1) сведения о финансовой организации, в отношении которой проведен аудит иной информации;</w:t>
      </w:r>
    </w:p>
    <w:bookmarkEnd w:id="58"/>
    <w:bookmarkStart w:name="z126" w:id="59"/>
    <w:p>
      <w:pPr>
        <w:spacing w:after="0"/>
        <w:ind w:left="0"/>
        <w:jc w:val="both"/>
      </w:pPr>
      <w:r>
        <w:rPr>
          <w:rFonts w:ascii="Times New Roman"/>
          <w:b w:val="false"/>
          <w:i w:val="false"/>
          <w:color w:val="000000"/>
          <w:sz w:val="28"/>
        </w:rPr>
        <w:t>
      2) сведения о квалификации и опыте работы аудиторов в составе аудиторской организации, проводивших аудит иной информации;</w:t>
      </w:r>
    </w:p>
    <w:bookmarkEnd w:id="59"/>
    <w:bookmarkStart w:name="z127" w:id="60"/>
    <w:p>
      <w:pPr>
        <w:spacing w:after="0"/>
        <w:ind w:left="0"/>
        <w:jc w:val="both"/>
      </w:pPr>
      <w:r>
        <w:rPr>
          <w:rFonts w:ascii="Times New Roman"/>
          <w:b w:val="false"/>
          <w:i w:val="false"/>
          <w:color w:val="000000"/>
          <w:sz w:val="28"/>
        </w:rPr>
        <w:t>
      3) информацию о перечне проверенных аудиторской организацией вопросов;</w:t>
      </w:r>
    </w:p>
    <w:bookmarkEnd w:id="60"/>
    <w:bookmarkStart w:name="z128" w:id="61"/>
    <w:p>
      <w:pPr>
        <w:spacing w:after="0"/>
        <w:ind w:left="0"/>
        <w:jc w:val="both"/>
      </w:pPr>
      <w:r>
        <w:rPr>
          <w:rFonts w:ascii="Times New Roman"/>
          <w:b w:val="false"/>
          <w:i w:val="false"/>
          <w:color w:val="000000"/>
          <w:sz w:val="28"/>
        </w:rPr>
        <w:t>
      4) информацию о перечне и объеме проверенной информации, включая внутренние документы, отчетность и системы, а также проведенных тестах для выявления рисков и недостатков, являющихся основой для выводов аудиторской организации;</w:t>
      </w:r>
    </w:p>
    <w:bookmarkEnd w:id="61"/>
    <w:bookmarkStart w:name="z129" w:id="62"/>
    <w:p>
      <w:pPr>
        <w:spacing w:after="0"/>
        <w:ind w:left="0"/>
        <w:jc w:val="both"/>
      </w:pPr>
      <w:r>
        <w:rPr>
          <w:rFonts w:ascii="Times New Roman"/>
          <w:b w:val="false"/>
          <w:i w:val="false"/>
          <w:color w:val="000000"/>
          <w:sz w:val="28"/>
        </w:rPr>
        <w:t>
      5) аудируемый период;</w:t>
      </w:r>
    </w:p>
    <w:bookmarkEnd w:id="62"/>
    <w:bookmarkStart w:name="z130" w:id="63"/>
    <w:p>
      <w:pPr>
        <w:spacing w:after="0"/>
        <w:ind w:left="0"/>
        <w:jc w:val="both"/>
      </w:pPr>
      <w:r>
        <w:rPr>
          <w:rFonts w:ascii="Times New Roman"/>
          <w:b w:val="false"/>
          <w:i w:val="false"/>
          <w:color w:val="000000"/>
          <w:sz w:val="28"/>
        </w:rPr>
        <w:t>
      6) информацию по методам, принципам и стандартам, которыми руководствовалась аудиторская организация при проведении аудита иной информации;</w:t>
      </w:r>
    </w:p>
    <w:bookmarkEnd w:id="63"/>
    <w:bookmarkStart w:name="z131" w:id="64"/>
    <w:p>
      <w:pPr>
        <w:spacing w:after="0"/>
        <w:ind w:left="0"/>
        <w:jc w:val="both"/>
      </w:pPr>
      <w:r>
        <w:rPr>
          <w:rFonts w:ascii="Times New Roman"/>
          <w:b w:val="false"/>
          <w:i w:val="false"/>
          <w:color w:val="000000"/>
          <w:sz w:val="28"/>
        </w:rPr>
        <w:t>
      7) заявление о соблюдении аудиторской организацией требований международных стандартов аудита и Кодекса этики аудиторов Республики Казахстан;</w:t>
      </w:r>
    </w:p>
    <w:bookmarkEnd w:id="64"/>
    <w:bookmarkStart w:name="z132" w:id="65"/>
    <w:p>
      <w:pPr>
        <w:spacing w:after="0"/>
        <w:ind w:left="0"/>
        <w:jc w:val="both"/>
      </w:pPr>
      <w:r>
        <w:rPr>
          <w:rFonts w:ascii="Times New Roman"/>
          <w:b w:val="false"/>
          <w:i w:val="false"/>
          <w:color w:val="000000"/>
          <w:sz w:val="28"/>
        </w:rPr>
        <w:t xml:space="preserve">
      8) четко выраженные выводы в виде независимого мнения и (или) наблюдений и рекомендаций аудиторской организации относительно результатов анализа и оценки вопросов, подлежащих проверке, сформированные с учетом наилучшей применимой международной практики, результатов оценки и анализа информации, предусмотренной частью пятой </w:t>
      </w:r>
      <w:r>
        <w:rPr>
          <w:rFonts w:ascii="Times New Roman"/>
          <w:b w:val="false"/>
          <w:i w:val="false"/>
          <w:color w:val="000000"/>
          <w:sz w:val="28"/>
        </w:rPr>
        <w:t>пункта 9</w:t>
      </w:r>
      <w:r>
        <w:rPr>
          <w:rFonts w:ascii="Times New Roman"/>
          <w:b w:val="false"/>
          <w:i w:val="false"/>
          <w:color w:val="000000"/>
          <w:sz w:val="28"/>
        </w:rPr>
        <w:t xml:space="preserve"> статьи 57 Закона Республики Казахстан от 31 августа 1995 года "О  банках и банковской деятельности в Республике Казахстан", частью пятой </w:t>
      </w:r>
      <w:r>
        <w:rPr>
          <w:rFonts w:ascii="Times New Roman"/>
          <w:b w:val="false"/>
          <w:i w:val="false"/>
          <w:color w:val="000000"/>
          <w:sz w:val="28"/>
        </w:rPr>
        <w:t>пункта 13</w:t>
      </w:r>
      <w:r>
        <w:rPr>
          <w:rFonts w:ascii="Times New Roman"/>
          <w:b w:val="false"/>
          <w:i w:val="false"/>
          <w:color w:val="000000"/>
          <w:sz w:val="28"/>
        </w:rPr>
        <w:t xml:space="preserve"> статьи 20 Закона Республики Казахстан от 18 декабря 2000 года "О  страховой деятельности", частью пятой </w:t>
      </w:r>
      <w:r>
        <w:rPr>
          <w:rFonts w:ascii="Times New Roman"/>
          <w:b w:val="false"/>
          <w:i w:val="false"/>
          <w:color w:val="000000"/>
          <w:sz w:val="28"/>
        </w:rPr>
        <w:t>пункта 9</w:t>
      </w:r>
      <w:r>
        <w:rPr>
          <w:rFonts w:ascii="Times New Roman"/>
          <w:b w:val="false"/>
          <w:i w:val="false"/>
          <w:color w:val="000000"/>
          <w:sz w:val="28"/>
        </w:rPr>
        <w:t xml:space="preserve"> статьи 55-1 Закона Республики Казахстан от 2 июля 2003 года "О рынке ценных бумаг", и соответствующие принципам, предусмотренным пунктом 2 настоящих Требований, и факторам, предусмотренным пунктом 3 настоящих Требований;</w:t>
      </w:r>
    </w:p>
    <w:bookmarkEnd w:id="65"/>
    <w:bookmarkStart w:name="z133" w:id="66"/>
    <w:p>
      <w:pPr>
        <w:spacing w:after="0"/>
        <w:ind w:left="0"/>
        <w:jc w:val="both"/>
      </w:pPr>
      <w:r>
        <w:rPr>
          <w:rFonts w:ascii="Times New Roman"/>
          <w:b w:val="false"/>
          <w:i w:val="false"/>
          <w:color w:val="000000"/>
          <w:sz w:val="28"/>
        </w:rPr>
        <w:t>
      9) дата подписания аудиторского заключения по аудиту иной информации;</w:t>
      </w:r>
    </w:p>
    <w:bookmarkEnd w:id="66"/>
    <w:bookmarkStart w:name="z134" w:id="67"/>
    <w:p>
      <w:pPr>
        <w:spacing w:after="0"/>
        <w:ind w:left="0"/>
        <w:jc w:val="both"/>
      </w:pPr>
      <w:r>
        <w:rPr>
          <w:rFonts w:ascii="Times New Roman"/>
          <w:b w:val="false"/>
          <w:i w:val="false"/>
          <w:color w:val="000000"/>
          <w:sz w:val="28"/>
        </w:rPr>
        <w:t>
      10) подпись руководителя аудита иной информации;</w:t>
      </w:r>
    </w:p>
    <w:bookmarkEnd w:id="67"/>
    <w:bookmarkStart w:name="z135" w:id="68"/>
    <w:p>
      <w:pPr>
        <w:spacing w:after="0"/>
        <w:ind w:left="0"/>
        <w:jc w:val="both"/>
      </w:pPr>
      <w:r>
        <w:rPr>
          <w:rFonts w:ascii="Times New Roman"/>
          <w:b w:val="false"/>
          <w:i w:val="false"/>
          <w:color w:val="000000"/>
          <w:sz w:val="28"/>
        </w:rPr>
        <w:t>
      11) фактическое место нахождения аудиторской организации, проводившей аудит иной информации.</w:t>
      </w:r>
    </w:p>
    <w:bookmarkEnd w:id="68"/>
    <w:p>
      <w:pPr>
        <w:spacing w:after="0"/>
        <w:ind w:left="0"/>
        <w:jc w:val="both"/>
      </w:pPr>
      <w:r>
        <w:rPr>
          <w:rFonts w:ascii="Times New Roman"/>
          <w:b w:val="false"/>
          <w:i w:val="false"/>
          <w:color w:val="000000"/>
          <w:sz w:val="28"/>
        </w:rPr>
        <w:t>
      Требование подпункта 7) настоящего пункта не распространяется на случай проведения проверки иной информации иным способом, чем аудит.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2. Выводы, содержащиеся в аудиторском заключении по аудиту иной информации, формируются с учетом следующих принципов: </w:t>
      </w:r>
    </w:p>
    <w:bookmarkEnd w:id="69"/>
    <w:bookmarkStart w:name="z78" w:id="70"/>
    <w:p>
      <w:pPr>
        <w:spacing w:after="0"/>
        <w:ind w:left="0"/>
        <w:jc w:val="both"/>
      </w:pPr>
      <w:r>
        <w:rPr>
          <w:rFonts w:ascii="Times New Roman"/>
          <w:b w:val="false"/>
          <w:i w:val="false"/>
          <w:color w:val="000000"/>
          <w:sz w:val="28"/>
        </w:rPr>
        <w:t>
      1) уместность: результаты проверки являются релевантными и достоверными для последующего использования предполагаемыми пользователями;</w:t>
      </w:r>
    </w:p>
    <w:bookmarkEnd w:id="70"/>
    <w:bookmarkStart w:name="z79" w:id="71"/>
    <w:p>
      <w:pPr>
        <w:spacing w:after="0"/>
        <w:ind w:left="0"/>
        <w:jc w:val="both"/>
      </w:pPr>
      <w:r>
        <w:rPr>
          <w:rFonts w:ascii="Times New Roman"/>
          <w:b w:val="false"/>
          <w:i w:val="false"/>
          <w:color w:val="000000"/>
          <w:sz w:val="28"/>
        </w:rPr>
        <w:t>
      2) полнота: анализ и оценка вопросов, подлежащих проверке, являются достаточными и отражают всю информацию, позволяющую принять решение уполномоченным органом;</w:t>
      </w:r>
    </w:p>
    <w:bookmarkEnd w:id="71"/>
    <w:bookmarkStart w:name="z80" w:id="72"/>
    <w:p>
      <w:pPr>
        <w:spacing w:after="0"/>
        <w:ind w:left="0"/>
        <w:jc w:val="both"/>
      </w:pPr>
      <w:r>
        <w:rPr>
          <w:rFonts w:ascii="Times New Roman"/>
          <w:b w:val="false"/>
          <w:i w:val="false"/>
          <w:color w:val="000000"/>
          <w:sz w:val="28"/>
        </w:rPr>
        <w:t>
      3) надежность: использование надежных внутренних и внешних источников для формирования аудиторских доказательств, а также установления нескольких уровней контроля при проведении анализа и оценки вопросов, подлежащих проверке;</w:t>
      </w:r>
    </w:p>
    <w:bookmarkEnd w:id="72"/>
    <w:bookmarkStart w:name="z81" w:id="73"/>
    <w:p>
      <w:pPr>
        <w:spacing w:after="0"/>
        <w:ind w:left="0"/>
        <w:jc w:val="both"/>
      </w:pPr>
      <w:r>
        <w:rPr>
          <w:rFonts w:ascii="Times New Roman"/>
          <w:b w:val="false"/>
          <w:i w:val="false"/>
          <w:color w:val="000000"/>
          <w:sz w:val="28"/>
        </w:rPr>
        <w:t>
      4) нейтральность: получение и использование непредвзятой объективной информации для анализа и оценки вопросов, подлежащих проверке;</w:t>
      </w:r>
    </w:p>
    <w:bookmarkEnd w:id="73"/>
    <w:bookmarkStart w:name="z82" w:id="74"/>
    <w:p>
      <w:pPr>
        <w:spacing w:after="0"/>
        <w:ind w:left="0"/>
        <w:jc w:val="both"/>
      </w:pPr>
      <w:r>
        <w:rPr>
          <w:rFonts w:ascii="Times New Roman"/>
          <w:b w:val="false"/>
          <w:i w:val="false"/>
          <w:color w:val="000000"/>
          <w:sz w:val="28"/>
        </w:rPr>
        <w:t>
      5) понятность: изложение информации по проверяемым вопросам в доступной форме для последующего использования предполагаемыми пользователями;</w:t>
      </w:r>
    </w:p>
    <w:bookmarkEnd w:id="74"/>
    <w:bookmarkStart w:name="z83" w:id="75"/>
    <w:p>
      <w:pPr>
        <w:spacing w:after="0"/>
        <w:ind w:left="0"/>
        <w:jc w:val="both"/>
      </w:pPr>
      <w:r>
        <w:rPr>
          <w:rFonts w:ascii="Times New Roman"/>
          <w:b w:val="false"/>
          <w:i w:val="false"/>
          <w:color w:val="000000"/>
          <w:sz w:val="28"/>
        </w:rPr>
        <w:t>
      6) независимость: исключение ситуации, при которой имеется вероятность влияния заинтересованности аудиторской организации на формируемые ею выводы.</w:t>
      </w:r>
    </w:p>
    <w:bookmarkEnd w:id="75"/>
    <w:bookmarkStart w:name="z84" w:id="76"/>
    <w:p>
      <w:pPr>
        <w:spacing w:after="0"/>
        <w:ind w:left="0"/>
        <w:jc w:val="both"/>
      </w:pPr>
      <w:r>
        <w:rPr>
          <w:rFonts w:ascii="Times New Roman"/>
          <w:b w:val="false"/>
          <w:i w:val="false"/>
          <w:color w:val="000000"/>
          <w:sz w:val="28"/>
        </w:rPr>
        <w:t>
      3. Выводы, содержащиеся в аудиторском заключении по аудиту иной информации, формируются с учетом следующих факторов, принимаемых во внимание в целях снижения аудиторской организацией рисков недооценки необычных обстоятельств, чрезмерных обобщений, использования ненадлежащих допущений, способных привести к возможному искажению выводов:</w:t>
      </w:r>
    </w:p>
    <w:bookmarkEnd w:id="76"/>
    <w:bookmarkStart w:name="z85" w:id="77"/>
    <w:p>
      <w:pPr>
        <w:spacing w:after="0"/>
        <w:ind w:left="0"/>
        <w:jc w:val="both"/>
      </w:pPr>
      <w:r>
        <w:rPr>
          <w:rFonts w:ascii="Times New Roman"/>
          <w:b w:val="false"/>
          <w:i w:val="false"/>
          <w:color w:val="000000"/>
          <w:sz w:val="28"/>
        </w:rPr>
        <w:t>
      1) наличие доказательств, противоречащих другим полученным доказательствам;</w:t>
      </w:r>
    </w:p>
    <w:bookmarkEnd w:id="77"/>
    <w:bookmarkStart w:name="z86" w:id="78"/>
    <w:p>
      <w:pPr>
        <w:spacing w:after="0"/>
        <w:ind w:left="0"/>
        <w:jc w:val="both"/>
      </w:pPr>
      <w:r>
        <w:rPr>
          <w:rFonts w:ascii="Times New Roman"/>
          <w:b w:val="false"/>
          <w:i w:val="false"/>
          <w:color w:val="000000"/>
          <w:sz w:val="28"/>
        </w:rPr>
        <w:t>
      2) наличие информации, ставящей под сомнение надежность документов и ответов на запросы, которые используются в качестве доказательств;</w:t>
      </w:r>
    </w:p>
    <w:bookmarkEnd w:id="78"/>
    <w:bookmarkStart w:name="z87" w:id="79"/>
    <w:p>
      <w:pPr>
        <w:spacing w:after="0"/>
        <w:ind w:left="0"/>
        <w:jc w:val="both"/>
      </w:pPr>
      <w:r>
        <w:rPr>
          <w:rFonts w:ascii="Times New Roman"/>
          <w:b w:val="false"/>
          <w:i w:val="false"/>
          <w:color w:val="000000"/>
          <w:sz w:val="28"/>
        </w:rPr>
        <w:t>
      3) наличие обстоятельств, которые обуславливают необходимость проведения дополнительных исследований для определения возможных недобросовестных действий финансовой организации.</w:t>
      </w:r>
    </w:p>
    <w:bookmarkEnd w:id="79"/>
    <w:bookmarkStart w:name="z88" w:id="80"/>
    <w:p>
      <w:pPr>
        <w:spacing w:after="0"/>
        <w:ind w:left="0"/>
        <w:jc w:val="both"/>
      </w:pPr>
      <w:r>
        <w:rPr>
          <w:rFonts w:ascii="Times New Roman"/>
          <w:b w:val="false"/>
          <w:i w:val="false"/>
          <w:color w:val="000000"/>
          <w:sz w:val="28"/>
        </w:rPr>
        <w:t>
      4. Сроки представления аудиторской организацией аудиторского заключения по аудиту иной информации в уполномоченный орган по регулированию, надзору и контролю финансового рынка и финансовых организаций (далее – уполномоченный орган) устанавливаются в требовании уполномоченного органа о проведении аудита иной информации с учетом необходимости выполнения процедур, предусмотренных пунктом 5 настоящих Требований, и зависят от перечня вопросов, подлежащих проверке, и объема проверяемой информации.</w:t>
      </w:r>
    </w:p>
    <w:bookmarkEnd w:id="80"/>
    <w:bookmarkStart w:name="z89" w:id="81"/>
    <w:p>
      <w:pPr>
        <w:spacing w:after="0"/>
        <w:ind w:left="0"/>
        <w:jc w:val="both"/>
      </w:pPr>
      <w:r>
        <w:rPr>
          <w:rFonts w:ascii="Times New Roman"/>
          <w:b w:val="false"/>
          <w:i w:val="false"/>
          <w:color w:val="000000"/>
          <w:sz w:val="28"/>
        </w:rPr>
        <w:t xml:space="preserve">
      5. Сроки представления аудиторского заключения по аудиту иной информации, указываемые в требовании уполномоченного органа о проведении аудита иной информации, устанавливаются с учетом проведения следующих мероприятий: </w:t>
      </w:r>
    </w:p>
    <w:bookmarkEnd w:id="81"/>
    <w:bookmarkStart w:name="z90" w:id="82"/>
    <w:p>
      <w:pPr>
        <w:spacing w:after="0"/>
        <w:ind w:left="0"/>
        <w:jc w:val="both"/>
      </w:pPr>
      <w:r>
        <w:rPr>
          <w:rFonts w:ascii="Times New Roman"/>
          <w:b w:val="false"/>
          <w:i w:val="false"/>
          <w:color w:val="000000"/>
          <w:sz w:val="28"/>
        </w:rPr>
        <w:t>
      1) в течение 30 (тридцати) рабочих дней со дня получения требования уполномоченного органа о проведении аудита иной информации финансовая организация направляет в уполномоченный орган:</w:t>
      </w:r>
    </w:p>
    <w:bookmarkEnd w:id="82"/>
    <w:bookmarkStart w:name="z91" w:id="83"/>
    <w:p>
      <w:pPr>
        <w:spacing w:after="0"/>
        <w:ind w:left="0"/>
        <w:jc w:val="both"/>
      </w:pPr>
      <w:r>
        <w:rPr>
          <w:rFonts w:ascii="Times New Roman"/>
          <w:b w:val="false"/>
          <w:i w:val="false"/>
          <w:color w:val="000000"/>
          <w:sz w:val="28"/>
        </w:rPr>
        <w:t xml:space="preserve">
      уведомление о предварительном выборе аудиторской организации с приложением плана проверки по аудиту иной информации (далее – план проверки) и указанием перечня привлекаемых к проверке аудиторов в составе аудиторской организации и их соответствия Требованиям к аудиторам в составе аудиторской организации, привлекаемой к аудиту иной информации, установленным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(далее – уведомление) либо; </w:t>
      </w:r>
    </w:p>
    <w:bookmarkEnd w:id="83"/>
    <w:bookmarkStart w:name="z92" w:id="84"/>
    <w:p>
      <w:pPr>
        <w:spacing w:after="0"/>
        <w:ind w:left="0"/>
        <w:jc w:val="both"/>
      </w:pPr>
      <w:r>
        <w:rPr>
          <w:rFonts w:ascii="Times New Roman"/>
          <w:b w:val="false"/>
          <w:i w:val="false"/>
          <w:color w:val="000000"/>
          <w:sz w:val="28"/>
        </w:rPr>
        <w:t>
      ходатайство о проведении проверки иной информации организацией, не являющейся аудиторской, иным способом, чем аудит, с приложением плана проверки и указанием информации, предусмотренной абзацем вторым настоящего подпункта (далее – ходатайство).</w:t>
      </w:r>
    </w:p>
    <w:bookmarkEnd w:id="84"/>
    <w:bookmarkStart w:name="z93" w:id="85"/>
    <w:p>
      <w:pPr>
        <w:spacing w:after="0"/>
        <w:ind w:left="0"/>
        <w:jc w:val="both"/>
      </w:pPr>
      <w:r>
        <w:rPr>
          <w:rFonts w:ascii="Times New Roman"/>
          <w:b w:val="false"/>
          <w:i w:val="false"/>
          <w:color w:val="000000"/>
          <w:sz w:val="28"/>
        </w:rPr>
        <w:t>
      План проверки содержит детальное описание предполагаемых направлений, объема, характера проведения аудита, особенностей используемых при проведении аудита методов и стандартов.</w:t>
      </w:r>
    </w:p>
    <w:bookmarkEnd w:id="85"/>
    <w:bookmarkStart w:name="z94" w:id="86"/>
    <w:p>
      <w:pPr>
        <w:spacing w:after="0"/>
        <w:ind w:left="0"/>
        <w:jc w:val="both"/>
      </w:pPr>
      <w:r>
        <w:rPr>
          <w:rFonts w:ascii="Times New Roman"/>
          <w:b w:val="false"/>
          <w:i w:val="false"/>
          <w:color w:val="000000"/>
          <w:sz w:val="28"/>
        </w:rPr>
        <w:t>
      Срок, указанный в абзаце первом настоящего подпункта, продлевается на срок не более 30 (тридцати) рабочих дней в случае представления финансовой организацией в уполномоченный орган обоснования необходимости продления;</w:t>
      </w:r>
    </w:p>
    <w:bookmarkEnd w:id="86"/>
    <w:bookmarkStart w:name="z95" w:id="87"/>
    <w:p>
      <w:pPr>
        <w:spacing w:after="0"/>
        <w:ind w:left="0"/>
        <w:jc w:val="both"/>
      </w:pPr>
      <w:r>
        <w:rPr>
          <w:rFonts w:ascii="Times New Roman"/>
          <w:b w:val="false"/>
          <w:i w:val="false"/>
          <w:color w:val="000000"/>
          <w:sz w:val="28"/>
        </w:rPr>
        <w:t>
      2) в случае, предусмотренном абзацем третьим подпункта 1) настоящего пункта, уполномоченный орган направляет финансовой организации результаты рассмотрения ходатайства в течение 5 (пяти) рабочих дней с даты его получения.</w:t>
      </w:r>
    </w:p>
    <w:bookmarkEnd w:id="87"/>
    <w:bookmarkStart w:name="z96" w:id="88"/>
    <w:p>
      <w:pPr>
        <w:spacing w:after="0"/>
        <w:ind w:left="0"/>
        <w:jc w:val="both"/>
      </w:pPr>
      <w:r>
        <w:rPr>
          <w:rFonts w:ascii="Times New Roman"/>
          <w:b w:val="false"/>
          <w:i w:val="false"/>
          <w:color w:val="000000"/>
          <w:sz w:val="28"/>
        </w:rPr>
        <w:t>
      В случае отрицательного результата рассмотрения ходатайства финансовая организация повторно в срок не позднее 10 (десяти) рабочих дней с даты получения такого результата представляет в уполномоченный орган ходатайство или уведомление;</w:t>
      </w:r>
    </w:p>
    <w:bookmarkEnd w:id="88"/>
    <w:bookmarkStart w:name="z97" w:id="89"/>
    <w:p>
      <w:pPr>
        <w:spacing w:after="0"/>
        <w:ind w:left="0"/>
        <w:jc w:val="both"/>
      </w:pPr>
      <w:r>
        <w:rPr>
          <w:rFonts w:ascii="Times New Roman"/>
          <w:b w:val="false"/>
          <w:i w:val="false"/>
          <w:color w:val="000000"/>
          <w:sz w:val="28"/>
        </w:rPr>
        <w:t>
      3) в срок не более 30 (тридцати) рабочих дней после даты получения уполномоченным органом плана проверки уполномоченный орган проводит обсуждение с аудиторской организацией плана проверки с целью его доработки, а также согласование доработанного плана проверки;</w:t>
      </w:r>
    </w:p>
    <w:bookmarkEnd w:id="89"/>
    <w:bookmarkStart w:name="z98" w:id="90"/>
    <w:p>
      <w:pPr>
        <w:spacing w:after="0"/>
        <w:ind w:left="0"/>
        <w:jc w:val="both"/>
      </w:pPr>
      <w:r>
        <w:rPr>
          <w:rFonts w:ascii="Times New Roman"/>
          <w:b w:val="false"/>
          <w:i w:val="false"/>
          <w:color w:val="000000"/>
          <w:sz w:val="28"/>
        </w:rPr>
        <w:t>
      4) в срок не позднее 10 (десяти) рабочих дней после даты заключения договора на проведение аудита иной информации финансовая организация направляет в уполномоченный орган уведомление о выборе аудиторской организации;</w:t>
      </w:r>
    </w:p>
    <w:bookmarkEnd w:id="90"/>
    <w:bookmarkStart w:name="z99" w:id="91"/>
    <w:p>
      <w:pPr>
        <w:spacing w:after="0"/>
        <w:ind w:left="0"/>
        <w:jc w:val="both"/>
      </w:pPr>
      <w:r>
        <w:rPr>
          <w:rFonts w:ascii="Times New Roman"/>
          <w:b w:val="false"/>
          <w:i w:val="false"/>
          <w:color w:val="000000"/>
          <w:sz w:val="28"/>
        </w:rPr>
        <w:t>
      5) в срок не позднее 20 (двадцати) рабочих дней до окончания срока представления аудиторского заключения по аудиту иной информации, определенного в требовании уполномоченного органа, аудиторская организация представляет в уполномоченный орган рабочие материалы по проверяемым вопросам в рамках аудита иной информации.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245</w:t>
            </w:r>
          </w:p>
        </w:tc>
      </w:tr>
    </w:tbl>
    <w:bookmarkStart w:name="z101" w:id="92"/>
    <w:p>
      <w:pPr>
        <w:spacing w:after="0"/>
        <w:ind w:left="0"/>
        <w:jc w:val="left"/>
      </w:pPr>
      <w:r>
        <w:rPr>
          <w:rFonts w:ascii="Times New Roman"/>
          <w:b/>
          <w:i w:val="false"/>
          <w:color w:val="000000"/>
        </w:rPr>
        <w:t xml:space="preserve"> Требования к аудиторам в составе аудиторской организации, привлекаемой к аудиту иной информации</w:t>
      </w:r>
    </w:p>
    <w:bookmarkEnd w:id="92"/>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аудиту иной информации привлекаются аудиторы, являющиеся участниками аудиторской организации, не осуществлявшей аудит финансовой отчетности аудируемых банка, филиала банка-нерезидента Республики Казахстан, страховой (перестраховочной) организации, филиала страховой (перестраховочной) организации-нерезидента Республики Казахстан, профессионального участника рынка ценных бумаг (далее - финансовая организация) за период, подлежащий проверке в рамках аудита иной информации, и не являющейся организацией, определенной аудируемой финансовой организацией для проведения аудита финансовой отчетности (отчетности по данным бухгалтерского учета) в период проведения аудита иной информации, или не являвшейся организацией, привлекавшейся аудируемой финансовой организацией для предоставления консультационных услуг в сферах, подлежащих проверке, а также соответствующие следующим требованиям в зависимости от проверяемых вопросов:</w:t>
      </w:r>
    </w:p>
    <w:bookmarkStart w:name="z136" w:id="93"/>
    <w:p>
      <w:pPr>
        <w:spacing w:after="0"/>
        <w:ind w:left="0"/>
        <w:jc w:val="both"/>
      </w:pPr>
      <w:r>
        <w:rPr>
          <w:rFonts w:ascii="Times New Roman"/>
          <w:b w:val="false"/>
          <w:i w:val="false"/>
          <w:color w:val="000000"/>
          <w:sz w:val="28"/>
        </w:rPr>
        <w:t>
      1) для проверки вопросов, указанных в пункте 1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АССА (Association of Chartered Certified Accountants), СРА (Certified Public Accountant), CIA (Certified Internal Auditor), FRM (Financial Risk Manager), PRM (Professional Risk Manager), CRMA (Certification in Risk Management Assurance), CFSA (Certified Financial Services Auditor), CCSA (Certification in Control Self-Assessment), COSO Internal Control Certificate, APRM (Associate Professional Risk Manager), MLARM (Market, Liquidity and Asset Liability Management Risk Manager), ORM (Operational Risk Manager), СFA (Chartered Financial Analyst), CIIA (Certified International Investment Analyst), CIRM (Chartered Insurance Risk Manager), PECB Certified ISO 31000 Risk Manager, в том числе один из аудиторов имеет одну из полных квалификаций в вопросах управления рисками, указанных в настоящем подпункте;</w:t>
      </w:r>
    </w:p>
    <w:bookmarkEnd w:id="93"/>
    <w:bookmarkStart w:name="z137" w:id="94"/>
    <w:p>
      <w:pPr>
        <w:spacing w:after="0"/>
        <w:ind w:left="0"/>
        <w:jc w:val="both"/>
      </w:pPr>
      <w:r>
        <w:rPr>
          <w:rFonts w:ascii="Times New Roman"/>
          <w:b w:val="false"/>
          <w:i w:val="false"/>
          <w:color w:val="000000"/>
          <w:sz w:val="28"/>
        </w:rPr>
        <w:t>
      2) для проверки вопросов, указанных в пункте 2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АССА (Association of Chartered Certified Accountants), СРА (Certified Public Accountant), CIA (Certified Internal Auditor), CFSA (Certified Financial Services Auditor), CCSA (Certification in Control Self-Assessment), COSO Internal Control Certificate, APRM (Associate Professional Risk Manager), MLARM (Market, Liquidity and Asset Liability Management Risk Manager), СFA (Chartered Financial Analyst), CIIA (Certified International Investment Analyst), CRMA (Certification in Risk Management Assurance), в том числе один из аудиторов имеет одну из полных квалификаций в вопросах корпоративного управления, указанных в настоящем подпункте;</w:t>
      </w:r>
    </w:p>
    <w:bookmarkEnd w:id="94"/>
    <w:bookmarkStart w:name="z138" w:id="95"/>
    <w:p>
      <w:pPr>
        <w:spacing w:after="0"/>
        <w:ind w:left="0"/>
        <w:jc w:val="both"/>
      </w:pPr>
      <w:r>
        <w:rPr>
          <w:rFonts w:ascii="Times New Roman"/>
          <w:b w:val="false"/>
          <w:i w:val="false"/>
          <w:color w:val="000000"/>
          <w:sz w:val="28"/>
        </w:rPr>
        <w:t>
      3) для проверки вопросов, указанных в пункте 3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ITIL (Information Technology Infrastructure Library), COBIT (Control Objectives for Information and Related Technologies), ISO 27001 LA (ISO 27001 Lead Auditor), CISA (Certified Information Systems Auditor), CISM (Certified Information Security Manager), CRISC (Certified in Risk and Information Systems Control), TOGAF (The Open Group Architecture Framework), CISSP (Certified Information Systems Security Professional);</w:t>
      </w:r>
    </w:p>
    <w:bookmarkEnd w:id="95"/>
    <w:bookmarkStart w:name="z139" w:id="96"/>
    <w:p>
      <w:pPr>
        <w:spacing w:after="0"/>
        <w:ind w:left="0"/>
        <w:jc w:val="both"/>
      </w:pPr>
      <w:r>
        <w:rPr>
          <w:rFonts w:ascii="Times New Roman"/>
          <w:b w:val="false"/>
          <w:i w:val="false"/>
          <w:color w:val="000000"/>
          <w:sz w:val="28"/>
        </w:rPr>
        <w:t>
      4) для проверки вопросов, указанных в пункте 4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ACAMS (Association of Certified Anti-Money Laundering Specialists), CAMS Audit (Advanced AML Audit Certification);</w:t>
      </w:r>
    </w:p>
    <w:bookmarkEnd w:id="96"/>
    <w:bookmarkStart w:name="z140" w:id="97"/>
    <w:p>
      <w:pPr>
        <w:spacing w:after="0"/>
        <w:ind w:left="0"/>
        <w:jc w:val="both"/>
      </w:pPr>
      <w:r>
        <w:rPr>
          <w:rFonts w:ascii="Times New Roman"/>
          <w:b w:val="false"/>
          <w:i w:val="false"/>
          <w:color w:val="000000"/>
          <w:sz w:val="28"/>
        </w:rPr>
        <w:t>
      5) не менее двух аудиторов и руководитель аудита иной информации имеют опыт работы не менее 2 (двух) лет по оценке соответствующих вопросов, подлежащих проверке, и не являлись в течение последних 3 (трех) лет работниками финансовой организации, в отношении которой проводится аудит иной информации;</w:t>
      </w:r>
    </w:p>
    <w:bookmarkEnd w:id="97"/>
    <w:bookmarkStart w:name="z141" w:id="98"/>
    <w:p>
      <w:pPr>
        <w:spacing w:after="0"/>
        <w:ind w:left="0"/>
        <w:jc w:val="both"/>
      </w:pPr>
      <w:r>
        <w:rPr>
          <w:rFonts w:ascii="Times New Roman"/>
          <w:b w:val="false"/>
          <w:i w:val="false"/>
          <w:color w:val="000000"/>
          <w:sz w:val="28"/>
        </w:rPr>
        <w:t>
      6) не менее двух аудиторов имеют опыт работы не менее 2 (двух) лет в сфере экономики, и (или) финансов, и (или) внутреннего аудита, и (или) риск-менеджмента, и (или) информационных технологий, и (или) внутреннего контроля в сфере противодействия легализации (отмыванию) доходов, полученных преступным путем, и финансированию терроризма, и не являлись в течение последних 3 (трех) лет работниками финансовой организации, в отношении которой проводится аудит иной информации;</w:t>
      </w:r>
    </w:p>
    <w:bookmarkEnd w:id="98"/>
    <w:bookmarkStart w:name="z142" w:id="99"/>
    <w:p>
      <w:pPr>
        <w:spacing w:after="0"/>
        <w:ind w:left="0"/>
        <w:jc w:val="both"/>
      </w:pPr>
      <w:r>
        <w:rPr>
          <w:rFonts w:ascii="Times New Roman"/>
          <w:b w:val="false"/>
          <w:i w:val="false"/>
          <w:color w:val="000000"/>
          <w:sz w:val="28"/>
        </w:rPr>
        <w:t>
      7) руководитель аудита иной информации имеет опыт работы не менее 5 (пяти) лет в сфере экономики, и (или) финансов, и (или) внутреннего аудита, и (или) риск-менеджмента, и (или) информационных технологий, и (или) внутреннего контроля в сфере противодействия легализации (отмыванию) доходов, полученных преступным путем, и финансированию терроризма, и не являлся в течение последних 3 (трех) лет работником финансовой организации, в отношении которой проводится аудит иной информации.</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