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6e06" w14:textId="8e96e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использования мотивированного суждения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2018 года № 271. Зарегистрировано в Министерстве юстиции Республики Казахстан 16 ноября 2018 года № 17752. Утратило силу постановлением Правления Национального Банка Республики Казахстан от 12 ноября 2019 года № 189.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12.11.2019 </w:t>
      </w:r>
      <w:r>
        <w:rPr>
          <w:rFonts w:ascii="Times New Roman"/>
          <w:b w:val="false"/>
          <w:i w:val="false"/>
          <w:color w:val="ff0000"/>
          <w:sz w:val="28"/>
        </w:rPr>
        <w:t>№ 189</w:t>
      </w:r>
      <w:r>
        <w:rPr>
          <w:rFonts w:ascii="Times New Roman"/>
          <w:b w:val="false"/>
          <w:i w:val="false"/>
          <w:color w:val="ff0000"/>
          <w:sz w:val="28"/>
        </w:rPr>
        <w:t xml:space="preserve"> (вводится в действие с 01.01.2020).</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использования мотивированного суждения.</w:t>
      </w:r>
    </w:p>
    <w:bookmarkEnd w:id="1"/>
    <w:bookmarkStart w:name="z6" w:id="2"/>
    <w:p>
      <w:pPr>
        <w:spacing w:after="0"/>
        <w:ind w:left="0"/>
        <w:jc w:val="both"/>
      </w:pPr>
      <w:r>
        <w:rPr>
          <w:rFonts w:ascii="Times New Roman"/>
          <w:b w:val="false"/>
          <w:i w:val="false"/>
          <w:color w:val="000000"/>
          <w:sz w:val="28"/>
        </w:rPr>
        <w:t>
      2. Департаменту надзора за банками (Кизатов О.Т.)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1" w:id="7"/>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8"/>
    <w:bookmarkStart w:name="z13" w:id="9"/>
    <w:p>
      <w:pPr>
        <w:spacing w:after="0"/>
        <w:ind w:left="0"/>
        <w:jc w:val="both"/>
      </w:pPr>
      <w:r>
        <w:rPr>
          <w:rFonts w:ascii="Times New Roman"/>
          <w:b w:val="false"/>
          <w:i w:val="false"/>
          <w:color w:val="000000"/>
          <w:sz w:val="28"/>
        </w:rPr>
        <w:t>
      5. Настоящее постановление вводится в действие с 1 января 2019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271</w:t>
            </w:r>
          </w:p>
        </w:tc>
      </w:tr>
    </w:tbl>
    <w:bookmarkStart w:name="z16" w:id="10"/>
    <w:p>
      <w:pPr>
        <w:spacing w:after="0"/>
        <w:ind w:left="0"/>
        <w:jc w:val="left"/>
      </w:pPr>
      <w:r>
        <w:rPr>
          <w:rFonts w:ascii="Times New Roman"/>
          <w:b/>
          <w:i w:val="false"/>
          <w:color w:val="000000"/>
        </w:rPr>
        <w:t xml:space="preserve"> Правила формирования и использования мотивированного суждения</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xml:space="preserve">
      1. Настоящие Правила формирования и использования мотивированного суждения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марта 1995 года "О Национальном Банке Республики Казахстан" (далее - Закон) и определяют порядок формирования и использования мотивированного суждения.</w:t>
      </w:r>
    </w:p>
    <w:bookmarkEnd w:id="12"/>
    <w:bookmarkStart w:name="z19" w:id="13"/>
    <w:p>
      <w:pPr>
        <w:spacing w:after="0"/>
        <w:ind w:left="0"/>
        <w:jc w:val="both"/>
      </w:pPr>
      <w:r>
        <w:rPr>
          <w:rFonts w:ascii="Times New Roman"/>
          <w:b w:val="false"/>
          <w:i w:val="false"/>
          <w:color w:val="000000"/>
          <w:sz w:val="28"/>
        </w:rPr>
        <w:t>
      2. В Правилах используются следующие понятия:</w:t>
      </w:r>
    </w:p>
    <w:bookmarkEnd w:id="13"/>
    <w:bookmarkStart w:name="z20" w:id="14"/>
    <w:p>
      <w:pPr>
        <w:spacing w:after="0"/>
        <w:ind w:left="0"/>
        <w:jc w:val="both"/>
      </w:pPr>
      <w:r>
        <w:rPr>
          <w:rFonts w:ascii="Times New Roman"/>
          <w:b w:val="false"/>
          <w:i w:val="false"/>
          <w:color w:val="000000"/>
          <w:sz w:val="28"/>
        </w:rPr>
        <w:t>
      1) коллегиальный орган – орган Национального Банка Республики Казахстан (далее – Национальный Банк), принимающий мотивированное суждение, состав и порядок деятельности которого утверждаются Правлением Национального Банка;</w:t>
      </w:r>
    </w:p>
    <w:bookmarkEnd w:id="14"/>
    <w:bookmarkStart w:name="z21" w:id="15"/>
    <w:p>
      <w:pPr>
        <w:spacing w:after="0"/>
        <w:ind w:left="0"/>
        <w:jc w:val="both"/>
      </w:pPr>
      <w:r>
        <w:rPr>
          <w:rFonts w:ascii="Times New Roman"/>
          <w:b w:val="false"/>
          <w:i w:val="false"/>
          <w:color w:val="000000"/>
          <w:sz w:val="28"/>
        </w:rPr>
        <w:t>
      2) надзорное подразделение – подразделение Национального Банка, осуществляющее контроль и надзор за деятельностью финансовых организаций и формирующее проект мотивированного суждения Национального Банка;</w:t>
      </w:r>
    </w:p>
    <w:bookmarkEnd w:id="15"/>
    <w:bookmarkStart w:name="z22" w:id="16"/>
    <w:p>
      <w:pPr>
        <w:spacing w:after="0"/>
        <w:ind w:left="0"/>
        <w:jc w:val="both"/>
      </w:pPr>
      <w:r>
        <w:rPr>
          <w:rFonts w:ascii="Times New Roman"/>
          <w:b w:val="false"/>
          <w:i w:val="false"/>
          <w:color w:val="000000"/>
          <w:sz w:val="28"/>
        </w:rPr>
        <w:t xml:space="preserve">
      3) мотивированное суждение - обоснованное профессиональное мнение коллегиального органа, которое является основанием для применения мер надзорного реагирования и принятия решений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и законами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(далее – Закон о банках), от 23 декабря 1995 года </w:t>
      </w:r>
      <w:r>
        <w:rPr>
          <w:rFonts w:ascii="Times New Roman"/>
          <w:b w:val="false"/>
          <w:i w:val="false"/>
          <w:color w:val="000000"/>
          <w:sz w:val="28"/>
        </w:rPr>
        <w:t>"Об ипотеке недвижимого имущества"</w:t>
      </w:r>
      <w:r>
        <w:rPr>
          <w:rFonts w:ascii="Times New Roman"/>
          <w:b w:val="false"/>
          <w:i w:val="false"/>
          <w:color w:val="000000"/>
          <w:sz w:val="28"/>
        </w:rPr>
        <w:t xml:space="preserve">,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(далее – Закон о страховой деятельности), от 3 июня 2003 года </w:t>
      </w:r>
      <w:r>
        <w:rPr>
          <w:rFonts w:ascii="Times New Roman"/>
          <w:b w:val="false"/>
          <w:i w:val="false"/>
          <w:color w:val="000000"/>
          <w:sz w:val="28"/>
        </w:rPr>
        <w:t>"О Фонде гарантирования страховых выплат"</w:t>
      </w:r>
      <w:r>
        <w:rPr>
          <w:rFonts w:ascii="Times New Roman"/>
          <w:b w:val="false"/>
          <w:i w:val="false"/>
          <w:color w:val="000000"/>
          <w:sz w:val="28"/>
        </w:rPr>
        <w:t xml:space="preserve">,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w:t>
      </w:r>
    </w:p>
    <w:bookmarkEnd w:id="16"/>
    <w:bookmarkStart w:name="z23" w:id="17"/>
    <w:p>
      <w:pPr>
        <w:spacing w:after="0"/>
        <w:ind w:left="0"/>
        <w:jc w:val="both"/>
      </w:pPr>
      <w:r>
        <w:rPr>
          <w:rFonts w:ascii="Times New Roman"/>
          <w:b w:val="false"/>
          <w:i w:val="false"/>
          <w:color w:val="000000"/>
          <w:sz w:val="28"/>
        </w:rPr>
        <w:t xml:space="preserve">
      3. Мотивированное суждение формируется и используется Национальным Банком в отношении лиц, указанных в пункте 1 статьи 62-6 </w:t>
      </w:r>
      <w:r>
        <w:rPr>
          <w:rFonts w:ascii="Times New Roman"/>
          <w:b w:val="false"/>
          <w:i w:val="false"/>
          <w:color w:val="000000"/>
          <w:sz w:val="28"/>
        </w:rPr>
        <w:t>Закона</w:t>
      </w:r>
      <w:r>
        <w:rPr>
          <w:rFonts w:ascii="Times New Roman"/>
          <w:b w:val="false"/>
          <w:i w:val="false"/>
          <w:color w:val="000000"/>
          <w:sz w:val="28"/>
        </w:rPr>
        <w:t>, в целях защиты законных интересов депозиторов, кредиторов, страхователей, клиентов, инвесторов и корреспондентов финансовых организаций, обеспечения финансовой устойчивости, недопущения ухудшения финансового</w:t>
      </w:r>
      <w:r>
        <w:rPr>
          <w:rFonts w:ascii="Times New Roman"/>
          <w:b w:val="false"/>
          <w:i w:val="false"/>
          <w:color w:val="000000"/>
          <w:sz w:val="28"/>
        </w:rPr>
        <w:t xml:space="preserve"> положения</w:t>
      </w:r>
      <w:r>
        <w:rPr>
          <w:rFonts w:ascii="Times New Roman"/>
          <w:b w:val="false"/>
          <w:i w:val="false"/>
          <w:color w:val="000000"/>
          <w:sz w:val="28"/>
        </w:rPr>
        <w:t xml:space="preserve"> и увеличения рисков, связанных с деятельностью финансовых организаций, указанных в пункте 1 статьи 62-6 Закона, а также раннего вмешательства и принятия своевременных надзорных действий.</w:t>
      </w:r>
    </w:p>
    <w:bookmarkEnd w:id="17"/>
    <w:bookmarkStart w:name="z24" w:id="18"/>
    <w:p>
      <w:pPr>
        <w:spacing w:after="0"/>
        <w:ind w:left="0"/>
        <w:jc w:val="both"/>
      </w:pPr>
      <w:r>
        <w:rPr>
          <w:rFonts w:ascii="Times New Roman"/>
          <w:b w:val="false"/>
          <w:i w:val="false"/>
          <w:color w:val="000000"/>
          <w:sz w:val="28"/>
        </w:rPr>
        <w:t>
      При использовании мотивированного суждения соблюдаются принципы, предусмотренные частью второй пункта 3 статьи 62-6 Закона.</w:t>
      </w:r>
    </w:p>
    <w:bookmarkEnd w:id="18"/>
    <w:bookmarkStart w:name="z25" w:id="19"/>
    <w:p>
      <w:pPr>
        <w:spacing w:after="0"/>
        <w:ind w:left="0"/>
        <w:jc w:val="both"/>
      </w:pPr>
      <w:r>
        <w:rPr>
          <w:rFonts w:ascii="Times New Roman"/>
          <w:b w:val="false"/>
          <w:i w:val="false"/>
          <w:color w:val="000000"/>
          <w:sz w:val="28"/>
        </w:rPr>
        <w:t>
      4. Мотивированное суждение используется Национальным Банком в случаях, предусмотренных частью второй пункта 2 статьи 62-6 Закона.</w:t>
      </w:r>
    </w:p>
    <w:bookmarkEnd w:id="19"/>
    <w:bookmarkStart w:name="z26" w:id="20"/>
    <w:p>
      <w:pPr>
        <w:spacing w:after="0"/>
        <w:ind w:left="0"/>
        <w:jc w:val="left"/>
      </w:pPr>
      <w:r>
        <w:rPr>
          <w:rFonts w:ascii="Times New Roman"/>
          <w:b/>
          <w:i w:val="false"/>
          <w:color w:val="000000"/>
        </w:rPr>
        <w:t xml:space="preserve"> Глава 2. Порядок формирования мотивированного суждения</w:t>
      </w:r>
    </w:p>
    <w:bookmarkEnd w:id="20"/>
    <w:bookmarkStart w:name="z27" w:id="21"/>
    <w:p>
      <w:pPr>
        <w:spacing w:after="0"/>
        <w:ind w:left="0"/>
        <w:jc w:val="both"/>
      </w:pPr>
      <w:r>
        <w:rPr>
          <w:rFonts w:ascii="Times New Roman"/>
          <w:b w:val="false"/>
          <w:i w:val="false"/>
          <w:color w:val="000000"/>
          <w:sz w:val="28"/>
        </w:rPr>
        <w:t>
      5. Разработка проекта мотивированного суждения осуществляется надзорным подразделением.</w:t>
      </w:r>
    </w:p>
    <w:bookmarkEnd w:id="21"/>
    <w:bookmarkStart w:name="z28" w:id="22"/>
    <w:p>
      <w:pPr>
        <w:spacing w:after="0"/>
        <w:ind w:left="0"/>
        <w:jc w:val="both"/>
      </w:pPr>
      <w:r>
        <w:rPr>
          <w:rFonts w:ascii="Times New Roman"/>
          <w:b w:val="false"/>
          <w:i w:val="false"/>
          <w:color w:val="000000"/>
          <w:sz w:val="28"/>
        </w:rPr>
        <w:t xml:space="preserve">
      6. Проект мотивированного суждения основывается на информации, указанной в части третьей пункта 3 статьи 62-6 </w:t>
      </w:r>
      <w:r>
        <w:rPr>
          <w:rFonts w:ascii="Times New Roman"/>
          <w:b w:val="false"/>
          <w:i w:val="false"/>
          <w:color w:val="000000"/>
          <w:sz w:val="28"/>
        </w:rPr>
        <w:t>Закона</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Для разработки проекта мотивированного суждения надзорное подразделение использует уместную и надежную информацию. При этом использование устной информации не допускается.</w:t>
      </w:r>
    </w:p>
    <w:bookmarkEnd w:id="23"/>
    <w:bookmarkStart w:name="z30" w:id="24"/>
    <w:p>
      <w:pPr>
        <w:spacing w:after="0"/>
        <w:ind w:left="0"/>
        <w:jc w:val="both"/>
      </w:pPr>
      <w:r>
        <w:rPr>
          <w:rFonts w:ascii="Times New Roman"/>
          <w:b w:val="false"/>
          <w:i w:val="false"/>
          <w:color w:val="000000"/>
          <w:sz w:val="28"/>
        </w:rPr>
        <w:t xml:space="preserve">
      Информация признается уместной, если она содержит сведения о фактах, которыми подтверждаются, опровергаются либо ставятся под сомнение выводы о существовании обстоятельств, имеющих значение для формирования мотивированного суждения. </w:t>
      </w:r>
    </w:p>
    <w:bookmarkEnd w:id="24"/>
    <w:bookmarkStart w:name="z31" w:id="25"/>
    <w:p>
      <w:pPr>
        <w:spacing w:after="0"/>
        <w:ind w:left="0"/>
        <w:jc w:val="both"/>
      </w:pPr>
      <w:r>
        <w:rPr>
          <w:rFonts w:ascii="Times New Roman"/>
          <w:b w:val="false"/>
          <w:i w:val="false"/>
          <w:color w:val="000000"/>
          <w:sz w:val="28"/>
        </w:rPr>
        <w:t>
      Информация признается надежной, если она получена надзорным подразделением законным способом из различных источников и представляет собой сведения о фактах, на основе которых надзорное подразделение устанавливает наличие или отсутствие обстоятельств, имеющих значение для формирования мотивированного суждения, а также подтверждена документально.</w:t>
      </w:r>
    </w:p>
    <w:bookmarkEnd w:id="25"/>
    <w:bookmarkStart w:name="z32" w:id="26"/>
    <w:p>
      <w:pPr>
        <w:spacing w:after="0"/>
        <w:ind w:left="0"/>
        <w:jc w:val="both"/>
      </w:pPr>
      <w:r>
        <w:rPr>
          <w:rFonts w:ascii="Times New Roman"/>
          <w:b w:val="false"/>
          <w:i w:val="false"/>
          <w:color w:val="000000"/>
          <w:sz w:val="28"/>
        </w:rPr>
        <w:t>
      7. При разработке проекта мотивированного суждения для применения меры надзорного реагирования надзорным подразделением принимаются во внимание пояснения лиц, указанных в пункте 1 статьи 62-6 Закона, при их наличии. Для получения указанных пояснений надзорное подразделение направляет соответствующий запрос. Непредставление лицом, указанным в пункте 1 статьи 62-6 Закона, пояснений в срок, определенный Национальным Банком и составляющий не менее 5 (пяти) рабочих дней с даты получения запроса, считается их отсутствием.</w:t>
      </w:r>
    </w:p>
    <w:bookmarkEnd w:id="26"/>
    <w:bookmarkStart w:name="z33" w:id="27"/>
    <w:p>
      <w:pPr>
        <w:spacing w:after="0"/>
        <w:ind w:left="0"/>
        <w:jc w:val="both"/>
      </w:pPr>
      <w:r>
        <w:rPr>
          <w:rFonts w:ascii="Times New Roman"/>
          <w:b w:val="false"/>
          <w:i w:val="false"/>
          <w:color w:val="000000"/>
          <w:sz w:val="28"/>
        </w:rPr>
        <w:t>
      8. Надзорное подразделение направляет проект мотивированного суждения лицу, указанному в пункте 1 статьи 62-6 Закона, которое в течение 5 (пяти) рабочих дней со дня его получения представляет в надзорное подразделение мотивированный ответ о согласии либо несогласии с проектом мотивированного суждения.</w:t>
      </w:r>
    </w:p>
    <w:bookmarkEnd w:id="27"/>
    <w:bookmarkStart w:name="z34" w:id="28"/>
    <w:p>
      <w:pPr>
        <w:spacing w:after="0"/>
        <w:ind w:left="0"/>
        <w:jc w:val="both"/>
      </w:pPr>
      <w:r>
        <w:rPr>
          <w:rFonts w:ascii="Times New Roman"/>
          <w:b w:val="false"/>
          <w:i w:val="false"/>
          <w:color w:val="000000"/>
          <w:sz w:val="28"/>
        </w:rPr>
        <w:t>
      Непредставление лицом, указанным в пункте 1 статьи 62-6 Закона, мотивированного ответа в установленный срок считается согласием данного лица с проектом мотивированного суждения.</w:t>
      </w:r>
    </w:p>
    <w:bookmarkEnd w:id="28"/>
    <w:bookmarkStart w:name="z35" w:id="29"/>
    <w:p>
      <w:pPr>
        <w:spacing w:after="0"/>
        <w:ind w:left="0"/>
        <w:jc w:val="both"/>
      </w:pPr>
      <w:r>
        <w:rPr>
          <w:rFonts w:ascii="Times New Roman"/>
          <w:b w:val="false"/>
          <w:i w:val="false"/>
          <w:color w:val="000000"/>
          <w:sz w:val="28"/>
        </w:rPr>
        <w:t>
      9. По результатам рассмотрения мотивированного ответа о несогласии с проектом мотивированного суждения в случае его представления лицом, указанным в пункте 1 статьи 62-6 Закона, надзорное подразделение определяет необходимость вынесения проекта мотивированного суждения на рассмотрение коллегиального органа.</w:t>
      </w:r>
    </w:p>
    <w:bookmarkEnd w:id="29"/>
    <w:p>
      <w:pPr>
        <w:spacing w:after="0"/>
        <w:ind w:left="0"/>
        <w:jc w:val="both"/>
      </w:pPr>
      <w:r>
        <w:rPr>
          <w:rFonts w:ascii="Times New Roman"/>
          <w:b w:val="false"/>
          <w:i w:val="false"/>
          <w:color w:val="000000"/>
          <w:sz w:val="28"/>
        </w:rPr>
        <w:t xml:space="preserve">
      При вынесении надзорным подразделением проекта мотивированного суждения на рассмотрение коллегиального органа к нему прилагаются материалы (документы), включая мотивированный ответ о согласии либо несогласии лица, указанного в пункте 1 статьи 62-6 </w:t>
      </w:r>
      <w:r>
        <w:rPr>
          <w:rFonts w:ascii="Times New Roman"/>
          <w:b w:val="false"/>
          <w:i w:val="false"/>
          <w:color w:val="000000"/>
          <w:sz w:val="28"/>
        </w:rPr>
        <w:t>Закона</w:t>
      </w:r>
      <w:r>
        <w:rPr>
          <w:rFonts w:ascii="Times New Roman"/>
          <w:b w:val="false"/>
          <w:i w:val="false"/>
          <w:color w:val="000000"/>
          <w:sz w:val="28"/>
        </w:rPr>
        <w:t>, с проектом мотивированного суждения (при его наличии).</w:t>
      </w:r>
    </w:p>
    <w:bookmarkStart w:name="z187" w:id="30"/>
    <w:p>
      <w:pPr>
        <w:spacing w:after="0"/>
        <w:ind w:left="0"/>
        <w:jc w:val="both"/>
      </w:pPr>
      <w:r>
        <w:rPr>
          <w:rFonts w:ascii="Times New Roman"/>
          <w:b w:val="false"/>
          <w:i w:val="false"/>
          <w:color w:val="000000"/>
          <w:sz w:val="28"/>
        </w:rPr>
        <w:t>
      9-1. По ходатайству лица, указанного в пункте 1 статьи 62-6 Закона, коллегиальный орган приглашает на заседание коллегиального органа представителей лица, указанного в пункте 1 статьи 62-6 Закона, и (или) представителей объединений юридических лиц, осуществляющих деятельность на финансовом рынке, аккредитованных в Национальном Банке.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9-1 в соответствии с постановлением Правления Национального Банка РК от 31.05.2019 </w:t>
      </w:r>
      <w:r>
        <w:rPr>
          <w:rFonts w:ascii="Times New Roman"/>
          <w:b w:val="false"/>
          <w:i w:val="false"/>
          <w:color w:val="000000"/>
          <w:sz w:val="28"/>
        </w:rPr>
        <w:t>№ 82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10. По результатам рассмотрения проекта мотивированного суждения и приложенных к нему материалов (документов) коллегиальный орган принимает одно из следующих решений:</w:t>
      </w:r>
    </w:p>
    <w:bookmarkEnd w:id="31"/>
    <w:bookmarkStart w:name="z38" w:id="32"/>
    <w:p>
      <w:pPr>
        <w:spacing w:after="0"/>
        <w:ind w:left="0"/>
        <w:jc w:val="both"/>
      </w:pPr>
      <w:r>
        <w:rPr>
          <w:rFonts w:ascii="Times New Roman"/>
          <w:b w:val="false"/>
          <w:i w:val="false"/>
          <w:color w:val="000000"/>
          <w:sz w:val="28"/>
        </w:rPr>
        <w:t>
      1) мотивированное суждение;</w:t>
      </w:r>
    </w:p>
    <w:bookmarkEnd w:id="32"/>
    <w:bookmarkStart w:name="z39" w:id="33"/>
    <w:p>
      <w:pPr>
        <w:spacing w:after="0"/>
        <w:ind w:left="0"/>
        <w:jc w:val="both"/>
      </w:pPr>
      <w:r>
        <w:rPr>
          <w:rFonts w:ascii="Times New Roman"/>
          <w:b w:val="false"/>
          <w:i w:val="false"/>
          <w:color w:val="000000"/>
          <w:sz w:val="28"/>
        </w:rPr>
        <w:t>
      2) решение об отсутствии или недостаточности оснований для формирования и использования мотивированного суждения.</w:t>
      </w:r>
    </w:p>
    <w:bookmarkEnd w:id="33"/>
    <w:bookmarkStart w:name="z40" w:id="34"/>
    <w:p>
      <w:pPr>
        <w:spacing w:after="0"/>
        <w:ind w:left="0"/>
        <w:jc w:val="left"/>
      </w:pPr>
      <w:r>
        <w:rPr>
          <w:rFonts w:ascii="Times New Roman"/>
          <w:b/>
          <w:i w:val="false"/>
          <w:color w:val="000000"/>
        </w:rPr>
        <w:t xml:space="preserve"> Глава 3. Порядок использования мотивированного суждения</w:t>
      </w:r>
    </w:p>
    <w:bookmarkEnd w:id="34"/>
    <w:bookmarkStart w:name="z41" w:id="35"/>
    <w:p>
      <w:pPr>
        <w:spacing w:after="0"/>
        <w:ind w:left="0"/>
        <w:jc w:val="both"/>
      </w:pPr>
      <w:r>
        <w:rPr>
          <w:rFonts w:ascii="Times New Roman"/>
          <w:b w:val="false"/>
          <w:i w:val="false"/>
          <w:color w:val="000000"/>
          <w:sz w:val="28"/>
        </w:rPr>
        <w:t>
      11. Мотивированное суждение по оценке деловой репутации является обоснованным профессиональным мнением коллегиального органа о наличии либо отсутствии безупречной деловой репутации у:</w:t>
      </w:r>
    </w:p>
    <w:bookmarkEnd w:id="35"/>
    <w:bookmarkStart w:name="z42" w:id="36"/>
    <w:p>
      <w:pPr>
        <w:spacing w:after="0"/>
        <w:ind w:left="0"/>
        <w:jc w:val="both"/>
      </w:pPr>
      <w:r>
        <w:rPr>
          <w:rFonts w:ascii="Times New Roman"/>
          <w:b w:val="false"/>
          <w:i w:val="false"/>
          <w:color w:val="000000"/>
          <w:sz w:val="28"/>
        </w:rPr>
        <w:t>
      1) кандидата на занятие должности руководящего работника банка, банковского холдинга, организации, осуществляющей отдельные виды банковских операций, страховой (перестраховочной) организации, страхового холдинга, страхового брокера, организации, гарантирующей осуществление страховых выплат, профессионального участника рынка ценных бумаг (за исключением организаций, осуществляющих трансфер-агентскую деятельность);</w:t>
      </w:r>
    </w:p>
    <w:bookmarkEnd w:id="36"/>
    <w:bookmarkStart w:name="z43" w:id="37"/>
    <w:p>
      <w:pPr>
        <w:spacing w:after="0"/>
        <w:ind w:left="0"/>
        <w:jc w:val="both"/>
      </w:pPr>
      <w:r>
        <w:rPr>
          <w:rFonts w:ascii="Times New Roman"/>
          <w:b w:val="false"/>
          <w:i w:val="false"/>
          <w:color w:val="000000"/>
          <w:sz w:val="28"/>
        </w:rPr>
        <w:t>
      2) руководящего работника (или кандидата, рекомендуемого для назначения или избрания на должность руководящего работника) дочерней организации создаваемой, приобретаемой банком, банковским холдингом, страховой (перестраховочной) организацией, страховым холдингом;</w:t>
      </w:r>
    </w:p>
    <w:bookmarkEnd w:id="37"/>
    <w:bookmarkStart w:name="z44" w:id="38"/>
    <w:p>
      <w:pPr>
        <w:spacing w:after="0"/>
        <w:ind w:left="0"/>
        <w:jc w:val="both"/>
      </w:pPr>
      <w:r>
        <w:rPr>
          <w:rFonts w:ascii="Times New Roman"/>
          <w:b w:val="false"/>
          <w:i w:val="false"/>
          <w:color w:val="000000"/>
          <w:sz w:val="28"/>
        </w:rPr>
        <w:t>
      3) руководящего работника (или кандидата, рекомендуемого для назначения или избрания на должность руководящего работника) организации, в которой банк, банковский холдинг, страховая (перестраховочная) организация, страховой холдинг приобретают значительное участие в капитале;</w:t>
      </w:r>
    </w:p>
    <w:bookmarkEnd w:id="38"/>
    <w:bookmarkStart w:name="z45" w:id="39"/>
    <w:p>
      <w:pPr>
        <w:spacing w:after="0"/>
        <w:ind w:left="0"/>
        <w:jc w:val="both"/>
      </w:pPr>
      <w:r>
        <w:rPr>
          <w:rFonts w:ascii="Times New Roman"/>
          <w:b w:val="false"/>
          <w:i w:val="false"/>
          <w:color w:val="000000"/>
          <w:sz w:val="28"/>
        </w:rPr>
        <w:t>
      4) заявителя (для физического лица) либо руководящего работника заявителя (для юридического лица), приобретающего статус крупного участника банка, страховой (перестраховочной) организации, управляющего инвестиционным портфелем, банковского холдинга, страхового холдинга.</w:t>
      </w:r>
    </w:p>
    <w:bookmarkEnd w:id="39"/>
    <w:bookmarkStart w:name="z46" w:id="40"/>
    <w:p>
      <w:pPr>
        <w:spacing w:after="0"/>
        <w:ind w:left="0"/>
        <w:jc w:val="both"/>
      </w:pPr>
      <w:r>
        <w:rPr>
          <w:rFonts w:ascii="Times New Roman"/>
          <w:b w:val="false"/>
          <w:i w:val="false"/>
          <w:color w:val="000000"/>
          <w:sz w:val="28"/>
        </w:rPr>
        <w:t>
      12. При оценке деловой репутации лица, указанного в пункте 11 Правил, рассматриваются следующие случаи, факты и (или) обстоятельства:</w:t>
      </w:r>
    </w:p>
    <w:bookmarkEnd w:id="40"/>
    <w:bookmarkStart w:name="z47" w:id="41"/>
    <w:p>
      <w:pPr>
        <w:spacing w:after="0"/>
        <w:ind w:left="0"/>
        <w:jc w:val="both"/>
      </w:pPr>
      <w:r>
        <w:rPr>
          <w:rFonts w:ascii="Times New Roman"/>
          <w:b w:val="false"/>
          <w:i w:val="false"/>
          <w:color w:val="000000"/>
          <w:sz w:val="28"/>
        </w:rPr>
        <w:t>
      1) привлечение лица, указанного в пункте 11 Правил, к уголовной ответственности за уголовные правонарушения против личности, против собственности, в сфере экономической деятельности, за коррупционные и иные уголовные правонарушения против интересов государственной службы и государственного управления;</w:t>
      </w:r>
    </w:p>
    <w:bookmarkEnd w:id="41"/>
    <w:bookmarkStart w:name="z48" w:id="42"/>
    <w:p>
      <w:pPr>
        <w:spacing w:after="0"/>
        <w:ind w:left="0"/>
        <w:jc w:val="both"/>
      </w:pPr>
      <w:r>
        <w:rPr>
          <w:rFonts w:ascii="Times New Roman"/>
          <w:b w:val="false"/>
          <w:i w:val="false"/>
          <w:color w:val="000000"/>
          <w:sz w:val="28"/>
        </w:rPr>
        <w:t>
      2) участие физического лица, указанного в пункте 11 Правил, в качестве обвиняемого либо подсудимого в уголовном процессе в связи с уголовными правонарушениями против личности, против собственности, в сфере экономической деятельности, за коррупционные и иные уголовные правонарушения против интересов государственной службы и государственного управления;</w:t>
      </w:r>
    </w:p>
    <w:bookmarkEnd w:id="42"/>
    <w:bookmarkStart w:name="z49" w:id="43"/>
    <w:p>
      <w:pPr>
        <w:spacing w:after="0"/>
        <w:ind w:left="0"/>
        <w:jc w:val="both"/>
      </w:pPr>
      <w:r>
        <w:rPr>
          <w:rFonts w:ascii="Times New Roman"/>
          <w:b w:val="false"/>
          <w:i w:val="false"/>
          <w:color w:val="000000"/>
          <w:sz w:val="28"/>
        </w:rPr>
        <w:t>
      3) наличие нарушений требований законодательства Республики Казахстан либо законодательства иного государства, регулирующих профессиональную деятельность, которой занималось (занимается) лицо, указанное в пункте 11 Правил;</w:t>
      </w:r>
    </w:p>
    <w:bookmarkEnd w:id="43"/>
    <w:bookmarkStart w:name="z50" w:id="44"/>
    <w:p>
      <w:pPr>
        <w:spacing w:after="0"/>
        <w:ind w:left="0"/>
        <w:jc w:val="both"/>
      </w:pPr>
      <w:r>
        <w:rPr>
          <w:rFonts w:ascii="Times New Roman"/>
          <w:b w:val="false"/>
          <w:i w:val="false"/>
          <w:color w:val="000000"/>
          <w:sz w:val="28"/>
        </w:rPr>
        <w:t>
      4) уклонение лица, указанного в пункте 11 Правил, от выполнения требований международных профессиональных стандартов, применяемых в Республике Казахстан, в части этики, исключения конфликта интересов;</w:t>
      </w:r>
    </w:p>
    <w:bookmarkEnd w:id="44"/>
    <w:bookmarkStart w:name="z51" w:id="45"/>
    <w:p>
      <w:pPr>
        <w:spacing w:after="0"/>
        <w:ind w:left="0"/>
        <w:jc w:val="both"/>
      </w:pPr>
      <w:r>
        <w:rPr>
          <w:rFonts w:ascii="Times New Roman"/>
          <w:b w:val="false"/>
          <w:i w:val="false"/>
          <w:color w:val="000000"/>
          <w:sz w:val="28"/>
        </w:rPr>
        <w:t>
      5) признание неплатежеспособным юридического лица, в котором лицо, указанное в пункте 11 Правил, являлось должностным лицом и (или) крупным акционером (крупным участником), в период деятельности лица в качестве должностного лица и (или) нахождения в статусе крупного акционера (крупного участника) данного юридического лица или в течение 2 (двух) лет после прекращения его полномочий в качестве должностного лица и (или) утраты статуса крупного акционера (крупного участника) данного юридического лица;</w:t>
      </w:r>
    </w:p>
    <w:bookmarkEnd w:id="45"/>
    <w:bookmarkStart w:name="z52" w:id="46"/>
    <w:p>
      <w:pPr>
        <w:spacing w:after="0"/>
        <w:ind w:left="0"/>
        <w:jc w:val="both"/>
      </w:pPr>
      <w:r>
        <w:rPr>
          <w:rFonts w:ascii="Times New Roman"/>
          <w:b w:val="false"/>
          <w:i w:val="false"/>
          <w:color w:val="000000"/>
          <w:sz w:val="28"/>
        </w:rPr>
        <w:t>
      6) расторжение трудового договора с лицом, указанным в пункте 11 Правил, по инициативе работодателя по отрицательным мотивам;</w:t>
      </w:r>
    </w:p>
    <w:bookmarkEnd w:id="46"/>
    <w:bookmarkStart w:name="z53" w:id="47"/>
    <w:p>
      <w:pPr>
        <w:spacing w:after="0"/>
        <w:ind w:left="0"/>
        <w:jc w:val="both"/>
      </w:pPr>
      <w:r>
        <w:rPr>
          <w:rFonts w:ascii="Times New Roman"/>
          <w:b w:val="false"/>
          <w:i w:val="false"/>
          <w:color w:val="000000"/>
          <w:sz w:val="28"/>
        </w:rPr>
        <w:t>
      7) представление лицом, указанным в пункте 11 Правил, недостоверной информации в отношении себя (своей личности, профессиональной деятельности, аффилированных с ним лиц) или своего имущества либо уклонение от представления такой информации.</w:t>
      </w:r>
    </w:p>
    <w:bookmarkEnd w:id="47"/>
    <w:bookmarkStart w:name="z54" w:id="48"/>
    <w:p>
      <w:pPr>
        <w:spacing w:after="0"/>
        <w:ind w:left="0"/>
        <w:jc w:val="both"/>
      </w:pPr>
      <w:r>
        <w:rPr>
          <w:rFonts w:ascii="Times New Roman"/>
          <w:b w:val="false"/>
          <w:i w:val="false"/>
          <w:color w:val="000000"/>
          <w:sz w:val="28"/>
        </w:rPr>
        <w:t>
      Положения части первой настоящего пункта распространяются также на случаи, факты и (или) обстоятельства, имеющие (имевшие) место на территории иностранных государств.</w:t>
      </w:r>
    </w:p>
    <w:bookmarkEnd w:id="48"/>
    <w:bookmarkStart w:name="z55" w:id="49"/>
    <w:p>
      <w:pPr>
        <w:spacing w:after="0"/>
        <w:ind w:left="0"/>
        <w:jc w:val="both"/>
      </w:pPr>
      <w:r>
        <w:rPr>
          <w:rFonts w:ascii="Times New Roman"/>
          <w:b w:val="false"/>
          <w:i w:val="false"/>
          <w:color w:val="000000"/>
          <w:sz w:val="28"/>
        </w:rPr>
        <w:t>
      13. Мотивированное суждение по оценке финансового положения является обоснованным профессиональным мнением коллегиального органа о наличии либо отсутствии неустойчивого финансового положения у учредителя банка, страховой (перестраховочной) организации, заявителя, приобретающего статус крупного</w:t>
      </w:r>
      <w:r>
        <w:rPr>
          <w:rFonts w:ascii="Times New Roman"/>
          <w:b w:val="false"/>
          <w:i w:val="false"/>
          <w:color w:val="000000"/>
          <w:sz w:val="28"/>
        </w:rPr>
        <w:t xml:space="preserve"> участника</w:t>
      </w:r>
      <w:r>
        <w:rPr>
          <w:rFonts w:ascii="Times New Roman"/>
          <w:b w:val="false"/>
          <w:i w:val="false"/>
          <w:color w:val="000000"/>
          <w:sz w:val="28"/>
        </w:rPr>
        <w:t xml:space="preserve"> банка, страховой (перестраховочной) организации, управляющего инвестиционным портфелем, банковского холдинга, страхового холдинга.</w:t>
      </w:r>
    </w:p>
    <w:bookmarkEnd w:id="49"/>
    <w:bookmarkStart w:name="z56" w:id="50"/>
    <w:p>
      <w:pPr>
        <w:spacing w:after="0"/>
        <w:ind w:left="0"/>
        <w:jc w:val="both"/>
      </w:pPr>
      <w:r>
        <w:rPr>
          <w:rFonts w:ascii="Times New Roman"/>
          <w:b w:val="false"/>
          <w:i w:val="false"/>
          <w:color w:val="000000"/>
          <w:sz w:val="28"/>
        </w:rPr>
        <w:t>
      14. При оценке финансового положения лица, указанного в пункте 13 Правил, рассматриваются следующие случаи, факты и (или) обстоятельства:</w:t>
      </w:r>
    </w:p>
    <w:bookmarkEnd w:id="50"/>
    <w:bookmarkStart w:name="z57" w:id="51"/>
    <w:p>
      <w:pPr>
        <w:spacing w:after="0"/>
        <w:ind w:left="0"/>
        <w:jc w:val="both"/>
      </w:pPr>
      <w:r>
        <w:rPr>
          <w:rFonts w:ascii="Times New Roman"/>
          <w:b w:val="false"/>
          <w:i w:val="false"/>
          <w:color w:val="000000"/>
          <w:sz w:val="28"/>
        </w:rPr>
        <w:t>
      1) в отношении лица, указанного в пункте 13 Правил, имеется решение суда о взыскании долга, неисполненное на дату подачи заявления на выдачу разрешительных документов, указанных в подпункте 1) части второй пункта 2 статьи 62-6 Закона, или в период его рассмотрения, либо лицо, указанное в пункте 13 Правил, имеет просроченные или исполненные с нарушением сроков обязательства в размере более 100 000 000 (ста) миллионов тенге;</w:t>
      </w:r>
    </w:p>
    <w:bookmarkEnd w:id="51"/>
    <w:bookmarkStart w:name="z58" w:id="52"/>
    <w:p>
      <w:pPr>
        <w:spacing w:after="0"/>
        <w:ind w:left="0"/>
        <w:jc w:val="both"/>
      </w:pPr>
      <w:r>
        <w:rPr>
          <w:rFonts w:ascii="Times New Roman"/>
          <w:b w:val="false"/>
          <w:i w:val="false"/>
          <w:color w:val="000000"/>
          <w:sz w:val="28"/>
        </w:rPr>
        <w:t>
      2) юридическое лицо, указанное в пункте 13 Правил, проводило реструктуризацию своих обязательств перед кредиторами в связи с ухудшением его финансового положения;</w:t>
      </w:r>
    </w:p>
    <w:bookmarkEnd w:id="52"/>
    <w:bookmarkStart w:name="z59" w:id="53"/>
    <w:p>
      <w:pPr>
        <w:spacing w:after="0"/>
        <w:ind w:left="0"/>
        <w:jc w:val="both"/>
      </w:pPr>
      <w:r>
        <w:rPr>
          <w:rFonts w:ascii="Times New Roman"/>
          <w:b w:val="false"/>
          <w:i w:val="false"/>
          <w:color w:val="000000"/>
          <w:sz w:val="28"/>
        </w:rPr>
        <w:t>
      3) в отношении юридического лица, указанного в пункте 13 Правил, применялись ускоренная реабилитационная процедура, реабилитационная процедура или процедура урегулирования неплатежеспособности;</w:t>
      </w:r>
    </w:p>
    <w:bookmarkEnd w:id="53"/>
    <w:bookmarkStart w:name="z60" w:id="54"/>
    <w:p>
      <w:pPr>
        <w:spacing w:after="0"/>
        <w:ind w:left="0"/>
        <w:jc w:val="both"/>
      </w:pPr>
      <w:r>
        <w:rPr>
          <w:rFonts w:ascii="Times New Roman"/>
          <w:b w:val="false"/>
          <w:i w:val="false"/>
          <w:color w:val="000000"/>
          <w:sz w:val="28"/>
        </w:rPr>
        <w:t>
      4) участие физического лица, указанного в пункте 13 Правил, в качестве обвиняемого либо подсудимого в уголовном процессе в связи с уголовными правонарушениями против личности, против собственности, в сфере экономической деятельности, за коррупционные и иные уголовные правонарушения против интересов государственной службы и государственного управления;</w:t>
      </w:r>
    </w:p>
    <w:bookmarkEnd w:id="54"/>
    <w:bookmarkStart w:name="z61" w:id="55"/>
    <w:p>
      <w:pPr>
        <w:spacing w:after="0"/>
        <w:ind w:left="0"/>
        <w:jc w:val="both"/>
      </w:pPr>
      <w:r>
        <w:rPr>
          <w:rFonts w:ascii="Times New Roman"/>
          <w:b w:val="false"/>
          <w:i w:val="false"/>
          <w:color w:val="000000"/>
          <w:sz w:val="28"/>
        </w:rPr>
        <w:t xml:space="preserve">
      5) лицо, указанное в пункте 13 Правил, не располагает имуществом и (или) деньгами, достаточными для обеспечения дополнительной капитализации банка, страховой (перестраховочной) организации, управляющего инвестиционным портфелем в целях обеспечения их финансовой устойчивости в соответствии с требованием Национального Банка, предусмотренным подпунктом 6) пункта 2 статьи 47-1 </w:t>
      </w:r>
      <w:r>
        <w:rPr>
          <w:rFonts w:ascii="Times New Roman"/>
          <w:b w:val="false"/>
          <w:i w:val="false"/>
          <w:color w:val="000000"/>
          <w:sz w:val="28"/>
        </w:rPr>
        <w:t>Закона</w:t>
      </w:r>
      <w:r>
        <w:rPr>
          <w:rFonts w:ascii="Times New Roman"/>
          <w:b w:val="false"/>
          <w:i w:val="false"/>
          <w:color w:val="000000"/>
          <w:sz w:val="28"/>
        </w:rPr>
        <w:t xml:space="preserve"> о банках, подпунктом 6) пункта 2 статьи 53-4 </w:t>
      </w:r>
      <w:r>
        <w:rPr>
          <w:rFonts w:ascii="Times New Roman"/>
          <w:b w:val="false"/>
          <w:i w:val="false"/>
          <w:color w:val="000000"/>
          <w:sz w:val="28"/>
        </w:rPr>
        <w:t>Закона</w:t>
      </w:r>
      <w:r>
        <w:rPr>
          <w:rFonts w:ascii="Times New Roman"/>
          <w:b w:val="false"/>
          <w:i w:val="false"/>
          <w:color w:val="000000"/>
          <w:sz w:val="28"/>
        </w:rPr>
        <w:t xml:space="preserve"> о страховой деятельности, подпунктом 3) пункта 2 </w:t>
      </w:r>
      <w:r>
        <w:rPr>
          <w:rFonts w:ascii="Times New Roman"/>
          <w:b w:val="false"/>
          <w:i w:val="false"/>
          <w:color w:val="000000"/>
          <w:sz w:val="28"/>
        </w:rPr>
        <w:t>статьи 72-3</w:t>
      </w:r>
      <w:r>
        <w:rPr>
          <w:rFonts w:ascii="Times New Roman"/>
          <w:b w:val="false"/>
          <w:i w:val="false"/>
          <w:color w:val="000000"/>
          <w:sz w:val="28"/>
        </w:rPr>
        <w:t xml:space="preserve"> Закона о рынке ценных бумаг;</w:t>
      </w:r>
    </w:p>
    <w:bookmarkEnd w:id="55"/>
    <w:bookmarkStart w:name="z62" w:id="56"/>
    <w:p>
      <w:pPr>
        <w:spacing w:after="0"/>
        <w:ind w:left="0"/>
        <w:jc w:val="both"/>
      </w:pPr>
      <w:r>
        <w:rPr>
          <w:rFonts w:ascii="Times New Roman"/>
          <w:b w:val="false"/>
          <w:i w:val="false"/>
          <w:color w:val="000000"/>
          <w:sz w:val="28"/>
        </w:rPr>
        <w:t>
      6) отношение обязательств юридического лица, указанного в пункте 13 Правил, к собственному капиталу составляет более 5 (пяти), для финансовой организации – более 10 (десяти).</w:t>
      </w:r>
    </w:p>
    <w:bookmarkEnd w:id="56"/>
    <w:bookmarkStart w:name="z63" w:id="57"/>
    <w:p>
      <w:pPr>
        <w:spacing w:after="0"/>
        <w:ind w:left="0"/>
        <w:jc w:val="both"/>
      </w:pPr>
      <w:r>
        <w:rPr>
          <w:rFonts w:ascii="Times New Roman"/>
          <w:b w:val="false"/>
          <w:i w:val="false"/>
          <w:color w:val="000000"/>
          <w:sz w:val="28"/>
        </w:rPr>
        <w:t>
      15. Мотивированное суждение о признании лица в качестве лица, связанного особыми отношениями с банком, является обоснованным профессиональным мнением коллегиального органа о наличии признаков связанности соответствующего лица особыми отношениями с банком в случаях, когда:</w:t>
      </w:r>
    </w:p>
    <w:bookmarkEnd w:id="57"/>
    <w:bookmarkStart w:name="z64" w:id="58"/>
    <w:p>
      <w:pPr>
        <w:spacing w:after="0"/>
        <w:ind w:left="0"/>
        <w:jc w:val="both"/>
      </w:pPr>
      <w:r>
        <w:rPr>
          <w:rFonts w:ascii="Times New Roman"/>
          <w:b w:val="false"/>
          <w:i w:val="false"/>
          <w:color w:val="000000"/>
          <w:sz w:val="28"/>
        </w:rPr>
        <w:t>
      1) банк, крупный участник банка, участник банковского конгломерата имеют контроль над юридическим лицом в соответствии с международными стандартами финансовой отчетности;</w:t>
      </w:r>
    </w:p>
    <w:bookmarkEnd w:id="58"/>
    <w:bookmarkStart w:name="z65" w:id="59"/>
    <w:p>
      <w:pPr>
        <w:spacing w:after="0"/>
        <w:ind w:left="0"/>
        <w:jc w:val="both"/>
      </w:pPr>
      <w:r>
        <w:rPr>
          <w:rFonts w:ascii="Times New Roman"/>
          <w:b w:val="false"/>
          <w:i w:val="false"/>
          <w:color w:val="000000"/>
          <w:sz w:val="28"/>
        </w:rPr>
        <w:t>
      2) денежные потоки и (или) основные обязательства физического или юридического лица возникли в результате сделки с банком и (или) лицом, связанным с банком особыми отношениями, которая приведет к ухудшению финансового положения банка;</w:t>
      </w:r>
    </w:p>
    <w:bookmarkEnd w:id="59"/>
    <w:bookmarkStart w:name="z66" w:id="60"/>
    <w:p>
      <w:pPr>
        <w:spacing w:after="0"/>
        <w:ind w:left="0"/>
        <w:jc w:val="both"/>
      </w:pPr>
      <w:r>
        <w:rPr>
          <w:rFonts w:ascii="Times New Roman"/>
          <w:b w:val="false"/>
          <w:i w:val="false"/>
          <w:color w:val="000000"/>
          <w:sz w:val="28"/>
        </w:rPr>
        <w:t>
      3) цель получения банковского займа и (или) его использование не соответствуют характеру хозяйственной деятельности и (или) потребностям заемщика - физического или юридического лица исходя из его предпринимательской или трудовой деятельности и (или) бизнес-плана такого лица;</w:t>
      </w:r>
    </w:p>
    <w:bookmarkEnd w:id="60"/>
    <w:bookmarkStart w:name="z67" w:id="61"/>
    <w:p>
      <w:pPr>
        <w:spacing w:after="0"/>
        <w:ind w:left="0"/>
        <w:jc w:val="both"/>
      </w:pPr>
      <w:r>
        <w:rPr>
          <w:rFonts w:ascii="Times New Roman"/>
          <w:b w:val="false"/>
          <w:i w:val="false"/>
          <w:color w:val="000000"/>
          <w:sz w:val="28"/>
        </w:rPr>
        <w:t>
      4) информация о структуре собственности заемщика – юридического лица не предоставляет возможности установить всех конечных бенефициаров и (или) всех участников, владеющих более 10 (десятью) процентами голосующих акций (за исключением случаев, когда акции находятся в номинальном держании) или долей участия в уставном капитале заемщика – юридического лица;</w:t>
      </w:r>
    </w:p>
    <w:bookmarkEnd w:id="61"/>
    <w:bookmarkStart w:name="z68" w:id="62"/>
    <w:p>
      <w:pPr>
        <w:spacing w:after="0"/>
        <w:ind w:left="0"/>
        <w:jc w:val="both"/>
      </w:pPr>
      <w:r>
        <w:rPr>
          <w:rFonts w:ascii="Times New Roman"/>
          <w:b w:val="false"/>
          <w:i w:val="false"/>
          <w:color w:val="000000"/>
          <w:sz w:val="28"/>
        </w:rPr>
        <w:t>
      5) ожидаемые денежные потоки физического или юридического лица с учетом обеспечения не достаточны для погашения обязательств по банковскому займу на дату принятия решения о его выдаче (за исключением случаев принятия банком мер в целях улучшения качества активов банка);</w:t>
      </w:r>
    </w:p>
    <w:bookmarkEnd w:id="62"/>
    <w:bookmarkStart w:name="z69" w:id="63"/>
    <w:p>
      <w:pPr>
        <w:spacing w:after="0"/>
        <w:ind w:left="0"/>
        <w:jc w:val="both"/>
      </w:pPr>
      <w:r>
        <w:rPr>
          <w:rFonts w:ascii="Times New Roman"/>
          <w:b w:val="false"/>
          <w:i w:val="false"/>
          <w:color w:val="000000"/>
          <w:sz w:val="28"/>
        </w:rPr>
        <w:t>
      6) решение соответствующего органа банка, в полномочия которого входит принятие решений об отчуждении активов, изменении предмета залога и прекращении залога, решений о выдаче банковских займов и банковских гарантий, по сделке с заемщиком - физическим или юридическим лицом (за исключением случаев исполнения перед банком обязательств, обеспеченных залогом, взыскания банком предмета залога, замены предмета залога на равноценный) принято с существенным нарушением требований банка к заключаемым сделкам, предусмотренных внутренними документами банка, приводит или привело к существенным рискам для банка;</w:t>
      </w:r>
    </w:p>
    <w:bookmarkEnd w:id="63"/>
    <w:bookmarkStart w:name="z70" w:id="64"/>
    <w:p>
      <w:pPr>
        <w:spacing w:after="0"/>
        <w:ind w:left="0"/>
        <w:jc w:val="both"/>
      </w:pPr>
      <w:r>
        <w:rPr>
          <w:rFonts w:ascii="Times New Roman"/>
          <w:b w:val="false"/>
          <w:i w:val="false"/>
          <w:color w:val="000000"/>
          <w:sz w:val="28"/>
        </w:rPr>
        <w:t>
      7) условия договора банковского займа, заключенного с заемщиком – физическим или юридическим лицом, предполагают не соответствующие обычаям делового оборота ограничения ответственности заемщика – физического или юридического лица по исполнению условий договора банковского займа, предусматривают события, наступление которых прекращает полностью или в части обязательства заемщика – физического или юридического лица по договору банковского займа, и приводят или привели к существенным рискам для банка;</w:t>
      </w:r>
    </w:p>
    <w:bookmarkEnd w:id="64"/>
    <w:bookmarkStart w:name="z71" w:id="65"/>
    <w:p>
      <w:pPr>
        <w:spacing w:after="0"/>
        <w:ind w:left="0"/>
        <w:jc w:val="both"/>
      </w:pPr>
      <w:r>
        <w:rPr>
          <w:rFonts w:ascii="Times New Roman"/>
          <w:b w:val="false"/>
          <w:i w:val="false"/>
          <w:color w:val="000000"/>
          <w:sz w:val="28"/>
        </w:rPr>
        <w:t xml:space="preserve">
      8) условия сделки банка с физическим или юридическим лицом соответствуют критериям для признания сделок с льготными условиями,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40 Закона о банках, пунктом 20 Правил и дополнительным критериям отнесения сделок к сделкам с льготными условиями, установленным нормативным правовым актом Национального Банка в соответствии с частью второй пункта 2 статьи 40 Закона о банках.</w:t>
      </w:r>
    </w:p>
    <w:bookmarkEnd w:id="65"/>
    <w:bookmarkStart w:name="z72" w:id="66"/>
    <w:p>
      <w:pPr>
        <w:spacing w:after="0"/>
        <w:ind w:left="0"/>
        <w:jc w:val="both"/>
      </w:pPr>
      <w:r>
        <w:rPr>
          <w:rFonts w:ascii="Times New Roman"/>
          <w:b w:val="false"/>
          <w:i w:val="false"/>
          <w:color w:val="000000"/>
          <w:sz w:val="28"/>
        </w:rPr>
        <w:t>
      Случаи, предусмотренные подпунктами 1), 2), 3), 5), 6) и 7) части первой настоящего пункта, рассматриваются надзорным подразделением, если размер сделки, в том числе нескольких сделок с одним и тем же лицом, составляет:</w:t>
      </w:r>
    </w:p>
    <w:bookmarkEnd w:id="66"/>
    <w:bookmarkStart w:name="z73" w:id="67"/>
    <w:p>
      <w:pPr>
        <w:spacing w:after="0"/>
        <w:ind w:left="0"/>
        <w:jc w:val="both"/>
      </w:pPr>
      <w:r>
        <w:rPr>
          <w:rFonts w:ascii="Times New Roman"/>
          <w:b w:val="false"/>
          <w:i w:val="false"/>
          <w:color w:val="000000"/>
          <w:sz w:val="28"/>
        </w:rPr>
        <w:t>
      более 2 (двух) процентов от собственного капитала банка на дату принятия решения – для банков с размером собственного капитала до 100 000 000 000 (ста миллиардов) тенге включительно;</w:t>
      </w:r>
    </w:p>
    <w:bookmarkEnd w:id="67"/>
    <w:bookmarkStart w:name="z74" w:id="68"/>
    <w:p>
      <w:pPr>
        <w:spacing w:after="0"/>
        <w:ind w:left="0"/>
        <w:jc w:val="both"/>
      </w:pPr>
      <w:r>
        <w:rPr>
          <w:rFonts w:ascii="Times New Roman"/>
          <w:b w:val="false"/>
          <w:i w:val="false"/>
          <w:color w:val="000000"/>
          <w:sz w:val="28"/>
        </w:rPr>
        <w:t>
      более 1 (одного) процента от собственного капитала банка на дату принятия решения – для банков с размером собственного капитала свыше 100 000 000 000 (ста миллиардов) тенге.</w:t>
      </w:r>
    </w:p>
    <w:bookmarkEnd w:id="68"/>
    <w:bookmarkStart w:name="z75" w:id="69"/>
    <w:p>
      <w:pPr>
        <w:spacing w:after="0"/>
        <w:ind w:left="0"/>
        <w:jc w:val="both"/>
      </w:pPr>
      <w:r>
        <w:rPr>
          <w:rFonts w:ascii="Times New Roman"/>
          <w:b w:val="false"/>
          <w:i w:val="false"/>
          <w:color w:val="000000"/>
          <w:sz w:val="28"/>
        </w:rPr>
        <w:t>
      Условия, предусмотренные частью второй настоящего пункта, не распространяются на случаи осуществления сделки (нескольких сделок), которая (которые) предусматривает (предусматривают) уклонение от указанных размеров сделок.</w:t>
      </w:r>
    </w:p>
    <w:bookmarkEnd w:id="69"/>
    <w:bookmarkStart w:name="z76" w:id="70"/>
    <w:p>
      <w:pPr>
        <w:spacing w:after="0"/>
        <w:ind w:left="0"/>
        <w:jc w:val="both"/>
      </w:pPr>
      <w:r>
        <w:rPr>
          <w:rFonts w:ascii="Times New Roman"/>
          <w:b w:val="false"/>
          <w:i w:val="false"/>
          <w:color w:val="000000"/>
          <w:sz w:val="28"/>
        </w:rPr>
        <w:t>
      При наличии у банка и (или) лица адекватной и эффективной системы управления рисками и внутреннего контроля, позволяющей минимизировать риски от сделок с лицом в случаях, предусмотренных частью первой настоящего пункта, такое лицо не признается лицом, связанным с банком особыми отношениями.</w:t>
      </w:r>
    </w:p>
    <w:bookmarkEnd w:id="70"/>
    <w:bookmarkStart w:name="z77" w:id="71"/>
    <w:p>
      <w:pPr>
        <w:spacing w:after="0"/>
        <w:ind w:left="0"/>
        <w:jc w:val="both"/>
      </w:pPr>
      <w:r>
        <w:rPr>
          <w:rFonts w:ascii="Times New Roman"/>
          <w:b w:val="false"/>
          <w:i w:val="false"/>
          <w:color w:val="000000"/>
          <w:sz w:val="28"/>
        </w:rPr>
        <w:t>
      16. Мотивированное суждение о признании лица в качестве лица, связанного особыми отношениями со страховой (перестраховочной) организацией, является обоснованным профессиональным мнением коллегиального органа о наличии признаков связанности соответствующего лица особыми отношениями со страховой (перестраховочной) организацией в случаях, когда:</w:t>
      </w:r>
    </w:p>
    <w:bookmarkEnd w:id="71"/>
    <w:bookmarkStart w:name="z78" w:id="72"/>
    <w:p>
      <w:pPr>
        <w:spacing w:after="0"/>
        <w:ind w:left="0"/>
        <w:jc w:val="both"/>
      </w:pPr>
      <w:r>
        <w:rPr>
          <w:rFonts w:ascii="Times New Roman"/>
          <w:b w:val="false"/>
          <w:i w:val="false"/>
          <w:color w:val="000000"/>
          <w:sz w:val="28"/>
        </w:rPr>
        <w:t>
      1) страховая (перестраховочная) организация, крупный участник страховой (перестраховочной) организации, участник страховой группы имеют контроль над юридическим лицом в соответствии с международными стандартами финансовой отчетности;</w:t>
      </w:r>
    </w:p>
    <w:bookmarkEnd w:id="72"/>
    <w:bookmarkStart w:name="z79" w:id="73"/>
    <w:p>
      <w:pPr>
        <w:spacing w:after="0"/>
        <w:ind w:left="0"/>
        <w:jc w:val="both"/>
      </w:pPr>
      <w:r>
        <w:rPr>
          <w:rFonts w:ascii="Times New Roman"/>
          <w:b w:val="false"/>
          <w:i w:val="false"/>
          <w:color w:val="000000"/>
          <w:sz w:val="28"/>
        </w:rPr>
        <w:t>
      2) решение соответствующего органа страховой (перестраховочной) организации, в полномочия которого входит принятие решений об отчуждении активов, решений о заключении сделок с физическим или юридическим лицом, в том числе по страхованию (перестрахованию), принято с существенным нарушением требований страховой (перестраховочной) организации к заключаемым сделкам, предусмотренных внутренними документами страховой (перестраховочной) организации, и приводит или привело к существенным рискам для страховой (перестраховочной) организации;</w:t>
      </w:r>
    </w:p>
    <w:bookmarkEnd w:id="73"/>
    <w:bookmarkStart w:name="z80" w:id="74"/>
    <w:p>
      <w:pPr>
        <w:spacing w:after="0"/>
        <w:ind w:left="0"/>
        <w:jc w:val="both"/>
      </w:pPr>
      <w:r>
        <w:rPr>
          <w:rFonts w:ascii="Times New Roman"/>
          <w:b w:val="false"/>
          <w:i w:val="false"/>
          <w:color w:val="000000"/>
          <w:sz w:val="28"/>
        </w:rPr>
        <w:t>
      3) договор страхования (перестрахования), заключенный с лицом, содержит условия, исключающие наступление страхового случая и (или) осуществление страховой выплаты;</w:t>
      </w:r>
    </w:p>
    <w:bookmarkEnd w:id="74"/>
    <w:bookmarkStart w:name="z81" w:id="75"/>
    <w:p>
      <w:pPr>
        <w:spacing w:after="0"/>
        <w:ind w:left="0"/>
        <w:jc w:val="both"/>
      </w:pPr>
      <w:r>
        <w:rPr>
          <w:rFonts w:ascii="Times New Roman"/>
          <w:b w:val="false"/>
          <w:i w:val="false"/>
          <w:color w:val="000000"/>
          <w:sz w:val="28"/>
        </w:rPr>
        <w:t xml:space="preserve">
      4) условия сделки страховой (перестраховочной) организации с физическим или юридическим лицом соответствуют критериям для признания сделок с льготными условиями, предусмотренным пунктом 2 </w:t>
      </w:r>
      <w:r>
        <w:rPr>
          <w:rFonts w:ascii="Times New Roman"/>
          <w:b w:val="false"/>
          <w:i w:val="false"/>
          <w:color w:val="000000"/>
          <w:sz w:val="28"/>
        </w:rPr>
        <w:t>статьи 15-1</w:t>
      </w:r>
      <w:r>
        <w:rPr>
          <w:rFonts w:ascii="Times New Roman"/>
          <w:b w:val="false"/>
          <w:i w:val="false"/>
          <w:color w:val="000000"/>
          <w:sz w:val="28"/>
        </w:rPr>
        <w:t xml:space="preserve"> Закона о страховой деятельности, пунктом 20 Правил и дополнительным критериям отнесения сделок к сделкам с льготными условиями, установленным нормативным правовым актом Национального Банка в соответствии с частью второй пункта 2 статьи 15-1 Закона о страховой деятельности.</w:t>
      </w:r>
    </w:p>
    <w:bookmarkEnd w:id="75"/>
    <w:bookmarkStart w:name="z82" w:id="76"/>
    <w:p>
      <w:pPr>
        <w:spacing w:after="0"/>
        <w:ind w:left="0"/>
        <w:jc w:val="both"/>
      </w:pPr>
      <w:r>
        <w:rPr>
          <w:rFonts w:ascii="Times New Roman"/>
          <w:b w:val="false"/>
          <w:i w:val="false"/>
          <w:color w:val="000000"/>
          <w:sz w:val="28"/>
        </w:rPr>
        <w:t>
      При наличии у страховой (перестраховочной) организации и (или) лица адекватной и эффективной системы управления рисками и внутреннего контроля, позволяющей минимизировать риски от сделок с лицом в случаях, предусмотренных частью первой настоящего пункта, такое лицо не признается лицом, связанным со страховой (перестраховочной) организацией особыми отношениями.</w:t>
      </w:r>
    </w:p>
    <w:bookmarkEnd w:id="76"/>
    <w:bookmarkStart w:name="z83" w:id="77"/>
    <w:p>
      <w:pPr>
        <w:spacing w:after="0"/>
        <w:ind w:left="0"/>
        <w:jc w:val="both"/>
      </w:pPr>
      <w:r>
        <w:rPr>
          <w:rFonts w:ascii="Times New Roman"/>
          <w:b w:val="false"/>
          <w:i w:val="false"/>
          <w:color w:val="000000"/>
          <w:sz w:val="28"/>
        </w:rPr>
        <w:t>
      17. При формировании мотивированного суждения о признании лица в качестве лица, связанного с банком, страховой (перестраховочной) организацией особыми отношениями, в случаях предусмотренных подпунктом 1) пункта 15 и подпунктом 1) пункта 16 Правил, Национальный Банк рассматривает при наличии мнение независимого эксперта, в том числе привлеченного банком, страховой (перестраховочной) организацией.</w:t>
      </w:r>
    </w:p>
    <w:bookmarkEnd w:id="77"/>
    <w:bookmarkStart w:name="z84" w:id="78"/>
    <w:p>
      <w:pPr>
        <w:spacing w:after="0"/>
        <w:ind w:left="0"/>
        <w:jc w:val="both"/>
      </w:pPr>
      <w:r>
        <w:rPr>
          <w:rFonts w:ascii="Times New Roman"/>
          <w:b w:val="false"/>
          <w:i w:val="false"/>
          <w:color w:val="000000"/>
          <w:sz w:val="28"/>
        </w:rPr>
        <w:t xml:space="preserve">
      18. Требования, установленные в пунктах 15 и 17 Правил, распространяются на банковские холдинги (за исключением нерезидентов Республики Казахстан, являющихся банковским холдингом или лицом, обладающим признаками банковского холдинга, и соответствующих требованиям </w:t>
      </w:r>
      <w:r>
        <w:rPr>
          <w:rFonts w:ascii="Times New Roman"/>
          <w:b w:val="false"/>
          <w:i w:val="false"/>
          <w:color w:val="000000"/>
          <w:sz w:val="28"/>
        </w:rPr>
        <w:t>пункта 9</w:t>
      </w:r>
      <w:r>
        <w:rPr>
          <w:rFonts w:ascii="Times New Roman"/>
          <w:b w:val="false"/>
          <w:i w:val="false"/>
          <w:color w:val="000000"/>
          <w:sz w:val="28"/>
        </w:rPr>
        <w:t xml:space="preserve"> статьи 40 Закона о банках) и организации, осуществляющие отдельные виды банковских операций.</w:t>
      </w:r>
    </w:p>
    <w:bookmarkEnd w:id="78"/>
    <w:bookmarkStart w:name="z85" w:id="79"/>
    <w:p>
      <w:pPr>
        <w:spacing w:after="0"/>
        <w:ind w:left="0"/>
        <w:jc w:val="both"/>
      </w:pPr>
      <w:r>
        <w:rPr>
          <w:rFonts w:ascii="Times New Roman"/>
          <w:b w:val="false"/>
          <w:i w:val="false"/>
          <w:color w:val="000000"/>
          <w:sz w:val="28"/>
        </w:rPr>
        <w:t xml:space="preserve">
      19. Требования, установленные в пунктах 16 и 17 Правил, распространяются на страховые холдинги, за исключением нерезидентов Республики Казахстан, являющихся страховым холдингом, лицом, обладающим признаками страхового холдинга, и соответствующих требованиям подпункта 1) пункта 6 </w:t>
      </w:r>
      <w:r>
        <w:rPr>
          <w:rFonts w:ascii="Times New Roman"/>
          <w:b w:val="false"/>
          <w:i w:val="false"/>
          <w:color w:val="000000"/>
          <w:sz w:val="28"/>
        </w:rPr>
        <w:t>статьи 15-1</w:t>
      </w:r>
      <w:r>
        <w:rPr>
          <w:rFonts w:ascii="Times New Roman"/>
          <w:b w:val="false"/>
          <w:i w:val="false"/>
          <w:color w:val="000000"/>
          <w:sz w:val="28"/>
        </w:rPr>
        <w:t xml:space="preserve"> Закона о страховой деятельности, и страховых холдингов, являющихся банковскими холдингами, входящими в состав банковских конгломератов.</w:t>
      </w:r>
    </w:p>
    <w:bookmarkEnd w:id="79"/>
    <w:bookmarkStart w:name="z86" w:id="80"/>
    <w:p>
      <w:pPr>
        <w:spacing w:after="0"/>
        <w:ind w:left="0"/>
        <w:jc w:val="both"/>
      </w:pPr>
      <w:r>
        <w:rPr>
          <w:rFonts w:ascii="Times New Roman"/>
          <w:b w:val="false"/>
          <w:i w:val="false"/>
          <w:color w:val="000000"/>
          <w:sz w:val="28"/>
        </w:rPr>
        <w:t>
      20. Мотивированное суждение об установлении факта предоставления банком, страховой (перестраховочной) организацией льготных условий лицам, связанным с ними особыми отношениями, а также об отнесении сделки, совершенной банком, страховой (перестраховочной) организацией, к сделкам с льготными условиями является обоснованным профессиональным мнением коллегиального органа о наличии признаков, указывающих на предоставление банком, страховой (перестраховочной) организацией льготных условий лицам, связанным с ними особыми отношениями, в случае превышения размера сделки внутреннего лимита, установленного банком, страховой (перестраховочной) организацией для такого типа сделок, без надлежащего экономического анализа.</w:t>
      </w:r>
    </w:p>
    <w:bookmarkEnd w:id="80"/>
    <w:bookmarkStart w:name="z87" w:id="81"/>
    <w:p>
      <w:pPr>
        <w:spacing w:after="0"/>
        <w:ind w:left="0"/>
        <w:jc w:val="both"/>
      </w:pPr>
      <w:r>
        <w:rPr>
          <w:rFonts w:ascii="Times New Roman"/>
          <w:b w:val="false"/>
          <w:i w:val="false"/>
          <w:color w:val="000000"/>
          <w:sz w:val="28"/>
        </w:rPr>
        <w:t>
      21. Мотивированное суждение по оценке качества системы управления рисками и внутреннего контроля в банке является обоснованным профессиональным мнением коллегиального органа о качестве системы управления рисками и внутреннего контроля в банке и применяется для оценки:</w:t>
      </w:r>
    </w:p>
    <w:bookmarkEnd w:id="81"/>
    <w:bookmarkStart w:name="z88" w:id="82"/>
    <w:p>
      <w:pPr>
        <w:spacing w:after="0"/>
        <w:ind w:left="0"/>
        <w:jc w:val="both"/>
      </w:pPr>
      <w:r>
        <w:rPr>
          <w:rFonts w:ascii="Times New Roman"/>
          <w:b w:val="false"/>
          <w:i w:val="false"/>
          <w:color w:val="000000"/>
          <w:sz w:val="28"/>
        </w:rPr>
        <w:t>
      1) риск-профиля и риск-аппетита (допустимого уровня рисков) банка на предмет соответствия выбранной бизнес-модели и стратегии развития;</w:t>
      </w:r>
    </w:p>
    <w:bookmarkEnd w:id="82"/>
    <w:bookmarkStart w:name="z89" w:id="83"/>
    <w:p>
      <w:pPr>
        <w:spacing w:after="0"/>
        <w:ind w:left="0"/>
        <w:jc w:val="both"/>
      </w:pPr>
      <w:r>
        <w:rPr>
          <w:rFonts w:ascii="Times New Roman"/>
          <w:b w:val="false"/>
          <w:i w:val="false"/>
          <w:color w:val="000000"/>
          <w:sz w:val="28"/>
        </w:rPr>
        <w:t>
      2) стратегического и бюджетного планирования на предмет соответствия бюджета банка экономическим целям, определенным стратегией банка, бизнес-моделью, и принимаемым банком рискам;</w:t>
      </w:r>
    </w:p>
    <w:bookmarkEnd w:id="83"/>
    <w:bookmarkStart w:name="z90" w:id="84"/>
    <w:p>
      <w:pPr>
        <w:spacing w:after="0"/>
        <w:ind w:left="0"/>
        <w:jc w:val="both"/>
      </w:pPr>
      <w:r>
        <w:rPr>
          <w:rFonts w:ascii="Times New Roman"/>
          <w:b w:val="false"/>
          <w:i w:val="false"/>
          <w:color w:val="000000"/>
          <w:sz w:val="28"/>
        </w:rPr>
        <w:t>
      3) качества прогнозирования основных финансовых показателей банка на предмет:</w:t>
      </w:r>
    </w:p>
    <w:bookmarkEnd w:id="84"/>
    <w:bookmarkStart w:name="z91" w:id="85"/>
    <w:p>
      <w:pPr>
        <w:spacing w:after="0"/>
        <w:ind w:left="0"/>
        <w:jc w:val="both"/>
      </w:pPr>
      <w:r>
        <w:rPr>
          <w:rFonts w:ascii="Times New Roman"/>
          <w:b w:val="false"/>
          <w:i w:val="false"/>
          <w:color w:val="000000"/>
          <w:sz w:val="28"/>
        </w:rPr>
        <w:t xml:space="preserve">
      адекватности используемых допущений при формировании бюджета (завышения или занижения планового объема активов, обязательств, капитала (прибыли или убытков); </w:t>
      </w:r>
    </w:p>
    <w:bookmarkEnd w:id="85"/>
    <w:bookmarkStart w:name="z92" w:id="86"/>
    <w:p>
      <w:pPr>
        <w:spacing w:after="0"/>
        <w:ind w:left="0"/>
        <w:jc w:val="both"/>
      </w:pPr>
      <w:r>
        <w:rPr>
          <w:rFonts w:ascii="Times New Roman"/>
          <w:b w:val="false"/>
          <w:i w:val="false"/>
          <w:color w:val="000000"/>
          <w:sz w:val="28"/>
        </w:rPr>
        <w:t>
      наличия анализа соответствия бюджета фактическим показателям;</w:t>
      </w:r>
    </w:p>
    <w:bookmarkEnd w:id="86"/>
    <w:bookmarkStart w:name="z93" w:id="87"/>
    <w:p>
      <w:pPr>
        <w:spacing w:after="0"/>
        <w:ind w:left="0"/>
        <w:jc w:val="both"/>
      </w:pPr>
      <w:r>
        <w:rPr>
          <w:rFonts w:ascii="Times New Roman"/>
          <w:b w:val="false"/>
          <w:i w:val="false"/>
          <w:color w:val="000000"/>
          <w:sz w:val="28"/>
        </w:rPr>
        <w:t>
      4) методики определения агрегированного уровня (уровней) риск-аппетита банка и уровня риск-аппетита по каждому виду риска на предмет:</w:t>
      </w:r>
    </w:p>
    <w:bookmarkEnd w:id="87"/>
    <w:bookmarkStart w:name="z94" w:id="88"/>
    <w:p>
      <w:pPr>
        <w:spacing w:after="0"/>
        <w:ind w:left="0"/>
        <w:jc w:val="both"/>
      </w:pPr>
      <w:r>
        <w:rPr>
          <w:rFonts w:ascii="Times New Roman"/>
          <w:b w:val="false"/>
          <w:i w:val="false"/>
          <w:color w:val="000000"/>
          <w:sz w:val="28"/>
        </w:rPr>
        <w:t>
      наличия необходимого уровня собственного капитала и ликвидности для покрытия установленных уровней риск-аппетита;</w:t>
      </w:r>
    </w:p>
    <w:bookmarkEnd w:id="88"/>
    <w:bookmarkStart w:name="z95" w:id="89"/>
    <w:p>
      <w:pPr>
        <w:spacing w:after="0"/>
        <w:ind w:left="0"/>
        <w:jc w:val="both"/>
      </w:pPr>
      <w:r>
        <w:rPr>
          <w:rFonts w:ascii="Times New Roman"/>
          <w:b w:val="false"/>
          <w:i w:val="false"/>
          <w:color w:val="000000"/>
          <w:sz w:val="28"/>
        </w:rPr>
        <w:t>
      адекватности предельного значения количественных и качественных лимитов на различные виды рисков в рамках многоуровневой системы лимитов;</w:t>
      </w:r>
    </w:p>
    <w:bookmarkEnd w:id="89"/>
    <w:bookmarkStart w:name="z96" w:id="90"/>
    <w:p>
      <w:pPr>
        <w:spacing w:after="0"/>
        <w:ind w:left="0"/>
        <w:jc w:val="both"/>
      </w:pPr>
      <w:r>
        <w:rPr>
          <w:rFonts w:ascii="Times New Roman"/>
          <w:b w:val="false"/>
          <w:i w:val="false"/>
          <w:color w:val="000000"/>
          <w:sz w:val="28"/>
        </w:rPr>
        <w:t>
      5) качества системы корпоративного управления банка на предмет:</w:t>
      </w:r>
    </w:p>
    <w:bookmarkEnd w:id="90"/>
    <w:bookmarkStart w:name="z97" w:id="91"/>
    <w:p>
      <w:pPr>
        <w:spacing w:after="0"/>
        <w:ind w:left="0"/>
        <w:jc w:val="both"/>
      </w:pPr>
      <w:r>
        <w:rPr>
          <w:rFonts w:ascii="Times New Roman"/>
          <w:b w:val="false"/>
          <w:i w:val="false"/>
          <w:color w:val="000000"/>
          <w:sz w:val="28"/>
        </w:rPr>
        <w:t>
      наличия и соблюдения мер по урегулированию конфликта интересов в корпоративном управлении;</w:t>
      </w:r>
    </w:p>
    <w:bookmarkEnd w:id="91"/>
    <w:bookmarkStart w:name="z98" w:id="92"/>
    <w:p>
      <w:pPr>
        <w:spacing w:after="0"/>
        <w:ind w:left="0"/>
        <w:jc w:val="both"/>
      </w:pPr>
      <w:r>
        <w:rPr>
          <w:rFonts w:ascii="Times New Roman"/>
          <w:b w:val="false"/>
          <w:i w:val="false"/>
          <w:color w:val="000000"/>
          <w:sz w:val="28"/>
        </w:rPr>
        <w:t>
      наличия фактов принятия решений о заключении сделок или об осуществлении операций при наличии существенных рисков, о которых имелась письменная информация, подготовленная подразделениями банка, осуществляющими управление рисками. Положения настоящего абзаца применяются к сделке или совокупности сделок, размер которых составляет:</w:t>
      </w:r>
    </w:p>
    <w:bookmarkEnd w:id="92"/>
    <w:bookmarkStart w:name="z99" w:id="93"/>
    <w:p>
      <w:pPr>
        <w:spacing w:after="0"/>
        <w:ind w:left="0"/>
        <w:jc w:val="both"/>
      </w:pPr>
      <w:r>
        <w:rPr>
          <w:rFonts w:ascii="Times New Roman"/>
          <w:b w:val="false"/>
          <w:i w:val="false"/>
          <w:color w:val="000000"/>
          <w:sz w:val="28"/>
        </w:rPr>
        <w:t>
      более 1 (одного) процента от собственного капитала банка на дату принятия решения - для банков с размером собственного капитала до 100 000 000 000 (ста миллиардов) тенге включительно;</w:t>
      </w:r>
    </w:p>
    <w:bookmarkEnd w:id="93"/>
    <w:bookmarkStart w:name="z100" w:id="94"/>
    <w:p>
      <w:pPr>
        <w:spacing w:after="0"/>
        <w:ind w:left="0"/>
        <w:jc w:val="both"/>
      </w:pPr>
      <w:r>
        <w:rPr>
          <w:rFonts w:ascii="Times New Roman"/>
          <w:b w:val="false"/>
          <w:i w:val="false"/>
          <w:color w:val="000000"/>
          <w:sz w:val="28"/>
        </w:rPr>
        <w:t>
      более 2 (двух) процентов от собственного капитала банка на дату принятия решения - для банков с размером собственного капитала свыше 100 000 000 000 (ста миллиардов) тенге;</w:t>
      </w:r>
    </w:p>
    <w:bookmarkEnd w:id="94"/>
    <w:bookmarkStart w:name="z101" w:id="95"/>
    <w:p>
      <w:pPr>
        <w:spacing w:after="0"/>
        <w:ind w:left="0"/>
        <w:jc w:val="both"/>
      </w:pPr>
      <w:r>
        <w:rPr>
          <w:rFonts w:ascii="Times New Roman"/>
          <w:b w:val="false"/>
          <w:i w:val="false"/>
          <w:color w:val="000000"/>
          <w:sz w:val="28"/>
        </w:rPr>
        <w:t>
      6) внутренних процедур определения достаточности собственного капитала и ликвидности для покрытия рисков, присущих деятельности банка, на предмет:</w:t>
      </w:r>
    </w:p>
    <w:bookmarkEnd w:id="95"/>
    <w:bookmarkStart w:name="z102" w:id="96"/>
    <w:p>
      <w:pPr>
        <w:spacing w:after="0"/>
        <w:ind w:left="0"/>
        <w:jc w:val="both"/>
      </w:pPr>
      <w:r>
        <w:rPr>
          <w:rFonts w:ascii="Times New Roman"/>
          <w:b w:val="false"/>
          <w:i w:val="false"/>
          <w:color w:val="000000"/>
          <w:sz w:val="28"/>
        </w:rPr>
        <w:t xml:space="preserve">
      качества оценки рисков; </w:t>
      </w:r>
    </w:p>
    <w:bookmarkEnd w:id="96"/>
    <w:bookmarkStart w:name="z103" w:id="97"/>
    <w:p>
      <w:pPr>
        <w:spacing w:after="0"/>
        <w:ind w:left="0"/>
        <w:jc w:val="both"/>
      </w:pPr>
      <w:r>
        <w:rPr>
          <w:rFonts w:ascii="Times New Roman"/>
          <w:b w:val="false"/>
          <w:i w:val="false"/>
          <w:color w:val="000000"/>
          <w:sz w:val="28"/>
        </w:rPr>
        <w:t>
      наличия в оценке достаточности собственного капитала результатов стресс-тестирования;</w:t>
      </w:r>
    </w:p>
    <w:bookmarkEnd w:id="97"/>
    <w:bookmarkStart w:name="z104" w:id="98"/>
    <w:p>
      <w:pPr>
        <w:spacing w:after="0"/>
        <w:ind w:left="0"/>
        <w:jc w:val="both"/>
      </w:pPr>
      <w:r>
        <w:rPr>
          <w:rFonts w:ascii="Times New Roman"/>
          <w:b w:val="false"/>
          <w:i w:val="false"/>
          <w:color w:val="000000"/>
          <w:sz w:val="28"/>
        </w:rPr>
        <w:t xml:space="preserve">
      применения надлежащего риск-профиля в процессе определения достаточности собственного капитала; </w:t>
      </w:r>
    </w:p>
    <w:bookmarkEnd w:id="98"/>
    <w:bookmarkStart w:name="z105" w:id="99"/>
    <w:p>
      <w:pPr>
        <w:spacing w:after="0"/>
        <w:ind w:left="0"/>
        <w:jc w:val="both"/>
      </w:pPr>
      <w:r>
        <w:rPr>
          <w:rFonts w:ascii="Times New Roman"/>
          <w:b w:val="false"/>
          <w:i w:val="false"/>
          <w:color w:val="000000"/>
          <w:sz w:val="28"/>
        </w:rPr>
        <w:t>
      адекватности допущений при оценке потенциальных оттоков клиентов в стрессовых ситуациях и адекватности оценки необходимого уровня ликвидных активов в целях их покрытия;</w:t>
      </w:r>
    </w:p>
    <w:bookmarkEnd w:id="99"/>
    <w:bookmarkStart w:name="z106" w:id="100"/>
    <w:p>
      <w:pPr>
        <w:spacing w:after="0"/>
        <w:ind w:left="0"/>
        <w:jc w:val="both"/>
      </w:pPr>
      <w:r>
        <w:rPr>
          <w:rFonts w:ascii="Times New Roman"/>
          <w:b w:val="false"/>
          <w:i w:val="false"/>
          <w:color w:val="000000"/>
          <w:sz w:val="28"/>
        </w:rPr>
        <w:t>
      7) реализации внутренних политик, а также процедур по управлению рисками, присущими деятельности банка, на предмет:</w:t>
      </w:r>
    </w:p>
    <w:bookmarkEnd w:id="100"/>
    <w:bookmarkStart w:name="z107" w:id="101"/>
    <w:p>
      <w:pPr>
        <w:spacing w:after="0"/>
        <w:ind w:left="0"/>
        <w:jc w:val="both"/>
      </w:pPr>
      <w:r>
        <w:rPr>
          <w:rFonts w:ascii="Times New Roman"/>
          <w:b w:val="false"/>
          <w:i w:val="false"/>
          <w:color w:val="000000"/>
          <w:sz w:val="28"/>
        </w:rPr>
        <w:t xml:space="preserve">
      соблюдения регламентированных процедур; </w:t>
      </w:r>
    </w:p>
    <w:bookmarkEnd w:id="101"/>
    <w:bookmarkStart w:name="z108" w:id="102"/>
    <w:p>
      <w:pPr>
        <w:spacing w:after="0"/>
        <w:ind w:left="0"/>
        <w:jc w:val="both"/>
      </w:pPr>
      <w:r>
        <w:rPr>
          <w:rFonts w:ascii="Times New Roman"/>
          <w:b w:val="false"/>
          <w:i w:val="false"/>
          <w:color w:val="000000"/>
          <w:sz w:val="28"/>
        </w:rPr>
        <w:t>
      соблюдения внутренних политик по совершаемым сделкам, в том числе наличия исключений, документирования таких исключений с информированием совета директоров о заключении сделок, не соответствующих процедурам и политикам, утвержденным банком;</w:t>
      </w:r>
    </w:p>
    <w:bookmarkEnd w:id="102"/>
    <w:bookmarkStart w:name="z109" w:id="103"/>
    <w:p>
      <w:pPr>
        <w:spacing w:after="0"/>
        <w:ind w:left="0"/>
        <w:jc w:val="both"/>
      </w:pPr>
      <w:r>
        <w:rPr>
          <w:rFonts w:ascii="Times New Roman"/>
          <w:b w:val="false"/>
          <w:i w:val="false"/>
          <w:color w:val="000000"/>
          <w:sz w:val="28"/>
        </w:rPr>
        <w:t>
      8) процедур по определению лиц, связанных с банком особыми отношениями, на предмет:</w:t>
      </w:r>
    </w:p>
    <w:bookmarkEnd w:id="103"/>
    <w:bookmarkStart w:name="z110" w:id="104"/>
    <w:p>
      <w:pPr>
        <w:spacing w:after="0"/>
        <w:ind w:left="0"/>
        <w:jc w:val="both"/>
      </w:pPr>
      <w:r>
        <w:rPr>
          <w:rFonts w:ascii="Times New Roman"/>
          <w:b w:val="false"/>
          <w:i w:val="false"/>
          <w:color w:val="000000"/>
          <w:sz w:val="28"/>
        </w:rPr>
        <w:t>
      наличия и соблюдения надлежащих ограничений для сделок с лицами, связанными с банком особыми отношениями, включая запрет на предоставление им льготных условий;</w:t>
      </w:r>
    </w:p>
    <w:bookmarkEnd w:id="104"/>
    <w:bookmarkStart w:name="z111" w:id="105"/>
    <w:p>
      <w:pPr>
        <w:spacing w:after="0"/>
        <w:ind w:left="0"/>
        <w:jc w:val="both"/>
      </w:pPr>
      <w:r>
        <w:rPr>
          <w:rFonts w:ascii="Times New Roman"/>
          <w:b w:val="false"/>
          <w:i w:val="false"/>
          <w:color w:val="000000"/>
          <w:sz w:val="28"/>
        </w:rPr>
        <w:t>
      выявления лиц, связанных с банком особыми отношениями, при наличии необходимой информации, в целях недопущения заключения сделок на льготных условиях и увеличения концентрации кредитного риска;</w:t>
      </w:r>
    </w:p>
    <w:bookmarkEnd w:id="105"/>
    <w:bookmarkStart w:name="z112" w:id="106"/>
    <w:p>
      <w:pPr>
        <w:spacing w:after="0"/>
        <w:ind w:left="0"/>
        <w:jc w:val="both"/>
      </w:pPr>
      <w:r>
        <w:rPr>
          <w:rFonts w:ascii="Times New Roman"/>
          <w:b w:val="false"/>
          <w:i w:val="false"/>
          <w:color w:val="000000"/>
          <w:sz w:val="28"/>
        </w:rPr>
        <w:t>
      раскрытия информации о сделках с лицами, связанными с банком особыми отношениями;</w:t>
      </w:r>
    </w:p>
    <w:bookmarkEnd w:id="106"/>
    <w:bookmarkStart w:name="z113" w:id="107"/>
    <w:p>
      <w:pPr>
        <w:spacing w:after="0"/>
        <w:ind w:left="0"/>
        <w:jc w:val="both"/>
      </w:pPr>
      <w:r>
        <w:rPr>
          <w:rFonts w:ascii="Times New Roman"/>
          <w:b w:val="false"/>
          <w:i w:val="false"/>
          <w:color w:val="000000"/>
          <w:sz w:val="28"/>
        </w:rPr>
        <w:t>
      9) процедур по анализу принимаемого банком в залог имущества на предмет:</w:t>
      </w:r>
    </w:p>
    <w:bookmarkEnd w:id="107"/>
    <w:bookmarkStart w:name="z114" w:id="108"/>
    <w:p>
      <w:pPr>
        <w:spacing w:after="0"/>
        <w:ind w:left="0"/>
        <w:jc w:val="both"/>
      </w:pPr>
      <w:r>
        <w:rPr>
          <w:rFonts w:ascii="Times New Roman"/>
          <w:b w:val="false"/>
          <w:i w:val="false"/>
          <w:color w:val="000000"/>
          <w:sz w:val="28"/>
        </w:rPr>
        <w:t>
      корректности методики определения рыночной стоимости залога, корректности рыночной стоимости, учитываемой при выдаче банковского займа и формировании резервов (провизий), с учетом применения независимой оценки в случаях спорных ситуаций;</w:t>
      </w:r>
    </w:p>
    <w:bookmarkEnd w:id="108"/>
    <w:bookmarkStart w:name="z115" w:id="109"/>
    <w:p>
      <w:pPr>
        <w:spacing w:after="0"/>
        <w:ind w:left="0"/>
        <w:jc w:val="both"/>
      </w:pPr>
      <w:r>
        <w:rPr>
          <w:rFonts w:ascii="Times New Roman"/>
          <w:b w:val="false"/>
          <w:i w:val="false"/>
          <w:color w:val="000000"/>
          <w:sz w:val="28"/>
        </w:rPr>
        <w:t>
      соблюдения сроков по обращению взыскания на предмет залога;</w:t>
      </w:r>
    </w:p>
    <w:bookmarkEnd w:id="109"/>
    <w:bookmarkStart w:name="z116" w:id="110"/>
    <w:p>
      <w:pPr>
        <w:spacing w:after="0"/>
        <w:ind w:left="0"/>
        <w:jc w:val="both"/>
      </w:pPr>
      <w:r>
        <w:rPr>
          <w:rFonts w:ascii="Times New Roman"/>
          <w:b w:val="false"/>
          <w:i w:val="false"/>
          <w:color w:val="000000"/>
          <w:sz w:val="28"/>
        </w:rPr>
        <w:t>
      соответствия сроков действия договора залога структуре предоставляемого финансирования с учетом финансового положения заемщика (созаемщика, гаранта, поручителя);</w:t>
      </w:r>
    </w:p>
    <w:bookmarkEnd w:id="110"/>
    <w:bookmarkStart w:name="z117" w:id="111"/>
    <w:p>
      <w:pPr>
        <w:spacing w:after="0"/>
        <w:ind w:left="0"/>
        <w:jc w:val="both"/>
      </w:pPr>
      <w:r>
        <w:rPr>
          <w:rFonts w:ascii="Times New Roman"/>
          <w:b w:val="false"/>
          <w:i w:val="false"/>
          <w:color w:val="000000"/>
          <w:sz w:val="28"/>
        </w:rPr>
        <w:t>
      возможности реализации права обращения взыскания на предмет залога;</w:t>
      </w:r>
    </w:p>
    <w:bookmarkEnd w:id="111"/>
    <w:bookmarkStart w:name="z118" w:id="112"/>
    <w:p>
      <w:pPr>
        <w:spacing w:after="0"/>
        <w:ind w:left="0"/>
        <w:jc w:val="both"/>
      </w:pPr>
      <w:r>
        <w:rPr>
          <w:rFonts w:ascii="Times New Roman"/>
          <w:b w:val="false"/>
          <w:i w:val="false"/>
          <w:color w:val="000000"/>
          <w:sz w:val="28"/>
        </w:rPr>
        <w:t>
      10) эффективности управления кредитным риском банка на предмет:</w:t>
      </w:r>
    </w:p>
    <w:bookmarkEnd w:id="112"/>
    <w:bookmarkStart w:name="z119" w:id="113"/>
    <w:p>
      <w:pPr>
        <w:spacing w:after="0"/>
        <w:ind w:left="0"/>
        <w:jc w:val="both"/>
      </w:pPr>
      <w:r>
        <w:rPr>
          <w:rFonts w:ascii="Times New Roman"/>
          <w:b w:val="false"/>
          <w:i w:val="false"/>
          <w:color w:val="000000"/>
          <w:sz w:val="28"/>
        </w:rPr>
        <w:t>
      наличия и соблюдения внутренних политик и процедур кредитования;</w:t>
      </w:r>
    </w:p>
    <w:bookmarkEnd w:id="113"/>
    <w:bookmarkStart w:name="z120" w:id="114"/>
    <w:p>
      <w:pPr>
        <w:spacing w:after="0"/>
        <w:ind w:left="0"/>
        <w:jc w:val="both"/>
      </w:pPr>
      <w:r>
        <w:rPr>
          <w:rFonts w:ascii="Times New Roman"/>
          <w:b w:val="false"/>
          <w:i w:val="false"/>
          <w:color w:val="000000"/>
          <w:sz w:val="28"/>
        </w:rPr>
        <w:t>
      наличия и соблюдения процедур по выявлению активов с признаками обесценения в соответствии с международными стандартами финансовой отчетности, в том числе по представлению совету директоров банка информации по указанным активам, принятию мер по управлению ими;</w:t>
      </w:r>
    </w:p>
    <w:bookmarkEnd w:id="114"/>
    <w:bookmarkStart w:name="z121" w:id="115"/>
    <w:p>
      <w:pPr>
        <w:spacing w:after="0"/>
        <w:ind w:left="0"/>
        <w:jc w:val="both"/>
      </w:pPr>
      <w:r>
        <w:rPr>
          <w:rFonts w:ascii="Times New Roman"/>
          <w:b w:val="false"/>
          <w:i w:val="false"/>
          <w:color w:val="000000"/>
          <w:sz w:val="28"/>
        </w:rPr>
        <w:t>
      адекватности допущений, используемых для оценки бизнес-планов заемщиков;</w:t>
      </w:r>
    </w:p>
    <w:bookmarkEnd w:id="115"/>
    <w:bookmarkStart w:name="z122" w:id="116"/>
    <w:p>
      <w:pPr>
        <w:spacing w:after="0"/>
        <w:ind w:left="0"/>
        <w:jc w:val="both"/>
      </w:pPr>
      <w:r>
        <w:rPr>
          <w:rFonts w:ascii="Times New Roman"/>
          <w:b w:val="false"/>
          <w:i w:val="false"/>
          <w:color w:val="000000"/>
          <w:sz w:val="28"/>
        </w:rPr>
        <w:t>
      периодичности мониторинга индивидуальных банковских займов;</w:t>
      </w:r>
    </w:p>
    <w:bookmarkEnd w:id="116"/>
    <w:bookmarkStart w:name="z123" w:id="117"/>
    <w:p>
      <w:pPr>
        <w:spacing w:after="0"/>
        <w:ind w:left="0"/>
        <w:jc w:val="both"/>
      </w:pPr>
      <w:r>
        <w:rPr>
          <w:rFonts w:ascii="Times New Roman"/>
          <w:b w:val="false"/>
          <w:i w:val="false"/>
          <w:color w:val="000000"/>
          <w:sz w:val="28"/>
        </w:rPr>
        <w:t>
      достаточности частоты и полноты мониторинга заемщиков, имеющих признаки ухудшения финансового состояния;</w:t>
      </w:r>
    </w:p>
    <w:bookmarkEnd w:id="117"/>
    <w:bookmarkStart w:name="z124" w:id="118"/>
    <w:p>
      <w:pPr>
        <w:spacing w:after="0"/>
        <w:ind w:left="0"/>
        <w:jc w:val="both"/>
      </w:pPr>
      <w:r>
        <w:rPr>
          <w:rFonts w:ascii="Times New Roman"/>
          <w:b w:val="false"/>
          <w:i w:val="false"/>
          <w:color w:val="000000"/>
          <w:sz w:val="28"/>
        </w:rPr>
        <w:t>
      наличия и соблюдения банком процедур кредитного администрирования;</w:t>
      </w:r>
    </w:p>
    <w:bookmarkEnd w:id="118"/>
    <w:bookmarkStart w:name="z125" w:id="119"/>
    <w:p>
      <w:pPr>
        <w:spacing w:after="0"/>
        <w:ind w:left="0"/>
        <w:jc w:val="both"/>
      </w:pPr>
      <w:r>
        <w:rPr>
          <w:rFonts w:ascii="Times New Roman"/>
          <w:b w:val="false"/>
          <w:i w:val="false"/>
          <w:color w:val="000000"/>
          <w:sz w:val="28"/>
        </w:rPr>
        <w:t>
      наличия возможности у заемщиков, получивших банковский заем в иностранной валюте, адекватно реагировать на изменения курса валюты займа;</w:t>
      </w:r>
    </w:p>
    <w:bookmarkEnd w:id="119"/>
    <w:bookmarkStart w:name="z126" w:id="120"/>
    <w:p>
      <w:pPr>
        <w:spacing w:after="0"/>
        <w:ind w:left="0"/>
        <w:jc w:val="both"/>
      </w:pPr>
      <w:r>
        <w:rPr>
          <w:rFonts w:ascii="Times New Roman"/>
          <w:b w:val="false"/>
          <w:i w:val="false"/>
          <w:color w:val="000000"/>
          <w:sz w:val="28"/>
        </w:rPr>
        <w:t>
      11) качества внутренней рейтинговой оценки заемщиков (скоринга) банка на предмет:</w:t>
      </w:r>
    </w:p>
    <w:bookmarkEnd w:id="120"/>
    <w:bookmarkStart w:name="z127" w:id="121"/>
    <w:p>
      <w:pPr>
        <w:spacing w:after="0"/>
        <w:ind w:left="0"/>
        <w:jc w:val="both"/>
      </w:pPr>
      <w:r>
        <w:rPr>
          <w:rFonts w:ascii="Times New Roman"/>
          <w:b w:val="false"/>
          <w:i w:val="false"/>
          <w:color w:val="000000"/>
          <w:sz w:val="28"/>
        </w:rPr>
        <w:t>
      адекватности используемых моделей рейтинговой оценки заемщиков (скоринга) банка;</w:t>
      </w:r>
    </w:p>
    <w:bookmarkEnd w:id="121"/>
    <w:bookmarkStart w:name="z128" w:id="122"/>
    <w:p>
      <w:pPr>
        <w:spacing w:after="0"/>
        <w:ind w:left="0"/>
        <w:jc w:val="both"/>
      </w:pPr>
      <w:r>
        <w:rPr>
          <w:rFonts w:ascii="Times New Roman"/>
          <w:b w:val="false"/>
          <w:i w:val="false"/>
          <w:color w:val="000000"/>
          <w:sz w:val="28"/>
        </w:rPr>
        <w:t>
      своевременности внесения изменений в используемые модели рейтинговой оценки заемщиков (скоринга) банка в целях поддержания их актуальности, в том числе в части присваиваемых весов, баллов;</w:t>
      </w:r>
    </w:p>
    <w:bookmarkEnd w:id="122"/>
    <w:bookmarkStart w:name="z129" w:id="123"/>
    <w:p>
      <w:pPr>
        <w:spacing w:after="0"/>
        <w:ind w:left="0"/>
        <w:jc w:val="both"/>
      </w:pPr>
      <w:r>
        <w:rPr>
          <w:rFonts w:ascii="Times New Roman"/>
          <w:b w:val="false"/>
          <w:i w:val="false"/>
          <w:color w:val="000000"/>
          <w:sz w:val="28"/>
        </w:rPr>
        <w:t>
      осуществления периодической валидации моделей рейтинговой оценки заемщиков (скоринга) банка;</w:t>
      </w:r>
    </w:p>
    <w:bookmarkEnd w:id="123"/>
    <w:bookmarkStart w:name="z130" w:id="124"/>
    <w:p>
      <w:pPr>
        <w:spacing w:after="0"/>
        <w:ind w:left="0"/>
        <w:jc w:val="both"/>
      </w:pPr>
      <w:r>
        <w:rPr>
          <w:rFonts w:ascii="Times New Roman"/>
          <w:b w:val="false"/>
          <w:i w:val="false"/>
          <w:color w:val="000000"/>
          <w:sz w:val="28"/>
        </w:rPr>
        <w:t xml:space="preserve">
      12) соответствия размера сформированных провизий (резервов) требованиям,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от 22 декабря 2017 года № 269 "Об утверждении Правил создания провизий (резервов)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зарегистрированным в Реестре государственной регистрации нормативных правовых актов под № 16502;</w:t>
      </w:r>
    </w:p>
    <w:bookmarkEnd w:id="124"/>
    <w:bookmarkStart w:name="z131" w:id="125"/>
    <w:p>
      <w:pPr>
        <w:spacing w:after="0"/>
        <w:ind w:left="0"/>
        <w:jc w:val="both"/>
      </w:pPr>
      <w:r>
        <w:rPr>
          <w:rFonts w:ascii="Times New Roman"/>
          <w:b w:val="false"/>
          <w:i w:val="false"/>
          <w:color w:val="000000"/>
          <w:sz w:val="28"/>
        </w:rPr>
        <w:t>
      13) методики определения справедливой стоимости финансовых инструментов на предмет отражения адекватной их стоимости;</w:t>
      </w:r>
    </w:p>
    <w:bookmarkEnd w:id="125"/>
    <w:bookmarkStart w:name="z132" w:id="126"/>
    <w:p>
      <w:pPr>
        <w:spacing w:after="0"/>
        <w:ind w:left="0"/>
        <w:jc w:val="both"/>
      </w:pPr>
      <w:r>
        <w:rPr>
          <w:rFonts w:ascii="Times New Roman"/>
          <w:b w:val="false"/>
          <w:i w:val="false"/>
          <w:color w:val="000000"/>
          <w:sz w:val="28"/>
        </w:rPr>
        <w:t>
      14) эффективности стратегии фондирования банка на предмет:</w:t>
      </w:r>
    </w:p>
    <w:bookmarkEnd w:id="126"/>
    <w:bookmarkStart w:name="z133" w:id="127"/>
    <w:p>
      <w:pPr>
        <w:spacing w:after="0"/>
        <w:ind w:left="0"/>
        <w:jc w:val="both"/>
      </w:pPr>
      <w:r>
        <w:rPr>
          <w:rFonts w:ascii="Times New Roman"/>
          <w:b w:val="false"/>
          <w:i w:val="false"/>
          <w:color w:val="000000"/>
          <w:sz w:val="28"/>
        </w:rPr>
        <w:t>
      достаточности и необходимости диверсификации источников фондирования по видам, валютам, срокам;</w:t>
      </w:r>
    </w:p>
    <w:bookmarkEnd w:id="127"/>
    <w:bookmarkStart w:name="z134" w:id="128"/>
    <w:p>
      <w:pPr>
        <w:spacing w:after="0"/>
        <w:ind w:left="0"/>
        <w:jc w:val="both"/>
      </w:pPr>
      <w:r>
        <w:rPr>
          <w:rFonts w:ascii="Times New Roman"/>
          <w:b w:val="false"/>
          <w:i w:val="false"/>
          <w:color w:val="000000"/>
          <w:sz w:val="28"/>
        </w:rPr>
        <w:t>
      наличия высокой концентрации в структуре фондирования;</w:t>
      </w:r>
    </w:p>
    <w:bookmarkEnd w:id="128"/>
    <w:bookmarkStart w:name="z135" w:id="129"/>
    <w:p>
      <w:pPr>
        <w:spacing w:after="0"/>
        <w:ind w:left="0"/>
        <w:jc w:val="both"/>
      </w:pPr>
      <w:r>
        <w:rPr>
          <w:rFonts w:ascii="Times New Roman"/>
          <w:b w:val="false"/>
          <w:i w:val="false"/>
          <w:color w:val="000000"/>
          <w:sz w:val="28"/>
        </w:rPr>
        <w:t>
      наличия альтернативных источников фондирования;</w:t>
      </w:r>
    </w:p>
    <w:bookmarkEnd w:id="129"/>
    <w:bookmarkStart w:name="z136" w:id="130"/>
    <w:p>
      <w:pPr>
        <w:spacing w:after="0"/>
        <w:ind w:left="0"/>
        <w:jc w:val="both"/>
      </w:pPr>
      <w:r>
        <w:rPr>
          <w:rFonts w:ascii="Times New Roman"/>
          <w:b w:val="false"/>
          <w:i w:val="false"/>
          <w:color w:val="000000"/>
          <w:sz w:val="28"/>
        </w:rPr>
        <w:t>
      наличия неконтролируемых существенных разрывов между активами и пассивами по срокам и валюте;</w:t>
      </w:r>
    </w:p>
    <w:bookmarkEnd w:id="130"/>
    <w:bookmarkStart w:name="z137" w:id="131"/>
    <w:p>
      <w:pPr>
        <w:spacing w:after="0"/>
        <w:ind w:left="0"/>
        <w:jc w:val="both"/>
      </w:pPr>
      <w:r>
        <w:rPr>
          <w:rFonts w:ascii="Times New Roman"/>
          <w:b w:val="false"/>
          <w:i w:val="false"/>
          <w:color w:val="000000"/>
          <w:sz w:val="28"/>
        </w:rPr>
        <w:t>
      15) процедур управления ликвидностью банка на предмет:</w:t>
      </w:r>
    </w:p>
    <w:bookmarkEnd w:id="131"/>
    <w:bookmarkStart w:name="z138" w:id="132"/>
    <w:p>
      <w:pPr>
        <w:spacing w:after="0"/>
        <w:ind w:left="0"/>
        <w:jc w:val="both"/>
      </w:pPr>
      <w:r>
        <w:rPr>
          <w:rFonts w:ascii="Times New Roman"/>
          <w:b w:val="false"/>
          <w:i w:val="false"/>
          <w:color w:val="000000"/>
          <w:sz w:val="28"/>
        </w:rPr>
        <w:t>
      достаточности уровня ликвидных активов для своевременного исполнения обязательств по платежам, включая ежедневную потребность в ликвидных средствах с учетом непредвиденных оттоков;</w:t>
      </w:r>
    </w:p>
    <w:bookmarkEnd w:id="132"/>
    <w:bookmarkStart w:name="z139" w:id="133"/>
    <w:p>
      <w:pPr>
        <w:spacing w:after="0"/>
        <w:ind w:left="0"/>
        <w:jc w:val="both"/>
      </w:pPr>
      <w:r>
        <w:rPr>
          <w:rFonts w:ascii="Times New Roman"/>
          <w:b w:val="false"/>
          <w:i w:val="false"/>
          <w:color w:val="000000"/>
          <w:sz w:val="28"/>
        </w:rPr>
        <w:t>
      обоснованности включения в состав ликвидных активов инструментов, доступных для реализации в короткие сроки в текущих рыночных условиях;</w:t>
      </w:r>
    </w:p>
    <w:bookmarkEnd w:id="133"/>
    <w:bookmarkStart w:name="z140" w:id="134"/>
    <w:p>
      <w:pPr>
        <w:spacing w:after="0"/>
        <w:ind w:left="0"/>
        <w:jc w:val="both"/>
      </w:pPr>
      <w:r>
        <w:rPr>
          <w:rFonts w:ascii="Times New Roman"/>
          <w:b w:val="false"/>
          <w:i w:val="false"/>
          <w:color w:val="000000"/>
          <w:sz w:val="28"/>
        </w:rPr>
        <w:t>
      корректности планирования оттоков фондирования;</w:t>
      </w:r>
    </w:p>
    <w:bookmarkEnd w:id="134"/>
    <w:bookmarkStart w:name="z141" w:id="135"/>
    <w:p>
      <w:pPr>
        <w:spacing w:after="0"/>
        <w:ind w:left="0"/>
        <w:jc w:val="both"/>
      </w:pPr>
      <w:r>
        <w:rPr>
          <w:rFonts w:ascii="Times New Roman"/>
          <w:b w:val="false"/>
          <w:i w:val="false"/>
          <w:color w:val="000000"/>
          <w:sz w:val="28"/>
        </w:rPr>
        <w:t>
      16) эффективности работы системы раннего предупреждения банка, направленной на своевременное реагирование на изменения внутренних и (или) внешних индикаторов рисков, на предмет:</w:t>
      </w:r>
    </w:p>
    <w:bookmarkEnd w:id="135"/>
    <w:bookmarkStart w:name="z142" w:id="136"/>
    <w:p>
      <w:pPr>
        <w:spacing w:after="0"/>
        <w:ind w:left="0"/>
        <w:jc w:val="both"/>
      </w:pPr>
      <w:r>
        <w:rPr>
          <w:rFonts w:ascii="Times New Roman"/>
          <w:b w:val="false"/>
          <w:i w:val="false"/>
          <w:color w:val="000000"/>
          <w:sz w:val="28"/>
        </w:rPr>
        <w:t>
      корректности показателей системы раннего предупреждения, в том числе учета доступной банку информации, потенциально влияющей на увеличение уровня рисков;</w:t>
      </w:r>
    </w:p>
    <w:bookmarkEnd w:id="136"/>
    <w:bookmarkStart w:name="z143" w:id="137"/>
    <w:p>
      <w:pPr>
        <w:spacing w:after="0"/>
        <w:ind w:left="0"/>
        <w:jc w:val="both"/>
      </w:pPr>
      <w:r>
        <w:rPr>
          <w:rFonts w:ascii="Times New Roman"/>
          <w:b w:val="false"/>
          <w:i w:val="false"/>
          <w:color w:val="000000"/>
          <w:sz w:val="28"/>
        </w:rPr>
        <w:t>
      адекватности действий банка при повышении риска, выявленного в рамках системы раннего предупреждения;</w:t>
      </w:r>
    </w:p>
    <w:bookmarkEnd w:id="137"/>
    <w:bookmarkStart w:name="z144" w:id="138"/>
    <w:p>
      <w:pPr>
        <w:spacing w:after="0"/>
        <w:ind w:left="0"/>
        <w:jc w:val="both"/>
      </w:pPr>
      <w:r>
        <w:rPr>
          <w:rFonts w:ascii="Times New Roman"/>
          <w:b w:val="false"/>
          <w:i w:val="false"/>
          <w:color w:val="000000"/>
          <w:sz w:val="28"/>
        </w:rPr>
        <w:t>
      своевременности и эффективности утвержденных мероприятий при превышении установленных уровней системы раннего предупреждения;</w:t>
      </w:r>
    </w:p>
    <w:bookmarkEnd w:id="138"/>
    <w:bookmarkStart w:name="z145" w:id="139"/>
    <w:p>
      <w:pPr>
        <w:spacing w:after="0"/>
        <w:ind w:left="0"/>
        <w:jc w:val="both"/>
      </w:pPr>
      <w:r>
        <w:rPr>
          <w:rFonts w:ascii="Times New Roman"/>
          <w:b w:val="false"/>
          <w:i w:val="false"/>
          <w:color w:val="000000"/>
          <w:sz w:val="28"/>
        </w:rPr>
        <w:t>
      17) плана финансирования на случай непредвиденных обстоятельств и обеспечения непрерывности деятельности банка на предмет:</w:t>
      </w:r>
    </w:p>
    <w:bookmarkEnd w:id="139"/>
    <w:bookmarkStart w:name="z146" w:id="140"/>
    <w:p>
      <w:pPr>
        <w:spacing w:after="0"/>
        <w:ind w:left="0"/>
        <w:jc w:val="both"/>
      </w:pPr>
      <w:r>
        <w:rPr>
          <w:rFonts w:ascii="Times New Roman"/>
          <w:b w:val="false"/>
          <w:i w:val="false"/>
          <w:color w:val="000000"/>
          <w:sz w:val="28"/>
        </w:rPr>
        <w:t>
      наличия в плане перечня эффективных и обоснованных мер по восстановлению ликвидности и достаточности собственного капитала при реализации рисков, присущих деятельности банка;</w:t>
      </w:r>
    </w:p>
    <w:bookmarkEnd w:id="140"/>
    <w:bookmarkStart w:name="z147" w:id="141"/>
    <w:p>
      <w:pPr>
        <w:spacing w:after="0"/>
        <w:ind w:left="0"/>
        <w:jc w:val="both"/>
      </w:pPr>
      <w:r>
        <w:rPr>
          <w:rFonts w:ascii="Times New Roman"/>
          <w:b w:val="false"/>
          <w:i w:val="false"/>
          <w:color w:val="000000"/>
          <w:sz w:val="28"/>
        </w:rPr>
        <w:t>
      подтвержденной вероятности реализации стрессовых сценариев, непредвиденных обстоятельств;</w:t>
      </w:r>
    </w:p>
    <w:bookmarkEnd w:id="141"/>
    <w:bookmarkStart w:name="z148" w:id="142"/>
    <w:p>
      <w:pPr>
        <w:spacing w:after="0"/>
        <w:ind w:left="0"/>
        <w:jc w:val="both"/>
      </w:pPr>
      <w:r>
        <w:rPr>
          <w:rFonts w:ascii="Times New Roman"/>
          <w:b w:val="false"/>
          <w:i w:val="false"/>
          <w:color w:val="000000"/>
          <w:sz w:val="28"/>
        </w:rPr>
        <w:t>
      определения необходимых ресурсов для восстановления деятельности банка, их адекватности;</w:t>
      </w:r>
    </w:p>
    <w:bookmarkEnd w:id="142"/>
    <w:bookmarkStart w:name="z149" w:id="143"/>
    <w:p>
      <w:pPr>
        <w:spacing w:after="0"/>
        <w:ind w:left="0"/>
        <w:jc w:val="both"/>
      </w:pPr>
      <w:r>
        <w:rPr>
          <w:rFonts w:ascii="Times New Roman"/>
          <w:b w:val="false"/>
          <w:i w:val="false"/>
          <w:color w:val="000000"/>
          <w:sz w:val="28"/>
        </w:rPr>
        <w:t>
      18) эффективности процедур управления операционным риском банка на предмет:</w:t>
      </w:r>
    </w:p>
    <w:bookmarkEnd w:id="143"/>
    <w:bookmarkStart w:name="z150" w:id="144"/>
    <w:p>
      <w:pPr>
        <w:spacing w:after="0"/>
        <w:ind w:left="0"/>
        <w:jc w:val="both"/>
      </w:pPr>
      <w:r>
        <w:rPr>
          <w:rFonts w:ascii="Times New Roman"/>
          <w:b w:val="false"/>
          <w:i w:val="false"/>
          <w:color w:val="000000"/>
          <w:sz w:val="28"/>
        </w:rPr>
        <w:t>
      наличия и соблюдения процедур оценки операционного риска по ключевым направлениям бизнеса, услугам, процессам и информационным системам;</w:t>
      </w:r>
    </w:p>
    <w:bookmarkEnd w:id="144"/>
    <w:bookmarkStart w:name="z151" w:id="145"/>
    <w:p>
      <w:pPr>
        <w:spacing w:after="0"/>
        <w:ind w:left="0"/>
        <w:jc w:val="both"/>
      </w:pPr>
      <w:r>
        <w:rPr>
          <w:rFonts w:ascii="Times New Roman"/>
          <w:b w:val="false"/>
          <w:i w:val="false"/>
          <w:color w:val="000000"/>
          <w:sz w:val="28"/>
        </w:rPr>
        <w:t>
      наличия и соблюдения процедур оценки операционного риска при внедрении новых финансовых услуг и продуктов;</w:t>
      </w:r>
    </w:p>
    <w:bookmarkEnd w:id="145"/>
    <w:bookmarkStart w:name="z152" w:id="146"/>
    <w:p>
      <w:pPr>
        <w:spacing w:after="0"/>
        <w:ind w:left="0"/>
        <w:jc w:val="both"/>
      </w:pPr>
      <w:r>
        <w:rPr>
          <w:rFonts w:ascii="Times New Roman"/>
          <w:b w:val="false"/>
          <w:i w:val="false"/>
          <w:color w:val="000000"/>
          <w:sz w:val="28"/>
        </w:rPr>
        <w:t>
      наличия необходимого инструментария в целях эффективного выявления операционного риска и мер по его управлению;</w:t>
      </w:r>
    </w:p>
    <w:bookmarkEnd w:id="146"/>
    <w:bookmarkStart w:name="z153" w:id="147"/>
    <w:p>
      <w:pPr>
        <w:spacing w:after="0"/>
        <w:ind w:left="0"/>
        <w:jc w:val="both"/>
      </w:pPr>
      <w:r>
        <w:rPr>
          <w:rFonts w:ascii="Times New Roman"/>
          <w:b w:val="false"/>
          <w:i w:val="false"/>
          <w:color w:val="000000"/>
          <w:sz w:val="28"/>
        </w:rPr>
        <w:t>
      документирования фактов крупных убытков вследствие реализации операционного риска и реализации мер по их минимизации;</w:t>
      </w:r>
    </w:p>
    <w:bookmarkEnd w:id="147"/>
    <w:bookmarkStart w:name="z154" w:id="148"/>
    <w:p>
      <w:pPr>
        <w:spacing w:after="0"/>
        <w:ind w:left="0"/>
        <w:jc w:val="both"/>
      </w:pPr>
      <w:r>
        <w:rPr>
          <w:rFonts w:ascii="Times New Roman"/>
          <w:b w:val="false"/>
          <w:i w:val="false"/>
          <w:color w:val="000000"/>
          <w:sz w:val="28"/>
        </w:rPr>
        <w:t>
      19) эффективности системы управления рисками и внутреннего контроля банка в сфере противодействия легализации (отмыванию) доходов, полученных преступным путем, и финансированию терроризма, на предмет:</w:t>
      </w:r>
    </w:p>
    <w:bookmarkEnd w:id="148"/>
    <w:bookmarkStart w:name="z155" w:id="149"/>
    <w:p>
      <w:pPr>
        <w:spacing w:after="0"/>
        <w:ind w:left="0"/>
        <w:jc w:val="both"/>
      </w:pPr>
      <w:r>
        <w:rPr>
          <w:rFonts w:ascii="Times New Roman"/>
          <w:b w:val="false"/>
          <w:i w:val="false"/>
          <w:color w:val="000000"/>
          <w:sz w:val="28"/>
        </w:rPr>
        <w:t>
      подверженности финансовой организации риску легализации (отмыванию) доходов, полученных преступным путем, и финансированию терроризма;</w:t>
      </w:r>
    </w:p>
    <w:bookmarkEnd w:id="149"/>
    <w:bookmarkStart w:name="z156" w:id="150"/>
    <w:p>
      <w:pPr>
        <w:spacing w:after="0"/>
        <w:ind w:left="0"/>
        <w:jc w:val="both"/>
      </w:pPr>
      <w:r>
        <w:rPr>
          <w:rFonts w:ascii="Times New Roman"/>
          <w:b w:val="false"/>
          <w:i w:val="false"/>
          <w:color w:val="000000"/>
          <w:sz w:val="28"/>
        </w:rPr>
        <w:t>
      адекватности процедур идентификации клиента (его представителя) и бенефициарного собственника, адекватности оценки риска легализации (отмывания) доходов, полученных преступным путем, и финансирования терроризма по типу клиента;</w:t>
      </w:r>
    </w:p>
    <w:bookmarkEnd w:id="150"/>
    <w:bookmarkStart w:name="z157" w:id="151"/>
    <w:p>
      <w:pPr>
        <w:spacing w:after="0"/>
        <w:ind w:left="0"/>
        <w:jc w:val="both"/>
      </w:pPr>
      <w:r>
        <w:rPr>
          <w:rFonts w:ascii="Times New Roman"/>
          <w:b w:val="false"/>
          <w:i w:val="false"/>
          <w:color w:val="000000"/>
          <w:sz w:val="28"/>
        </w:rPr>
        <w:t>
      выявления операций, подлежащих финансовому мониторингу;</w:t>
      </w:r>
    </w:p>
    <w:bookmarkEnd w:id="151"/>
    <w:bookmarkStart w:name="z158" w:id="152"/>
    <w:p>
      <w:pPr>
        <w:spacing w:after="0"/>
        <w:ind w:left="0"/>
        <w:jc w:val="both"/>
      </w:pPr>
      <w:r>
        <w:rPr>
          <w:rFonts w:ascii="Times New Roman"/>
          <w:b w:val="false"/>
          <w:i w:val="false"/>
          <w:color w:val="000000"/>
          <w:sz w:val="28"/>
        </w:rPr>
        <w:t>
      эффективности взаимодействия подразделений по вопросам противодействия легализации (отмыванию) доходов, полученных преступным путем, и финансированию терроризма;</w:t>
      </w:r>
    </w:p>
    <w:bookmarkEnd w:id="152"/>
    <w:bookmarkStart w:name="z159" w:id="153"/>
    <w:p>
      <w:pPr>
        <w:spacing w:after="0"/>
        <w:ind w:left="0"/>
        <w:jc w:val="both"/>
      </w:pPr>
      <w:r>
        <w:rPr>
          <w:rFonts w:ascii="Times New Roman"/>
          <w:b w:val="false"/>
          <w:i w:val="false"/>
          <w:color w:val="000000"/>
          <w:sz w:val="28"/>
        </w:rPr>
        <w:t>
      адекватности и достаточности принимаемых банком мер для минимизации риска легализации (отмывания) доходов, полученных преступным путем, и финансирования терроризма;</w:t>
      </w:r>
    </w:p>
    <w:bookmarkEnd w:id="153"/>
    <w:bookmarkStart w:name="z160" w:id="154"/>
    <w:p>
      <w:pPr>
        <w:spacing w:after="0"/>
        <w:ind w:left="0"/>
        <w:jc w:val="both"/>
      </w:pPr>
      <w:r>
        <w:rPr>
          <w:rFonts w:ascii="Times New Roman"/>
          <w:b w:val="false"/>
          <w:i w:val="false"/>
          <w:color w:val="000000"/>
          <w:sz w:val="28"/>
        </w:rPr>
        <w:t>
      уязвимости предоставляемых услуг, а также способов их предоставления риску легализации (отмывания) доходов, полученных преступным путем, и финансирования терроризма;</w:t>
      </w:r>
    </w:p>
    <w:bookmarkEnd w:id="154"/>
    <w:bookmarkStart w:name="z161" w:id="155"/>
    <w:p>
      <w:pPr>
        <w:spacing w:after="0"/>
        <w:ind w:left="0"/>
        <w:jc w:val="both"/>
      </w:pPr>
      <w:r>
        <w:rPr>
          <w:rFonts w:ascii="Times New Roman"/>
          <w:b w:val="false"/>
          <w:i w:val="false"/>
          <w:color w:val="000000"/>
          <w:sz w:val="28"/>
        </w:rPr>
        <w:t>
      20) стресс-тестирования в банке на предмет:</w:t>
      </w:r>
    </w:p>
    <w:bookmarkEnd w:id="155"/>
    <w:bookmarkStart w:name="z162" w:id="156"/>
    <w:p>
      <w:pPr>
        <w:spacing w:after="0"/>
        <w:ind w:left="0"/>
        <w:jc w:val="both"/>
      </w:pPr>
      <w:r>
        <w:rPr>
          <w:rFonts w:ascii="Times New Roman"/>
          <w:b w:val="false"/>
          <w:i w:val="false"/>
          <w:color w:val="000000"/>
          <w:sz w:val="28"/>
        </w:rPr>
        <w:t>
      полноты, корректности и обоснованности используемых сценариев;</w:t>
      </w:r>
    </w:p>
    <w:bookmarkEnd w:id="156"/>
    <w:bookmarkStart w:name="z163" w:id="157"/>
    <w:p>
      <w:pPr>
        <w:spacing w:after="0"/>
        <w:ind w:left="0"/>
        <w:jc w:val="both"/>
      </w:pPr>
      <w:r>
        <w:rPr>
          <w:rFonts w:ascii="Times New Roman"/>
          <w:b w:val="false"/>
          <w:i w:val="false"/>
          <w:color w:val="000000"/>
          <w:sz w:val="28"/>
        </w:rPr>
        <w:t>
      актуальности прогнозируемого изменения внешних и внутренних показателей в рамках сценариев;</w:t>
      </w:r>
    </w:p>
    <w:bookmarkEnd w:id="157"/>
    <w:bookmarkStart w:name="z164" w:id="158"/>
    <w:p>
      <w:pPr>
        <w:spacing w:after="0"/>
        <w:ind w:left="0"/>
        <w:jc w:val="both"/>
      </w:pPr>
      <w:r>
        <w:rPr>
          <w:rFonts w:ascii="Times New Roman"/>
          <w:b w:val="false"/>
          <w:i w:val="false"/>
          <w:color w:val="000000"/>
          <w:sz w:val="28"/>
        </w:rPr>
        <w:t>
      адекватности моделей и процедур проведения стресс-тестирования;</w:t>
      </w:r>
    </w:p>
    <w:bookmarkEnd w:id="158"/>
    <w:bookmarkStart w:name="z165" w:id="159"/>
    <w:p>
      <w:pPr>
        <w:spacing w:after="0"/>
        <w:ind w:left="0"/>
        <w:jc w:val="both"/>
      </w:pPr>
      <w:r>
        <w:rPr>
          <w:rFonts w:ascii="Times New Roman"/>
          <w:b w:val="false"/>
          <w:i w:val="false"/>
          <w:color w:val="000000"/>
          <w:sz w:val="28"/>
        </w:rPr>
        <w:t>
      применения результатов стресс-тестирования в системе управления рисками банка и принятии управленческих решений (при необходимости);</w:t>
      </w:r>
    </w:p>
    <w:bookmarkEnd w:id="159"/>
    <w:bookmarkStart w:name="z166" w:id="160"/>
    <w:p>
      <w:pPr>
        <w:spacing w:after="0"/>
        <w:ind w:left="0"/>
        <w:jc w:val="both"/>
      </w:pPr>
      <w:r>
        <w:rPr>
          <w:rFonts w:ascii="Times New Roman"/>
          <w:b w:val="false"/>
          <w:i w:val="false"/>
          <w:color w:val="000000"/>
          <w:sz w:val="28"/>
        </w:rPr>
        <w:t>
      наличия взаимосвязи (корреляции) изменения риск-факторов на структуру активов и пассивов банка;</w:t>
      </w:r>
    </w:p>
    <w:bookmarkEnd w:id="160"/>
    <w:bookmarkStart w:name="z167" w:id="161"/>
    <w:p>
      <w:pPr>
        <w:spacing w:after="0"/>
        <w:ind w:left="0"/>
        <w:jc w:val="both"/>
      </w:pPr>
      <w:r>
        <w:rPr>
          <w:rFonts w:ascii="Times New Roman"/>
          <w:b w:val="false"/>
          <w:i w:val="false"/>
          <w:color w:val="000000"/>
          <w:sz w:val="28"/>
        </w:rPr>
        <w:t>
      21) качества системы управленческой информации по рискам, присущим деятельности банка, на предмет достоверности, полноты, своевременности предоставляемой коллегиальным органам банка информации, а также полноты отражения в указанной информации рисков для целей принятия управленческих решений;</w:t>
      </w:r>
    </w:p>
    <w:bookmarkEnd w:id="161"/>
    <w:bookmarkStart w:name="z168" w:id="162"/>
    <w:p>
      <w:pPr>
        <w:spacing w:after="0"/>
        <w:ind w:left="0"/>
        <w:jc w:val="both"/>
      </w:pPr>
      <w:r>
        <w:rPr>
          <w:rFonts w:ascii="Times New Roman"/>
          <w:b w:val="false"/>
          <w:i w:val="false"/>
          <w:color w:val="000000"/>
          <w:sz w:val="28"/>
        </w:rPr>
        <w:t>
      22) эффективности функционирования системы трех линий защиты на предмет:</w:t>
      </w:r>
    </w:p>
    <w:bookmarkEnd w:id="162"/>
    <w:bookmarkStart w:name="z169" w:id="163"/>
    <w:p>
      <w:pPr>
        <w:spacing w:after="0"/>
        <w:ind w:left="0"/>
        <w:jc w:val="both"/>
      </w:pPr>
      <w:r>
        <w:rPr>
          <w:rFonts w:ascii="Times New Roman"/>
          <w:b w:val="false"/>
          <w:i w:val="false"/>
          <w:color w:val="000000"/>
          <w:sz w:val="28"/>
        </w:rPr>
        <w:t>
      независимости подразделений и соответствия квалификационным требованиям работников второй и третьей линий защиты;</w:t>
      </w:r>
    </w:p>
    <w:bookmarkEnd w:id="163"/>
    <w:bookmarkStart w:name="z170" w:id="164"/>
    <w:p>
      <w:pPr>
        <w:spacing w:after="0"/>
        <w:ind w:left="0"/>
        <w:jc w:val="both"/>
      </w:pPr>
      <w:r>
        <w:rPr>
          <w:rFonts w:ascii="Times New Roman"/>
          <w:b w:val="false"/>
          <w:i w:val="false"/>
          <w:color w:val="000000"/>
          <w:sz w:val="28"/>
        </w:rPr>
        <w:t>
      наличия и соблюдения мер по урегулированию конфликта интересов между участниками системы трех линий защиты и (или) совмещения функциональных обязанностей ее участников;</w:t>
      </w:r>
    </w:p>
    <w:bookmarkEnd w:id="164"/>
    <w:bookmarkStart w:name="z171" w:id="165"/>
    <w:p>
      <w:pPr>
        <w:spacing w:after="0"/>
        <w:ind w:left="0"/>
        <w:jc w:val="both"/>
      </w:pPr>
      <w:r>
        <w:rPr>
          <w:rFonts w:ascii="Times New Roman"/>
          <w:b w:val="false"/>
          <w:i w:val="false"/>
          <w:color w:val="000000"/>
          <w:sz w:val="28"/>
        </w:rPr>
        <w:t>
      23) качества процедур внутреннего контроля на предмет:</w:t>
      </w:r>
    </w:p>
    <w:bookmarkEnd w:id="165"/>
    <w:bookmarkStart w:name="z172" w:id="166"/>
    <w:p>
      <w:pPr>
        <w:spacing w:after="0"/>
        <w:ind w:left="0"/>
        <w:jc w:val="both"/>
      </w:pPr>
      <w:r>
        <w:rPr>
          <w:rFonts w:ascii="Times New Roman"/>
          <w:b w:val="false"/>
          <w:i w:val="false"/>
          <w:color w:val="000000"/>
          <w:sz w:val="28"/>
        </w:rPr>
        <w:t>
      соответствия внутренних документов банка требованиям банковского законодательства Республики Казахстан и (или) несвоевременного приведения внутренних документов банка в соответствие с банковским законодательством Республики Казахстан;</w:t>
      </w:r>
    </w:p>
    <w:bookmarkEnd w:id="166"/>
    <w:bookmarkStart w:name="z173" w:id="167"/>
    <w:p>
      <w:pPr>
        <w:spacing w:after="0"/>
        <w:ind w:left="0"/>
        <w:jc w:val="both"/>
      </w:pPr>
      <w:r>
        <w:rPr>
          <w:rFonts w:ascii="Times New Roman"/>
          <w:b w:val="false"/>
          <w:i w:val="false"/>
          <w:color w:val="000000"/>
          <w:sz w:val="28"/>
        </w:rPr>
        <w:t>
      наличия существенного объема сделок, заключенных без соблюдения установленных внутренних процедур банка;</w:t>
      </w:r>
    </w:p>
    <w:bookmarkEnd w:id="167"/>
    <w:bookmarkStart w:name="z174" w:id="168"/>
    <w:p>
      <w:pPr>
        <w:spacing w:after="0"/>
        <w:ind w:left="0"/>
        <w:jc w:val="both"/>
      </w:pPr>
      <w:r>
        <w:rPr>
          <w:rFonts w:ascii="Times New Roman"/>
          <w:b w:val="false"/>
          <w:i w:val="false"/>
          <w:color w:val="000000"/>
          <w:sz w:val="28"/>
        </w:rPr>
        <w:t>
      24) эффективности деятельности подразделения внутреннего аудита банка при проведении независимой оценки эффективности процедур управления рисками на предмет:</w:t>
      </w:r>
    </w:p>
    <w:bookmarkEnd w:id="168"/>
    <w:bookmarkStart w:name="z175" w:id="169"/>
    <w:p>
      <w:pPr>
        <w:spacing w:after="0"/>
        <w:ind w:left="0"/>
        <w:jc w:val="both"/>
      </w:pPr>
      <w:r>
        <w:rPr>
          <w:rFonts w:ascii="Times New Roman"/>
          <w:b w:val="false"/>
          <w:i w:val="false"/>
          <w:color w:val="000000"/>
          <w:sz w:val="28"/>
        </w:rPr>
        <w:t>
      применения риск-ориентированного подхода при планировании деятельности подразделения внутреннего аудита;</w:t>
      </w:r>
    </w:p>
    <w:bookmarkEnd w:id="169"/>
    <w:bookmarkStart w:name="z176" w:id="170"/>
    <w:p>
      <w:pPr>
        <w:spacing w:after="0"/>
        <w:ind w:left="0"/>
        <w:jc w:val="both"/>
      </w:pPr>
      <w:r>
        <w:rPr>
          <w:rFonts w:ascii="Times New Roman"/>
          <w:b w:val="false"/>
          <w:i w:val="false"/>
          <w:color w:val="000000"/>
          <w:sz w:val="28"/>
        </w:rPr>
        <w:t>
      предоставления по результатам аудиторских проверок рекомендаций, направленных на повышение эффективности процедур управления рисками;</w:t>
      </w:r>
    </w:p>
    <w:bookmarkEnd w:id="170"/>
    <w:bookmarkStart w:name="z177" w:id="171"/>
    <w:p>
      <w:pPr>
        <w:spacing w:after="0"/>
        <w:ind w:left="0"/>
        <w:jc w:val="both"/>
      </w:pPr>
      <w:r>
        <w:rPr>
          <w:rFonts w:ascii="Times New Roman"/>
          <w:b w:val="false"/>
          <w:i w:val="false"/>
          <w:color w:val="000000"/>
          <w:sz w:val="28"/>
        </w:rPr>
        <w:t>
      наличия процедур мониторинга исполнения рекомендаций, выданных подразделением внутреннего аудита.</w:t>
      </w:r>
    </w:p>
    <w:bookmarkEnd w:id="171"/>
    <w:bookmarkStart w:name="z178" w:id="172"/>
    <w:p>
      <w:pPr>
        <w:spacing w:after="0"/>
        <w:ind w:left="0"/>
        <w:jc w:val="both"/>
      </w:pPr>
      <w:r>
        <w:rPr>
          <w:rFonts w:ascii="Times New Roman"/>
          <w:b w:val="false"/>
          <w:i w:val="false"/>
          <w:color w:val="000000"/>
          <w:sz w:val="28"/>
        </w:rPr>
        <w:t>
      Положения, предусмотренные в подпунктах 1), 2), 3), 6), 16), 17) и 21) настоящего пункта, распространяются на банковский конгломерат.</w:t>
      </w:r>
    </w:p>
    <w:bookmarkEnd w:id="172"/>
    <w:bookmarkStart w:name="z179" w:id="173"/>
    <w:p>
      <w:pPr>
        <w:spacing w:after="0"/>
        <w:ind w:left="0"/>
        <w:jc w:val="both"/>
      </w:pPr>
      <w:r>
        <w:rPr>
          <w:rFonts w:ascii="Times New Roman"/>
          <w:b w:val="false"/>
          <w:i w:val="false"/>
          <w:color w:val="000000"/>
          <w:sz w:val="28"/>
        </w:rPr>
        <w:t>
      22. Мотивированное суждение по оценке качества системы управления рисками и внутреннего контроля в страховой (перестраховочной) организации и страховой группе, профессиональном участнике рынка ценных бумаг (за исключением организаций, осуществляющих трансфер-агентскую деятельность) является обоснованным профессиональным мнением коллегиального органа о качестве системы управления рисками и внутреннего контроля в страховой (перестраховочной) организации и страховой группе, профессиональном участнике рынка ценных бумаг (за исключением организаций, осуществляющих трансфер-агентскую деятельность) и применяется в случаях, предусмотренных подпунктами 1), 2), 3), 4), 5), 6), 7), 8), 13), 15), 16), 17), 18), 19), 20), 21), 22), 23) и 24) (для страховой (перестраховочной) организации, профессионального участника рынка ценных бумаг), подпунктами 1), 2), 3), 6), 16), 17) и 21) (для страховой группы) пункта 21 Правил.</w:t>
      </w:r>
    </w:p>
    <w:bookmarkEnd w:id="173"/>
    <w:bookmarkStart w:name="z180" w:id="174"/>
    <w:p>
      <w:pPr>
        <w:spacing w:after="0"/>
        <w:ind w:left="0"/>
        <w:jc w:val="both"/>
      </w:pPr>
      <w:r>
        <w:rPr>
          <w:rFonts w:ascii="Times New Roman"/>
          <w:b w:val="false"/>
          <w:i w:val="false"/>
          <w:color w:val="000000"/>
          <w:sz w:val="28"/>
        </w:rPr>
        <w:t>
      23. Мотивированное суждение по оценке адекватности провизий (резервов) банка, страховой (перестраховочной) организации, профессионального участника рынка ценных бумаг (за исключением организаций, осуществляющих трансфер-агентскую деятельность) является обоснованным профессиональным мнением коллегиального органа о соответствии сформированных провизий (резервов) банка, страховой (перестраховочной) организации, профессионального участника рынка ценных бумаг (за исключением организаций, осуществляющих трансфер-агентскую деятельность) международным стандартам финансовой отчетности, методикам по формированию провизий (резервов), в том числе соответствии методик по их формированию рискам банка, страховой (перестраховочной) организации, профессионального участника рынка ценных бумаг, и о достоверности используемой для их формирования информации.</w:t>
      </w:r>
    </w:p>
    <w:bookmarkEnd w:id="174"/>
    <w:bookmarkStart w:name="z181" w:id="175"/>
    <w:p>
      <w:pPr>
        <w:spacing w:after="0"/>
        <w:ind w:left="0"/>
        <w:jc w:val="both"/>
      </w:pPr>
      <w:r>
        <w:rPr>
          <w:rFonts w:ascii="Times New Roman"/>
          <w:b w:val="false"/>
          <w:i w:val="false"/>
          <w:color w:val="000000"/>
          <w:sz w:val="28"/>
        </w:rPr>
        <w:t>
      24. Мотивированное суждение по оценке адекватности страховых резервов, сформированных актуарием, имеющим лицензию на осуществление актуарной деятельности на страховом рынке (далее – страховые резервы), является обоснованным профессиональным мнением коллегиального органа о соответствии страховых резервов международным стандартам финансовой отчетности, методикам расчета страховых резервов и их структуре, в том числе соответствии методик по их формированию рискам страховой (перестраховочной) организации, и о достоверности используемой для их формирования информации.</w:t>
      </w:r>
    </w:p>
    <w:bookmarkEnd w:id="175"/>
    <w:bookmarkStart w:name="z182" w:id="176"/>
    <w:p>
      <w:pPr>
        <w:spacing w:after="0"/>
        <w:ind w:left="0"/>
        <w:jc w:val="both"/>
      </w:pPr>
      <w:r>
        <w:rPr>
          <w:rFonts w:ascii="Times New Roman"/>
          <w:b w:val="false"/>
          <w:i w:val="false"/>
          <w:color w:val="000000"/>
          <w:sz w:val="28"/>
        </w:rPr>
        <w:t>
      Мотивированное суждение по оценке адекватности страховых резервов используется в случаях (но не ограничиваясь ими):</w:t>
      </w:r>
    </w:p>
    <w:bookmarkEnd w:id="176"/>
    <w:bookmarkStart w:name="z183" w:id="177"/>
    <w:p>
      <w:pPr>
        <w:spacing w:after="0"/>
        <w:ind w:left="0"/>
        <w:jc w:val="both"/>
      </w:pPr>
      <w:r>
        <w:rPr>
          <w:rFonts w:ascii="Times New Roman"/>
          <w:b w:val="false"/>
          <w:i w:val="false"/>
          <w:color w:val="000000"/>
          <w:sz w:val="28"/>
        </w:rPr>
        <w:t xml:space="preserve">
      необоснованного изменения методики расчета страховых резервов либо параметров, используемых при расчете страховых резервов, в результате которого происходит улучшение показателей пруденциальных нормативов и других обязательных к соблюдению </w:t>
      </w:r>
      <w:r>
        <w:rPr>
          <w:rFonts w:ascii="Times New Roman"/>
          <w:b w:val="false"/>
          <w:i w:val="false"/>
          <w:color w:val="000000"/>
          <w:sz w:val="28"/>
        </w:rPr>
        <w:t>норм и лимитов</w:t>
      </w:r>
      <w:r>
        <w:rPr>
          <w:rFonts w:ascii="Times New Roman"/>
          <w:b w:val="false"/>
          <w:i w:val="false"/>
          <w:color w:val="000000"/>
          <w:sz w:val="28"/>
        </w:rPr>
        <w:t xml:space="preserve">, установленных постановлением Правления Национального Банка от 26 декабря 2016 года  № 304 "Об установлении нормативных значений и методики расчетов пруденциальных нормативов страховой (перестраховочной) организации и страховой группы и иных обязательных к соблюдению норм и лимитов, перечня, форм, сроков представления отчетности о выполнении пруденциальных нормативов страховыми (перестраховочными) организациями и страховыми группами, </w:t>
      </w:r>
      <w:r>
        <w:rPr>
          <w:rFonts w:ascii="Times New Roman"/>
          <w:b w:val="false"/>
          <w:i w:val="false"/>
          <w:color w:val="000000"/>
          <w:sz w:val="28"/>
        </w:rPr>
        <w:t>Правил</w:t>
      </w:r>
      <w:r>
        <w:rPr>
          <w:rFonts w:ascii="Times New Roman"/>
          <w:b w:val="false"/>
          <w:i w:val="false"/>
          <w:color w:val="000000"/>
          <w:sz w:val="28"/>
        </w:rPr>
        <w:t xml:space="preserve"> представления отчетности о выполнении пруденциальных нормативов страховыми (перестраховочными) организациями и страховыми группами, </w:t>
      </w:r>
      <w:r>
        <w:rPr>
          <w:rFonts w:ascii="Times New Roman"/>
          <w:b w:val="false"/>
          <w:i w:val="false"/>
          <w:color w:val="000000"/>
          <w:sz w:val="28"/>
        </w:rPr>
        <w:t>требований</w:t>
      </w:r>
      <w:r>
        <w:rPr>
          <w:rFonts w:ascii="Times New Roman"/>
          <w:b w:val="false"/>
          <w:i w:val="false"/>
          <w:color w:val="000000"/>
          <w:sz w:val="28"/>
        </w:rPr>
        <w:t xml:space="preserve"> к приобретаемым страховыми (перестраховочными) организациями, дочерними организациями страховых (перестраховочных) организаций или страховых холдингов акциям (долям участия в уставном капитале) юридических лиц, </w:t>
      </w:r>
      <w:r>
        <w:rPr>
          <w:rFonts w:ascii="Times New Roman"/>
          <w:b w:val="false"/>
          <w:i w:val="false"/>
          <w:color w:val="000000"/>
          <w:sz w:val="28"/>
        </w:rPr>
        <w:t>перечня</w:t>
      </w:r>
      <w:r>
        <w:rPr>
          <w:rFonts w:ascii="Times New Roman"/>
          <w:b w:val="false"/>
          <w:i w:val="false"/>
          <w:color w:val="000000"/>
          <w:sz w:val="28"/>
        </w:rPr>
        <w:t xml:space="preserve"> облигаций международных финансовых организаций, приобретаемых страховыми холдингами, минимального требуемого </w:t>
      </w:r>
      <w:r>
        <w:rPr>
          <w:rFonts w:ascii="Times New Roman"/>
          <w:b w:val="false"/>
          <w:i w:val="false"/>
          <w:color w:val="000000"/>
          <w:sz w:val="28"/>
        </w:rPr>
        <w:t>рейтинга</w:t>
      </w:r>
      <w:r>
        <w:rPr>
          <w:rFonts w:ascii="Times New Roman"/>
          <w:b w:val="false"/>
          <w:i w:val="false"/>
          <w:color w:val="000000"/>
          <w:sz w:val="28"/>
        </w:rPr>
        <w:t xml:space="preserve"> для облигаций, приобретаемых страховыми холдингами, и </w:t>
      </w:r>
      <w:r>
        <w:rPr>
          <w:rFonts w:ascii="Times New Roman"/>
          <w:b w:val="false"/>
          <w:i w:val="false"/>
          <w:color w:val="000000"/>
          <w:sz w:val="28"/>
        </w:rPr>
        <w:t>перечня</w:t>
      </w:r>
      <w:r>
        <w:rPr>
          <w:rFonts w:ascii="Times New Roman"/>
          <w:b w:val="false"/>
          <w:i w:val="false"/>
          <w:color w:val="000000"/>
          <w:sz w:val="28"/>
        </w:rPr>
        <w:t xml:space="preserve"> рейтинговых агентств, а также </w:t>
      </w:r>
      <w:r>
        <w:rPr>
          <w:rFonts w:ascii="Times New Roman"/>
          <w:b w:val="false"/>
          <w:i w:val="false"/>
          <w:color w:val="000000"/>
          <w:sz w:val="28"/>
        </w:rPr>
        <w:t>перечня</w:t>
      </w:r>
      <w:r>
        <w:rPr>
          <w:rFonts w:ascii="Times New Roman"/>
          <w:b w:val="false"/>
          <w:i w:val="false"/>
          <w:color w:val="000000"/>
          <w:sz w:val="28"/>
        </w:rPr>
        <w:t xml:space="preserve"> финансовых инструментов (за исключением акций и долей участия в уставном капитале), приобретаемых страховыми (перестраховочными) организациями", зарегистрированным в Реестре государственной регистрации нормативных правовых актов под № 14794 (далее – постановление № 304);</w:t>
      </w:r>
    </w:p>
    <w:bookmarkEnd w:id="177"/>
    <w:bookmarkStart w:name="z184" w:id="178"/>
    <w:p>
      <w:pPr>
        <w:spacing w:after="0"/>
        <w:ind w:left="0"/>
        <w:jc w:val="both"/>
      </w:pPr>
      <w:r>
        <w:rPr>
          <w:rFonts w:ascii="Times New Roman"/>
          <w:b w:val="false"/>
          <w:i w:val="false"/>
          <w:color w:val="000000"/>
          <w:sz w:val="28"/>
        </w:rPr>
        <w:t xml:space="preserve">
      формирования доли перестраховщика в страховых резервах по договору перестрахования при отсутствии в условиях заключаемого договора перестрахования экономической выгоды (целесообразности) для перестрахователя; </w:t>
      </w:r>
    </w:p>
    <w:bookmarkEnd w:id="178"/>
    <w:bookmarkStart w:name="z185" w:id="179"/>
    <w:p>
      <w:pPr>
        <w:spacing w:after="0"/>
        <w:ind w:left="0"/>
        <w:jc w:val="both"/>
      </w:pPr>
      <w:r>
        <w:rPr>
          <w:rFonts w:ascii="Times New Roman"/>
          <w:b w:val="false"/>
          <w:i w:val="false"/>
          <w:color w:val="000000"/>
          <w:sz w:val="28"/>
        </w:rPr>
        <w:t xml:space="preserve">
      использования не полной и (или) недостоверной информации при расчете страховых резервов, которое привело к снижению (или имеется вероятность снижения) платежеспособности страховой (перестраховочной) организации и (или) нарушению страховой (перестраховочной) организацией пруденциальных нормативов и других обязательных к соблюдению норм и лимитов, установленных </w:t>
      </w:r>
      <w:r>
        <w:rPr>
          <w:rFonts w:ascii="Times New Roman"/>
          <w:b w:val="false"/>
          <w:i w:val="false"/>
          <w:color w:val="000000"/>
          <w:sz w:val="28"/>
        </w:rPr>
        <w:t>постановлением № 304</w:t>
      </w:r>
      <w:r>
        <w:rPr>
          <w:rFonts w:ascii="Times New Roman"/>
          <w:b w:val="false"/>
          <w:i w:val="false"/>
          <w:color w:val="000000"/>
          <w:sz w:val="28"/>
        </w:rPr>
        <w:t>.</w:t>
      </w:r>
    </w:p>
    <w:bookmarkEnd w:id="179"/>
    <w:bookmarkStart w:name="z186" w:id="180"/>
    <w:p>
      <w:pPr>
        <w:spacing w:after="0"/>
        <w:ind w:left="0"/>
        <w:jc w:val="both"/>
      </w:pPr>
      <w:r>
        <w:rPr>
          <w:rFonts w:ascii="Times New Roman"/>
          <w:b w:val="false"/>
          <w:i w:val="false"/>
          <w:color w:val="000000"/>
          <w:sz w:val="28"/>
        </w:rPr>
        <w:t>
      25. В случае принятия коллегиальным органом мотивированного суждения надзорное подразделение готовит проект меры надзорного реагирования или решения в случаях, предусмотренных подпунктом 3) пункта 2 Правил.</w:t>
      </w:r>
    </w:p>
    <w:bookmarkEnd w:id="1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