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b994" w14:textId="a56b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3 апреля 2013 года № 115 "Об утверждении типовых учебных программ по общеобразовательным предметам, курсам по выбору и факультативам для общеобразовательных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17 октября 2018 года № 576. Зарегистрирован в Министерстве юстиции Республики Казахстан 19 ноября 2018 года № 17757.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 апреля 2013 года № 115 "Об утверждении типовых учебных программ по общеобразовательным предметам, курсам по выбору и факультативам для общеобразовательных организаций" (зарегистрирован в Реестре государственной регистрации нормативных правовых актов за № 8424, опубликован в газете "Казахстанская правда" 12 июня 2013 года за № 198-199 (27472-27473))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34, 70, 90, 188-2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Суханбердиевой Э.А.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типовых учебных программ для 4-х классов, которые вводятся в действие с 1 сентября 2019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2018 года № 576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"Информатика" для 5-9 классов уровня основного среднего образования по обновленному содержанию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Учебная программа по предмету "Информатика" для 5-9 классов уровня основного среднего образования по обновленному содержанию (далее – Программа)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изучения учебного предмета "Информатика" в 5-9 классах является обеспечение обучающихся базовыми знаниями, умениями и навыками в области компьютерных систем, информационных процессов, компьютерного мышления для эффективного использования современных информационных технологий на практике.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Задачи программы: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у обучающихся понимания роли информационных процессов в обществе, технических возможностей и перспектив использования информационных технологий в различных сферах человеческой деятельности;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умений эффективно использовать информационные технологии в повседневной жизни, в учебе и дальнейшей трудовой деятельности;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усвоение обучающимися базовых принципов работы компьютеров для анализа системы, разработки решения, формирования программного приложения и оценки своей продукции;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умения решать разнообразные задачи посредством анализа, абстракций, моделирования и программирования;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у обучающихся логического, алгоритмического, а также вычислительного мышления, включающего способность к обобщению и аналогии, разложению задачи на составные части и выделению общих закономерностей, нахождению эффективных и рациональных способов решения поставленных задач;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у обучающихся информационной культуры – соблюдение общепринятых правил, учет интересов личности и всего казахстанского общества;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обогащение понятийного аппарата по предмету и овладение обучающимися академическим языком.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содержания предмета "Информатика"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Объем учебной нагрузки по предмету "Информатика" составляет: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5 классе – 1 час в неделю, 34 часа в учебном году;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6 классе – 1 час в неделю, 34 часа в учебном году;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7 классе – 1 час в неделю, 34 часа в учебном году;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8 классе – 1 час в неделю, 34 часа в учебном году;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9 классе – 1 час в неделю, 34 часа в учебном году.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учебного предмета организовано по разделам обучения. Разделы разбиты на подразделы, которые отражают цели обучения по классам в виде ожидаемых результатов: навыка или умения, знания или понимания.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Базовое содержание учебного предмета "Информатика" включает следующие разделы: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компьютерные системы;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информационные процессы;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компьютерное мышление;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здоровье и безопасность.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 "Компьютерные системы" включает следующие подразделы: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устройства компьютера;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программное обеспечение;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компьютерные сети.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 "Информационные процессы" включает следующие подразделы: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и измерение информации;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и преобразование информационных объектов.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 "Компьютерное мышление" включает следующие подразделы: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моделирование;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алгоритмы;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программирование.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Раздел "Здоровье и безопасность" включает следующие подразделы: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эргономика;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и онлайн безопасность.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Базовое содержание учебного предмета "Информатика" для 5 класса включает следующие разделы: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"Устройства компьютера". Цифровые носители информации;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"Компьютерные сети". Работа с файлами общего доступа (размещение, редактирование, скачивание);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"Представление и измерение информации". Представление информации в разных формах. Каналы связи, источники и приемники информации. Кодирование текстовой информации. Двоичное представление информации;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"Создание и преобразование информационных объектов". Текстовый редактор: параметры страницы, предварительный просмотр. Компьютерная графика: создание и редактирование растровых изображений, создание и редактирование векторных изображений, преимущества и недостатки растровой и векторной графики;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"Программирование". Определение углового наклона робота. Поворот робота на заданные градусы. Датчик цвета для организации движения робота. Датчик ультразвука для нахождения объекта;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"Робототехника". Определение робота. Примеры разновидностей роботов и области их применения. Примеры технических достижений человечества в области робототехники. Принцип работы гироскопического датчика;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"Здоровье и безопасность". Правила техники безопасности. Незаконность копирования чужой работы. Пароль на документы.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Базовое содержание учебного предмета "Информатика" для 6 класса включает следующие разделы: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"Устройства компьютера". История развития вычислительной техники. Взаимодействие основных устройств компьютера;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"Программное обеспечение". Основные функции операционной системы. Возможности интерфейса IDE (Integrated Development Environment (интегрейтед девелопмент энвайронмент));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"Компьютерные сети". Преимущества беспроводной связи;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"Создание и преобразование информационных объектов". Организация ссылок в текстовых документах. Сноски. Гиперссылки. Оглавление. Создание реферата;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"Моделирование". Примеры применения 3D-моделей. Возможности 3D-редактора. Инструменты 3D-редактора для создания графических примитивов. Создание и преобразование тел вращения. Модели объектов в 3D-редакторе. Экспорт 3D-модели для печати. Настройка 3D-печати;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"Алгоритмы и программирование". Линейные алгоритмы на языке Python (пайтон). Алфавит и синтаксис языка программирования. Типы данных;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"Эргономика". Задачи эргономики (для максимального комфорта и эффективности);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"Информационная безопасность". Проблемы Интернет-зависимости. Понятия "авторское право", "плагиат". Сопровождение информации ссылками на автора.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Базовое содержание учебного предмета "Информатика" для 7 класса включает следующие разделы: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"Устройство компьютера". Виды памяти компьютера (оперативное запоминающее устройство, постоянное запоминающее устройство, внешняя память, кеш-память);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"Программное обеспечение". Сравнение размеров файлов разных форматов, хранящих одинаковую информацию. Сжатие информации, программы-архиваторы. Создание и распаковка архивов;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"Компьютерные сети". Назначение, классификация компьютерных сетей (по масштабу, по топологии, по принадлежности);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"Представление и измерение информации". Единицы измерения информации, перевод из одних единиц измерения информации в другие;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"Создание и преобразование информационных объектов". Создание, редактирование и форматирование таблиц в текстовом процессоре. Электронные таблицы, основные понятия электронных таблиц. Ввод, редактирование и форматирование данных, маркер заполнения. Типы данных. Ввод формул. Условное форматирование. Создание диаграмм;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"Алгоритмы и программирование". Программирование разветвляющихся алгоритмов, вложенных и составных условий. Чтение и запись файлов;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"Информационная безопасность". Защита информации от вредоносных программ;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Базовое содержание учебного предмета "Информатика" для 8 класса включает следующие разделы: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"Устройства компьютера". Процессор и его основные характеристики;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"Компьютерные сети". Пропускная способность компьютерной сети;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"Представление и измерение информации". Алфавитный подход к оценке количества информации;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"Создание и преобразование информационных объектов". Форматы данных в электронных таблицах. Абсолютная и относительная ссылки. Построение графиков функций. Использование встроенных функций: математические (сумма, произведение, степень), статистические (минимальный, максимальный, среднее значение, счет), логические (если);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"Моделирование". Решение прикладных задач в интегрированной среде разработки;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"Алгоритмы и программирование". Операторы цикла (цикл с параметром, цикл с предусловием, цикл с постусловием). Трассировка алгоритма. Решение задач в интегрированной среде разработки;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"Здоровье и безопасность". Влияние электронных устройств на организм человека, способы защиты от негативного влияния электронных устройств. Безопасность пользователя в сети: мошенничество, агрессия в интернете.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Базовое содержание учебного предмета "Информатика" для 9 класса включает следующие разделы: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"Устройство компьютера". Выбор аппаратной конфигурации компьютера в зависимости от его назначения;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"Программное обеспечение". Выбор программного обеспечения в зависимости от потребностей пользователя;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"Компьютерные сети". Совместная работа с документами с использованием облачных технологий;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"Представление и измерение информации". Свойства информации (актуальность, точность, достоверность, ценность);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"Создание и преобразование информационных объектов". База данных, поле, запись. Создание базы данных в электронных таблицах. Поиск, сортировка и фильтрация данных;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"Моделирование". Исследование моделей процессов (физических, биологических, экономических) в электронных таблицах;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"Алгоритмы и программирование". Одномерный массив. Двумерный массив. Основные алгоритмы обработки массивов: поиск, сортировка, перестановка, удаление и вставка элементов массива. Библитотека PyGame (пайгейм). Задний фон игры. Готовые персонажи для игры. Движение персонажа. Программирование игры по готовому сценарию. Подсчет результатов игры;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"Эргономик". Оценка рисков продолжительного времени работы за компьютером;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"Информационная безопасность". Последствия нарушения этических и правовых норм работы в сети.</w:t>
      </w:r>
    </w:p>
    <w:bookmarkEnd w:id="91"/>
    <w:bookmarkStart w:name="z9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Система целей обучения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Цели обучения в программе представлены кодировкой. В коде первое число обозначает класс, второе и третье числа – раздел и подраздел программы, четвертое число показывает нумерацию учебной цели. Например, в кодировке 6.2.1.4 "6" – класс, "2.1" – раздел и подраздел, "4" – нумерация учебной цели.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Система целей обучения дана по разделу на каждый класс: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Компьютерные системы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должны: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компьютера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5.​1.​1.​1 характеризовать цифровые носители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6.​1.​1.​1 рассказывать об истории и перспективах развития вычислительной техники;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6.​1.​1.​2 объяснять взаимодействие основных устройств компьютера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7.​1.​1.​1 описывать назначение видов памяти компьютера (оперативные запоминающие устройства, постоянные запоминающие устройства, внешние запоминающие устройства, кеш-память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8.​1.​1.​1 объяснять на элементарном уровне функции процессора и его основные характеристики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9.​1.​1.​1 выбирать конфигурацию компьютера в зависимости от его назначения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Программное обеспечение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6.​1.​2.​1 называть основные функции операционной системы;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6.​1.​2.​2 использовать возможности интерфейса IDE (Integrated Development Environment (интегрейтед девелопмент энвайронмент));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7.​1.​2.​1 сравнивать размеры файлов разных форматов, хранящих одинаковую информацию;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7.​1.​2.​2 создавать и распаковывать архивы различных форматов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9.​1.​2.​1 выбирать программное обеспечение в зависимости от потребности пользователя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Компьютерные сети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5.​1.​3.​1 размещать, изменять, скачивать файлы общего доступа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6.​1.​3.​1 объяснять преимущества беспроводной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7.​1.​3.​1 классифицировать компьютерные сети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8.​1.​3.​1 определять пропускную способность сети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9.​1.​3.​1 осуществлять совместную работу с документами с использованием облачных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Информационные процессы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Представление и измерение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5.​2.​1.​1 приводить примеры разных видов информации и представлять информацию в разных формах;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5.​2.​1.​2 приводить примеры каналов связи, источников и приемников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5.​2.​1.​3 кодировать и декодировать текстовую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5.​2.​1.​4 пояснять, что вся информация для компьютера представляется в двоичном виде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7.​2.​1.​1 осуществлять перевод из одних единиц измерения информации в 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8.​2.​1.​1 применять алфавитный подход при определении количества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9.​2.​1.​1 определять свойства информации (актуальность, точность, достоверность, ценность)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Создание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преобразование информационных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5.​2.​2.​1 эффективно организовывать документ для печати (устанавливать параметры страницы, выполнять предвари-тельный просмотр);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5.​2.​2.​2 создавать и редактировать растровые изображения;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5.​2.​2.​3 создавать и редактировать векторные изображения;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5.​2.​2.​4 оценивать преимущества и недостатки растровой и векторной графики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6.​2.​2.​1 организовывать ссылки (гиперссылки, оглавления, названия, сноски)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7.​2.​2.​1 форматировать элементы таблицы в текстовом процессоре;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7.​2.​2.​2 форматировать элементы электронной таблицы;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7.​2.​2.​3 создавать диаграммы в электронной таблице;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7.​2.​2.​4 использовать условное форматирование в электронной таблице;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7.​2.​2.​5 использовать различные типы данных в электронной таблице;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7.​2.​2.​6 создавать формулы для вычислений в электронной таблице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8.​2.​2.​1 использовать различные форматы данных для решения задач в электронных таблицах;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8.​2.​2.​2 использовать абсолютную и относительную ссылки;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8.​2.​2.​3 использовать встроенные функции для решения задач с применением электронных таблиц;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8.​2.​2.​4 строить графики функций, заданных в таблице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9.​2.​2.​1 объяснять термины "базы данных, запись, поле";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9.​2.​2.​2 создавать базу данных в электронной таблице;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9.​2.​2.​3 осуществлять поиск, сортировку и фильтрацию данных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Компьютерное мышление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Моделирование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6.​3.​1.​1 приводить примеры применения 3D-моделей;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6.​3.​1.​2 описывать возможности 3D-редактора;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8.​3.​1.​1 создавать модели задач на языке программирования Python (пайтон)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9.​3.​1.​1 разрабатывать и исследовать модели процессов (физических, биологических, экономических) в электронных таблицах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6.​3.​1.​3 использовать инструменты 3D-редактора для создания графических примитивов;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6.​3.​1.​4 создавать тела вращения и преобразовывать 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6.​3.​1.​5 создавать модели объектов в 3D – редакторе;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6.​3.​1.​6 экспортировать 3D-модель для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6.​3.​1.​7 настраивать 3D-печать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Алгоритмы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6.​3.​2.​1 записывать линейные алгоритмы на языке программирования Python (пайтон)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7.​3.​2.​1 записывать разветвляющиеся алгоритмы на языке программирования Python (пайтон)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8.​3.​2.​1 осуществлять трассировку алгоритма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9.​3.​2.​1 применять алгоритмы сортировки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Программирование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5.​3.​3.​1 создавать программы определения углового наклона робота;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5.​3.​3.​2 создавать программы для поворота робота на заданные градусы;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5.​3.​3.​3 использовать датчик цвета для организации движения робота;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5.​3.​3.​4 использовать датчик ультразвука для нахождения объекта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6.​3.​3.​1 класссифицировать типы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7.​3.​3.​1 осуществлять чтение и запись файла на языке программирования Python (пайтон);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7.​3.​3.​2 использовать вложенные условия на языке программирования Python (пайтон);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7.​3.​3.​3 использовать составные условия на языке программирования Python (пайтон)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8.​3.​3.​1 использовать оператор цикла while (уайл);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8.​3.​3.​2 использовать оператор цикла for (фор);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8.​3.​3.​3 использовать инструкции управления циклом (continue (континю), break (брик), else (элс))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9.​3.​3.​1 создавать программы на языке программирования Python (пайтон) с использованием одномерных массивов;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9.​3.​3.​2 создавать программы на языке программирования Python (пайтон) с использованием двумерных массивов;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9.​3.​3.​3 подключать библитотеку PyGame (пайгейм);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9.​3.​3.​4 использовать готовые модули библиотеки PyGame (пайгейм). для создания окна для игры;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9.​3.​3.​5 создавать задний фон игры;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9.​3.​3.​6 загружать готовые персонажи для игры;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9.​3.​3.​7 программировать движение персонажей;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9.​3.​3.​8 управлять персонажами с клавиатуры;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9.​3.​3.​9 разрабатывать игру по готовому сценарию;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9.​3.​3.​10 реализовать алгоритм подсчета результатов игры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Робототехника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5.​3.​4.​1 формулировать определение робота;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5.​3.​4.​2 приводить примеры разновидностей роботов и области их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5.​3.​4.​3 приводить примеры технических достижений человечества в области робототехники;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5.​3.​4.​4 объяснять принцип работы гироскопического датчика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Здоровье и безопасность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5.​4.​1.​1 рассуждать о последствиях нарушения правил техники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6.​4.​1.​1 формулировать и решать задачи эргономики (для максимального комфорта и эффективности)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7.​4.​1.​1 оценивать эргономичность пользовательских интерфейсов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8.​4.​1.​1 приводить примеры влияния различных электронных устройств на организм человека и эффективно использовать методы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9.​4.​1.​1 критически оценивать риски, связанные с продолжительным использованием компьютеров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5.​4.​2.​1 рассуждать о незаконности копирования чужой работы;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5.​4.​2.​2 устанавливать пароль на документы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6.​4.​2.​1 обсуждать проблемы Интернет-зависимости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6.​4.​2.​2 объяснять понятия "авторское право", "плагиат";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6.​4.​2.​3 сопровождать информацию ссылками на автора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7.​4.​2.​1 защищать компьютер от вредоносных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8.​4.​2.​1 соблюдать правила обеспечения безопасности пользователя в сети (мошенничество и агрессия в интернете)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9.​4.​2.​1 рассуждать о последствиях нарушения этических и правовых норм в сети</w:t>
            </w:r>
          </w:p>
        </w:tc>
      </w:tr>
    </w:tbl>
    <w:bookmarkStart w:name="z15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Настоящая учебная программа реализуется в соответствии с Долгосрочным планом по реализации Типовой учебной программы по предмету "Информатика" для 5-9 классов уровня основного среднего образования по обновленному содержанию согласно приложению к Программе.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учебной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предмету "Информатика"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классов уровня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обновленному содержанию</w:t>
            </w:r>
          </w:p>
        </w:tc>
      </w:tr>
    </w:tbl>
    <w:bookmarkStart w:name="z15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Долгосрочный план по реализации Типовой учебной программы по предмету "Информатика" для 5-9 классов уровня основного среднего образования по обновленному содержанию</w:t>
      </w:r>
    </w:p>
    <w:bookmarkEnd w:id="118"/>
    <w:bookmarkStart w:name="z15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5 класс: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долгосрочного плана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Темы, содержание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четверть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вокруг нас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5.​2.​1.​1 приводить примеры разных видов информации и представлять информацию в разных формах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5.​2.​1.​2 приводить примеры каналов связи, источников и приемников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Шифрование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5.​2.​1.​3 кодировать и декодировать текстовую информацию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Двоичное представление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5.​2.​1.​4 пояснять, что вся информация для компьютера представляется в двоичном виде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четверть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графика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редактирование растровых изображений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5.​2.​2.​2 создавать и редактировать растрового изображения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растровых изображений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5.​2.​2.​2 создавать и редактировать растрового изображения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векторных изображений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5.​2.​2.​3 создавать и редактировать векторные изображения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кривыми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5.​2.​2.​3 создавать и редактировать векторные изображения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Сравнение растровых и векторных изображений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5.​2.​2.​4 оценивать преимущества и недостатки растровой и векторной графики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четверть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роботов и области их применения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5.​3.​4.​1 формулировать определение робота;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5.​3.​4.​2 приводить примеры разновидностей роботов и области их применения;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перспективы робототехники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5.​3.​4.​3 приводить примеры технических достижений человечества в области робототехники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Гироскопический датчик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5.​3.​4.​4 объяснять принцип работы гироскопического датчика;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5.​3.​3.​1 создавать программы определения углового наклона робота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Повороты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5.​3.​3.​2 создавать программы для поворота робота на заданные градусы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 роботов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робота по линии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5.​3.​3.​3 использовать датчик цвета для организации движения робота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Робо-сумо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5.​3.​3.​4 использовать датчик ультразвука для нахождения объекта;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5.​3.​3.​3 использовать датчик цвета для организации движения робота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четверть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и безопасность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не навредить себе при работе за компьютером?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5.​4.​1.​1 рассуждать о последствиях нарушения правил техники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носители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5.​1.​1.​1 характеризовать цифровые носители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есть опасности при работе в Интернете?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5.​4.​2.​1 рассуждать о незаконности копирования чужой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защитить свои данные на компьютере?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5.​4.​2.​2 устанавливать пароль на документы;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5.​1.​3.​1 размещать, изменять, скачивать файлы общего доступа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Мини-проект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5.​4.​2.​2 устанавливать пароль на документы;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5.​2.​2.​1 эффективно организовывать документ для печати (устанавливать параметры страницы, выполнять предварительный просмотр и так далее);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5.​1.​3.​1 размещать, изменять, скачивать файлы общего доступа</w:t>
            </w:r>
          </w:p>
        </w:tc>
      </w:tr>
    </w:tbl>
    <w:bookmarkStart w:name="z16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6 класс: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долгосрочного плана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Темы, содержание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четверть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системы и сети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Что такое эргономика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6.​4.​1.​1 формулировать и решать задачи эргономики (для максимального комфорта и эффективности);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6.​4.​2.​1 обсуждать проблемы Интернет-зависимости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развития вычислительной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6.​1.​1.​1 рассказывать об истории и перспективах развития вычислительной 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работает компьютер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6.​1.​1.​2 объяснять взаимодействие основных устройств компьютера;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6.​1.​2.​1 называть основные функции операционной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Беспроводные сети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6.​1.​3.​1 объяснять преимущества беспроводной связи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четверть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 - печать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 - редактор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6.​3.​1.​1 приводить примеры применения 3D-моделей;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6.​3.​1.​2 описывать возможности 3D-редактора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3D - редактора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6.​3.​1.​3 использовать инструменты 3D-редактора для создания графических примитивов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конуса, цилиндра и сферы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6.​3.​1.​4 создавать тела вращения и преобразовывать 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 модели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6.​3.​1.​5 создавать модели объектов в 3D – редактор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 - печать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6.​3.​1.​6 экспортировать 3D-модель для печати;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6.​3.​1.​7 настраивать 3D-печать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четверть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 на языке Python (пайтон)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Знакомство с IDE (Integrated Development Environment (интегрейтед девелопмент энвайронмент))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6.​1.​2.​2 использовать возможности интерфейса IDE (Integrated Development Environment (интегрейтед девелопмент энвайронмент))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Алфавит языка. Синтаксис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6.​3.​2.​1 записывать линейные алгоритмы на языке Python (пайтон)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6.​3.​3.​1 классифицировать типы данных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записи арифметических выражений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6.​3.​2.​1 записывать линейные алгоритмы на языке Python (пайтон)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и вывод чисел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6.​3.​2.​1 записывать линейные алгоритмы на языке Python (пайтон)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 линейных алгоритмов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6.​3.​2.​1 записывать линейные алгоритмы на языке Python (пайтон)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четверть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текстовым документом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6.​2.​2.​1 организовывать ссылки (гиперссылки, оглавления, названия, сноски)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Гиперссылки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6.​2.​2.​1 организовывать ссылки (гиперссылки, оглавления, названия, сноски);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6.​4.​2.​2 объяснять понятия "авторское право", "плагиат";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6.​4.​2.​3 сопровождать информацию ссылками на автора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Оглавление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6.​2.​2.​1 организовывать ссылки (гиперссылки, оглавления, названия, сноски)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6.​2.​2.​1 организовывать ссылки (гиперссылки, оглавления, названия, сноски);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6.​4.​2.​2 объяснять понятия "авторское право", "плагиат";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6.​4.​2.​3 сопровождать информацию ссылками на автора</w:t>
            </w:r>
          </w:p>
        </w:tc>
      </w:tr>
    </w:tbl>
    <w:bookmarkStart w:name="z17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7 класс: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долгосрочного плана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Темы, содержание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четверть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информации и компьютерная память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7.​2.​1.​1 осуществлять перевод из одних единиц измерения информации в другие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память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7.​1.​1.​1 описывать назначение видов памяти компьютера (оперативные запоминающие устройства, постоянные запоминающие устройства, внешние запоминающие устройства, кеш-память)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файлов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7.​1.​2.​1 сравнивать размеры файлов разных форматов, хранящих одинаковую информацию;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7.​1.​2.​2 создавать и распаковывать архивы различных форматов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и безопасность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сети и их классификация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7.​1.​3.​1 классифицировать компьютерные сети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Антивирусная безопасность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7.​4.​2.​1 защищать компьютер от вредоносных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Пользовательский интерфейс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7.​4.​1.​1 оценивать эргономичность пользовательских интерфейсов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четверть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задач с помощью электронных таблиц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в текстовом процессоре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7.​2.​2.​1 форматировать элементы таблицы в текстовом процессоре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Форматирование элементов электронных таблиц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7.​2.​2.​2 форматировать элементы электронной таблицы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7.​2.​2.​5 использовать различные типы данных в электронной таблице;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7.​2.​2.​6 создавать формулы для вычислений в электронной таблице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форматирование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7.​2.​2.​4 использовать условное форматирование в электронной таблице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Графическое представление табличных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7.​2.​2.​3 создавать диаграммы в электронной таблице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 процессов в электронных таблицах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7.​2.​2.​2 форматировать элементы электронной таблицы;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7.​2.​2.​5 использовать различные типы данных в электронной таблице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7.​2.​2.​4 использовать условное форматирование в электронной таблице;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7.​2.​2.​3 создавать диаграммы в электронной таблице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четверть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 алгоритмов на языке Python (пайтон)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файлами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7.​3.​3.​1 осуществлять чтение и запись файла на языке программирования Python (пайтон)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 алгоритмов ветвления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7.​3.​2.​1 записывать разветвляющиеся алгоритмы на языке программирования Python (пайтон)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 вложенных условий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7.​3.​3.​2 использовать вложенные условия на языке программирования Python (пайтон)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 составных условий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7.​3.​3.​3 использовать составные условия на языке программирования Python (пайтон)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 выбор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7.​3.​2.​1 записывать разветвляющиеся алгоритмы на языке программирования Python (пайтон)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четверть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программирование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проблемы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7.​3.​2.​1 записывать разветвляющиеся алгоритмы на языке программирования Python (пайтон)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алгоритма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7.​3.​2.​1 записывать разветвляющиеся алгоритмы на языке программирования Python (пайтон)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 алгоритма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7.​3.​2.​1 записывать разветвляющиеся алгоритмы на языке программирования Python (пайтон)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программы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7.​3.​2.​1 записывать разветвляющиеся алгоритмы на языке программирования Python (пайтон)</w:t>
            </w:r>
          </w:p>
        </w:tc>
      </w:tr>
    </w:tbl>
    <w:bookmarkStart w:name="z17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8 класс: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долгосрочного плана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Темы, содержание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четверть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характеристики компьютера и сетей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8.​2.​1.​1 применять алфавитный подход при определении количества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и его характеристики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8.​1.​1.​1 объяснять на элементарном уровне функции процессора и его основные характеристики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сети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8.​1.​3.​1 определять пропускную способность сети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и безопасность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Негативные аспекты использования компьютера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8.​4.​1.​1 приводить примеры влияния различных электронных устройств на организм человека и эффективно использовать методы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в сети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8.​4.​2.​1 соблюдать правила обеспечения безопасности пользователя в сети (мошенничество и агрессия в интернете)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четверть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информации в электронных таблицах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8.​2.​2.​2 использовать абсолютную и относительную ссылки;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8.​2.​2.​1 использовать различные форматы данных для решения задач в электронных таблицах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Встроенные функции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8.​2.​2.​3 использовать встроенные функции для решения задач с применением электронных таблиц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данных на основе имеющейся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8.​2.​2.​3 использовать встроенные функции для решения задач с применением электронных таблиц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прикладных задач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8.​2.​2.​3 использовать встроенные функции для решения задач с применением электронных таблиц;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8.​2.​2.​1 использовать различные форматы данных для решения задач в электронных таблицах;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8.​2.​2.​4 строить графики функций, заданных в таблице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четверть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 алгоритмов на языке программирования Python (пайтон)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while (уайл)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8.​3.​3.​1 использовать оператор цикла while (уайл)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for (фор)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8.​3.​3.​2 использовать оператор цикла for (фор)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циклом: continue (континю),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8.​3.​3.​3 использовать инструкции управления циклом (continue (континю), break (брик), else (элс))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циклом: break (брик),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8.​3.​3.​3 использовать инструкции управления циклом (continue (континю), break (брик), else (элс))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циклом: else (элс)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8.​3.​3.​3 использовать инструкции управления циклом (continue (континю), break (брик), else (элс))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Трассировка алгоритма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8.​3.​2.​1 осуществлять трассировку алгоритма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четверть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программирование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проблемы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8.​3.​1.​1 создавать модели задач на языке программирования Python (пайтон)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алгоритма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8.​3.​1.​1 создавать модели задач на языке программирования Python (пайтон);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8.​3.​2.​1 осуществлять трассировку алгоритма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 алгоритма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8.​3.​1.​1 создавать модели задач на языке программирования Python (пайтон);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8.​3.​2.​1 осуществлять трассировку алгоритма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программы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8.​3.​1.​1 создавать модели задач на языке программирования Python (пайтон)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8.​3.​2.​1 осуществлять трассировку алгоритма</w:t>
            </w:r>
          </w:p>
        </w:tc>
      </w:tr>
    </w:tbl>
    <w:bookmarkStart w:name="z18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9 класс: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долгосрочного плана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Темы, содержание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четверть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информацией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Свойства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9.​2.​1.​1 определять свойства информации (актуальность, точность, достоверность, ценность);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9.​4.​1.​1 критически оценивать риски, связанные с продолжительным использованием компьютеров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Совместная работа с документами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9.​1.​3.​1 осуществлять совместную работу с документами с использованием облачных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этикет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9.​4.​2.​1 рассуждать о последствиях нарушения этических и правовых норм в сети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Выбираем компьютер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Конфигурация компьютера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9.​1.​1.​1 выбирать конфигурацию компьютера в зависимости от его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программного обеспечения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9.​1.​2.​1 выбирать программное обеспечение в зависимости от потребности пользователя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"Расчет стоимости компьютера"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9.​1.​1.​1 выбирать конфигурацию компьютера в зависимости от его назначения;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9.​1.​2.​1 выбирать программное обеспечение в зависимости от потребности пользователя;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9.​3.​1.​1 разрабатывать и исследовать модели процессов (физических, биологических, экономических) в электронных таблицах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четверть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9.​2.​2.​1 объяснять термины "базы данных, запись, поле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базы данных в электронных таблицах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9.​2.​2.​2 создавать базу данных в электронной таблице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поиска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9.​2.​2.​3 осуществлять поиск, сортировку и фильтрацию данных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Сортировка и фильтрация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9.​2.​2.​3 осуществлять поиск, сортировку и фильтрацию данных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базой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9.​2.​2.​2 создавать базу данных в электронной таблице;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9.​2.​2.​3 осуществлять поиск, сортировку и фильтрацию данных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четверть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 алгоритмов на языке программирования Python (пайтон)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Одномерный массив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9.​3.​3.​1 создавать программы на языке программирования Python (пайтон) с использованием одномерных массивов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элемента с заданными свойствами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9.​3.​3.​1 создавать программы на языке программирования Python (пайтон) с использованием одномерных массивов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Перестановка элементов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9.​3.​3.​1 создавать программы на языке программирования Python (пайтон) с использованием одномерных массивов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Двумерный массив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9.​3.​3.​2 создавать программы на языке программирования Python (пайтон) с использованием двумерных массивов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9.​3.​2.​1 применять алгоритмы сортировки;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9.​3.​3.​1 создавать программы на языке программирования Python (пайтон) с использованием одномерных массивов;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9.​3.​3.​2 создавать программы на языке программирования Python (пайтон)с использованием двумерных массивов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 вставка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9.​3.​3.​1 создавать программы на языке программирования Python (пайтон) с использованием одномерных массивов;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9.​3.​3.​2 создавать программы на языке программирования Python (пайтон) с использованием двумерных массивов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четверть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2D игры на языке программирования Python (пайтон)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 PyGame (пайгейм)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9.​3.​3.​3 подключать библиотеку PyGame (пайгейм);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9.​3.​3.​4 использовать готовые модули библиотеки PyGame (пайгейм) для создания окна для игры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Задний фон и персонажи игры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9.​3.​3.​5 создавать задний фон игры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9.​3.​3.​6 загружать готовые персонажи для игры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Анимирование персонажей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9.​3.​3.​7 программировать движение персонажа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9.​3.​3.​8 управлять персонажами с клавиатуры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 условий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9.​3.​3.​9 разрабатывать игру по готовому сценарию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9.​3.​3.​10 реализовать алгоритм подсчета результатов игры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2018 года № 576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20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"Информатика" для 10-11 классов общественно-гуманитарного направления уровня общего среднего образования по обновленному содержанию</w:t>
      </w:r>
    </w:p>
    <w:bookmarkEnd w:id="153"/>
    <w:bookmarkStart w:name="z20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4"/>
    <w:bookmarkStart w:name="z20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Учебная программа по предмету "Информатика" для 10-11 классов общественно-гуманитарного направления уровня общего среднего образования по обновленному содержанию (далее – Программа)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образовании".</w:t>
      </w:r>
    </w:p>
    <w:bookmarkEnd w:id="155"/>
    <w:bookmarkStart w:name="z20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изучения предмета "Информатика" в 10-11 классах общественно-гуманитарного направления является обеспечение обучающихся базовыми знаниями, умениями и навыками в области компьютерных систем, создания и преобразования информационных объектов, информационных процессов и систем, разработки приложений для эффективного использования современных информационных технологий на практике.</w:t>
      </w:r>
    </w:p>
    <w:bookmarkEnd w:id="156"/>
    <w:bookmarkStart w:name="z20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Задачи программы:</w:t>
      </w:r>
    </w:p>
    <w:bookmarkEnd w:id="157"/>
    <w:bookmarkStart w:name="z20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формировать у учащихся понимание роли информационных процессов в обществе, технических возможностей и перспектив использования информационных технологий в различных сферах человеческой деятельности;</w:t>
      </w:r>
    </w:p>
    <w:bookmarkEnd w:id="158"/>
    <w:bookmarkStart w:name="z20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способствовать формированию у учащихся умений эффективно использовать информационные технологии в повседневной жизни, в учебе и дальнейшей трудовой деятельности;</w:t>
      </w:r>
    </w:p>
    <w:bookmarkEnd w:id="159"/>
    <w:bookmarkStart w:name="z20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развивать у учащихся понимание базовых принципов работы компьютеров, для предоставления им возможности анализировать системы, разрабатывать решения, программные приложения, развивать и улучшать их, а также оценивать свои продукты;</w:t>
      </w:r>
    </w:p>
    <w:bookmarkEnd w:id="160"/>
    <w:bookmarkStart w:name="z20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научить учащихся решать разнообразные задачи посредством анализа, абстракций, моделирования и программирования;</w:t>
      </w:r>
    </w:p>
    <w:bookmarkEnd w:id="161"/>
    <w:bookmarkStart w:name="z20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развивать у учащихся логическое, алгоритмическое, а также вычислительное мышление, включающее способность к обобщению и аналогии, разложению задачи на составные части и выделению общих закономерностей, нахождению эффективных и рациональных способов решения поставленных задач;</w:t>
      </w:r>
    </w:p>
    <w:bookmarkEnd w:id="162"/>
    <w:bookmarkStart w:name="z21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формировать у учащихся информационную культуру – следовать общепринятым правилам и действовать в интересах личности и всего казахстанского общества;</w:t>
      </w:r>
    </w:p>
    <w:bookmarkEnd w:id="163"/>
    <w:bookmarkStart w:name="z21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понимать термины искусственный интеллект, Blockchain (блокчейн), Startup (стартап), Crowdfunding (краудфандинг);</w:t>
      </w:r>
    </w:p>
    <w:bookmarkEnd w:id="164"/>
    <w:bookmarkStart w:name="z21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способствовать овладению учащимися академического языка и обогащению понятийного аппарата по предмету;</w:t>
      </w:r>
    </w:p>
    <w:bookmarkEnd w:id="165"/>
    <w:bookmarkStart w:name="z21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содержания предмета "Информатика"</w:t>
      </w:r>
    </w:p>
    <w:bookmarkEnd w:id="166"/>
    <w:bookmarkStart w:name="z21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Объем учебной нагрузки по предмету "Информатика" составляет:</w:t>
      </w:r>
    </w:p>
    <w:bookmarkEnd w:id="167"/>
    <w:bookmarkStart w:name="z21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10 классе – 2 часа в неделю, 68 часов в учебном году;</w:t>
      </w:r>
    </w:p>
    <w:bookmarkEnd w:id="168"/>
    <w:bookmarkStart w:name="z21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11 классе – 2 часа в неделю, 68 часов в учебном году.</w:t>
      </w:r>
    </w:p>
    <w:bookmarkEnd w:id="169"/>
    <w:bookmarkStart w:name="z21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учебного предмета организовано по разделам обучения. Разделы разбиты на подразделы, которые отражают цели обучения по классам в виде ожидаемых результатов: навыка или умения, знания или понимания.</w:t>
      </w:r>
    </w:p>
    <w:bookmarkEnd w:id="170"/>
    <w:bookmarkStart w:name="z21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Базовое содержание учебного предмета "Информатика" включает следующие разделы:</w:t>
      </w:r>
    </w:p>
    <w:bookmarkEnd w:id="171"/>
    <w:bookmarkStart w:name="z21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компьютерные системы;</w:t>
      </w:r>
    </w:p>
    <w:bookmarkEnd w:id="172"/>
    <w:bookmarkStart w:name="z22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и преобразование информационных объектов;</w:t>
      </w:r>
    </w:p>
    <w:bookmarkEnd w:id="173"/>
    <w:bookmarkStart w:name="z22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информационные процессы и системы;</w:t>
      </w:r>
    </w:p>
    <w:bookmarkEnd w:id="174"/>
    <w:bookmarkStart w:name="z22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приложений.</w:t>
      </w:r>
    </w:p>
    <w:bookmarkEnd w:id="175"/>
    <w:bookmarkStart w:name="z22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 "Компьютерные системы" включает следующие подразделы:</w:t>
      </w:r>
    </w:p>
    <w:bookmarkEnd w:id="176"/>
    <w:bookmarkStart w:name="z22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облачные технологии;</w:t>
      </w:r>
    </w:p>
    <w:bookmarkEnd w:id="177"/>
    <w:bookmarkStart w:name="z22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безопасность.</w:t>
      </w:r>
    </w:p>
    <w:bookmarkEnd w:id="178"/>
    <w:bookmarkStart w:name="z22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 "Создание и преобразование информационных объектов" включает следующие подразделы:</w:t>
      </w:r>
    </w:p>
    <w:bookmarkEnd w:id="179"/>
    <w:bookmarkStart w:name="z22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теория дизайна;</w:t>
      </w:r>
    </w:p>
    <w:bookmarkEnd w:id="180"/>
    <w:bookmarkStart w:name="z22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видео контента;</w:t>
      </w:r>
    </w:p>
    <w:bookmarkEnd w:id="181"/>
    <w:bookmarkStart w:name="z22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веб-проектирование;</w:t>
      </w:r>
    </w:p>
    <w:bookmarkEnd w:id="182"/>
    <w:bookmarkStart w:name="z23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3D – моделирование.</w:t>
      </w:r>
    </w:p>
    <w:bookmarkEnd w:id="183"/>
    <w:bookmarkStart w:name="z23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 "Информационные процессы и системы" включает раздел:</w:t>
      </w:r>
    </w:p>
    <w:bookmarkEnd w:id="184"/>
    <w:bookmarkStart w:name="z23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современные тенденции развития информационных технологий.</w:t>
      </w:r>
    </w:p>
    <w:bookmarkEnd w:id="185"/>
    <w:bookmarkStart w:name="z23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Раздел "Разработки приложений" включает следующие разделы:</w:t>
      </w:r>
    </w:p>
    <w:bookmarkEnd w:id="186"/>
    <w:bookmarkStart w:name="z23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мобильные приложения;</w:t>
      </w:r>
    </w:p>
    <w:bookmarkEnd w:id="187"/>
    <w:bookmarkStart w:name="z23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IT Startup (ай-ти стартап).</w:t>
      </w:r>
    </w:p>
    <w:bookmarkEnd w:id="188"/>
    <w:bookmarkStart w:name="z23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Базовое содержание учебного предмета "Информатика" для 10 класса включает следующие разделы:</w:t>
      </w:r>
    </w:p>
    <w:bookmarkEnd w:id="189"/>
    <w:bookmarkStart w:name="z23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"Компьютерные системы".</w:t>
      </w:r>
    </w:p>
    <w:bookmarkEnd w:id="190"/>
    <w:bookmarkStart w:name="z23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безопасность: "информационная безопасность", "конфиденциальность" и "целостность" данных; меры безопасности – резервное копирование и шифрование данных; методы идентификации личности;</w:t>
      </w:r>
    </w:p>
    <w:bookmarkEnd w:id="191"/>
    <w:bookmarkStart w:name="z23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"Создание и преобразование информационных объектов"</w:t>
      </w:r>
    </w:p>
    <w:bookmarkEnd w:id="192"/>
    <w:bookmarkStart w:name="z24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Теория дизайна: понятия "дизайн", "применимость", классификация визуального дизайна; принципы восприятия информации; принципы "хорошего дизайна" (удобство, простота); форматы графических файлов; конвертация графических файлов; разработка дизайн-макета сайта.</w:t>
      </w:r>
    </w:p>
    <w:bookmarkEnd w:id="193"/>
    <w:bookmarkStart w:name="z24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видео контента: основные принципы видеосъемки и видеомонтажа; программы для работы с видео; монтаж видеоклипов.</w:t>
      </w:r>
    </w:p>
    <w:bookmarkEnd w:id="194"/>
    <w:bookmarkStart w:name="z24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Веб-проектирование: конструктор сайтов; мультимедиа на веб-странице; методы продвижения сайта; публикация сайта.</w:t>
      </w:r>
    </w:p>
    <w:bookmarkEnd w:id="195"/>
    <w:bookmarkStart w:name="z24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Информационные процессы и системы"</w:t>
      </w:r>
    </w:p>
    <w:bookmarkEnd w:id="196"/>
    <w:bookmarkStart w:name="z24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Современные тенденции развития информационных технологий: принципы машинного обучения, нейронных сетей; сферы применения искусственного интеллекта; назначение и принцип работы технологий Blockchain (блокчейн).</w:t>
      </w:r>
    </w:p>
    <w:bookmarkEnd w:id="197"/>
    <w:bookmarkStart w:name="z24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Базовое содержание учебного предмета для 11 класса включает следующие разделы:</w:t>
      </w:r>
    </w:p>
    <w:bookmarkEnd w:id="198"/>
    <w:bookmarkStart w:name="z24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"Компьютерные системы"</w:t>
      </w:r>
    </w:p>
    <w:bookmarkEnd w:id="199"/>
    <w:bookmarkStart w:name="z24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Облачные технологии: совместный доступ к файлам.</w:t>
      </w:r>
    </w:p>
    <w:bookmarkEnd w:id="200"/>
    <w:bookmarkStart w:name="z24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безопасность: защита информации и интеллектуальной собственности; электронная цифровая подпись, назначение, алгоритм использования.</w:t>
      </w:r>
    </w:p>
    <w:bookmarkEnd w:id="201"/>
    <w:bookmarkStart w:name="z24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"Создание и преобразование информационных объектов"</w:t>
      </w:r>
    </w:p>
    <w:bookmarkEnd w:id="202"/>
    <w:bookmarkStart w:name="z25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3D – моделирование: виртуальная и дополненная реальности; их влияние на здоровье человека; создание 3D-панорамы (виртуального тура) с видом от первого лица.</w:t>
      </w:r>
    </w:p>
    <w:bookmarkEnd w:id="203"/>
    <w:bookmarkStart w:name="z25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"Информационные процессы и системы"</w:t>
      </w:r>
    </w:p>
    <w:bookmarkEnd w:id="204"/>
    <w:bookmarkStart w:name="z25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Современные тенденции развития информационных технологий: современные тенденции процесса цифровизации в Казахстане; портал электронного правительства.</w:t>
      </w:r>
    </w:p>
    <w:bookmarkEnd w:id="205"/>
    <w:bookmarkStart w:name="z25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"Разработка приложений"</w:t>
      </w:r>
    </w:p>
    <w:bookmarkEnd w:id="206"/>
    <w:bookmarkStart w:name="z25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Мобильные приложения: интерфейс мобильного приложения; разработка и установка мобильного приложения.</w:t>
      </w:r>
    </w:p>
    <w:bookmarkEnd w:id="207"/>
    <w:bookmarkStart w:name="z25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IT Startup (ай-ти стартап): принципы работы Crowdfunding (краудфандинг) платформ; пути продвижения и реализация продукта, маркетинговая реклама.</w:t>
      </w:r>
    </w:p>
    <w:bookmarkEnd w:id="208"/>
    <w:bookmarkStart w:name="z256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Система целей обучения</w:t>
      </w:r>
    </w:p>
    <w:bookmarkEnd w:id="209"/>
    <w:bookmarkStart w:name="z25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Цели обучения в программе представлены кодировкой. В коде первое число обозначает класс, второе и третье числа – раздел и подраздел программы, четвертое число показывает нумерацию учебной цели. Например, в кодировке 10.1.2.1 "10" – класс, "1.2" – раздел и подраздел, "1" – нумерация учебной цели.</w:t>
      </w:r>
    </w:p>
    <w:bookmarkEnd w:id="210"/>
    <w:bookmarkStart w:name="z25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Система целей обучения дана по разделу на каждый класс:</w:t>
      </w:r>
    </w:p>
    <w:bookmarkEnd w:id="211"/>
    <w:bookmarkStart w:name="z25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Компьютерные системы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должны: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Облачные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11.​1.​1.​1 объяснять что такое облочные технологии;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11.​1.​1.​2 использовать файлы (текстовые документы, календари, презентаций, таблицы) в общем доступе, удаленно и совместно их редактировать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Информационная безопасность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10.​1.​2.​1 объяснять значения терминов "информационная безопасность", "конфиденциальность" и "целостность" данных;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10.​1.​2.​2 описывать меры безопасности, включая понятия: резервное копирование и шифрование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10.​1.​2.​3 аргументировать использование разных методов идентификации личности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11.​1.​2.​1 обосновывать необходимость защиты информации и интеллектуальной собственности (Законы Республики Казахстан "Об авторском праве и смежных правах" от 10 июня 1996 года, "О доступе к информации" от 16 ноября 2015 года, "Об электронном документе и электронной цифровой подписи" от 7 января 2003 года);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11.​1.​2.​2 описывать назначения электронной цифровой подписи и сертификата;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11.​1.​2.​3 использовать электронную цифровую подпись на портале электронного правительства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Создание и преобразование информационных объектов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Теория дизайна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10.​2.​1.​1 объяснять понятия "дизайн", "применимость";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10.​2.​1.​2 классифицировать визуальный дизайн по видам;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10.​2.​1.​3 объяснять, как принципы восприятия информации реализуются в проекте;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10.​2.​1.​4 реализовывать принципы "хорошего дизайна" (удобство, простота);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10.​2.​1.​5 объяснять разницу между форматами графических файлов;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10.​2.​1.​6 объяснять необходимость конвертации графических файлов;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10.​2.​1.​7 разрабатывать дизайн-макет сайта средствами графического редактора с учетом особенностей веб-эргономики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Создание видео контента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10.​2.​2.​1 соблюдать основные принципы видеосъемки и видеомонтажа;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10.​2.​2.​2 монтировать видеоклипы по собственному сценарию, вставляя звуки, изображения, добавляя эффекты, переходы и текст;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10.​2.​2.​3 сравнивать возможности программ для работы с видео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Веб-проектирование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10.​2.​3.​1 создавать веб-сайт, используя конструктор сайтов;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10.​2.​3.​2 размещать мультимедиа на веб-странице (звук и видео);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10.​2.​3.​3 описывать методы продвижения сайта;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10.​2.​3.​4 использовать файловый обменник для публикации сайта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3D - моделирование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11.​2.​4.​1 объяснять назначение виртуальной и дополненной реальностей;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11.​2.​4.​2 рассуждать о влиянии виртуальной и дополненной реальности на психическое и физическое здоровье человека;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11.​2.​4.​3 создавать 3D-панораму (виртуальный тур) с видом от первого лица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Информационные процессы и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Современные тенденции развития информационных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10.​3.​1.​1 объяснять принципы машинного обучения, нейронных сетей (нейронов и синапсов);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10.​3.​1.​2 описывать сферы применения искусственного интеллекта в промышленности, образовании, игровой индустрии, обществе;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10.​3.​1.​3 объяснять назначение и принцип работы технологий Blockchain (блокчейн)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11.​3.​1.​1 анализировать современные тенденции процесса цифровизации в Казахстане;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11.​3.​1.​2 описывать функции портала электронного правительства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Разработка приложений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Мобильные приложения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11.​4.​1.​1 создавать дружественный интерфейс мобильного приложения в конструкторе;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11.​4.​1.​2 разрабатывать мобильное приложение, используя блоки кода с условиями и циклами;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11.​4.​1.​3 объяснять, как устанавливать разработанное мобильное приложение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IT Startup (ай-ти стартап)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11.​4.​2.​1 описывать понятие Startup (стартап);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11.​4.​2.​2 описывать принципы работы Crowdfunding (краудфандинг) платформ;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11.​4.​2.​3 описывать пути продвижения и реализации продукта;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11.​4.​2.​4 создавать маркетинговую рекламу (инфографика, видео)</w:t>
            </w:r>
          </w:p>
        </w:tc>
      </w:tr>
    </w:tbl>
    <w:bookmarkStart w:name="z28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Настоящая учебная программа реализуется в соответствии с Долгосрочным планом по реализации Типовой учебной программы по предмету "Информатика" для 10-11 классов общественно-гуманитарного направления уровня общего среднего образования по обновленному содержанию согласно приложению к Программе.</w:t>
      </w:r>
    </w:p>
    <w:bookmarkEnd w:id="2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учебной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предмету "Информатика"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10-11 классов общественно-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гуманитарного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обновленному содержанию</w:t>
            </w:r>
          </w:p>
        </w:tc>
      </w:tr>
    </w:tbl>
    <w:bookmarkStart w:name="z288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Долгосрочный план по реализации Типовой учебной программы по предмету "Информатика" для 10-11 классов общественно – гуманитарного направления уровня общего среднего образования по обновленному содержанию</w:t>
      </w:r>
    </w:p>
    <w:bookmarkEnd w:id="225"/>
    <w:bookmarkStart w:name="z28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 класс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Темы, содержание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четверть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10.1A Информационная безопасность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10.​1.​2.​1 объяснять значения терминов "информационная безопасность", "конфиденциальность" и "целостность" данных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защиты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10.​1.​2.​2 описывать меры безопасности, включая понятия: резервное копирование и шифрование данных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идентификации личности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10.​1.​2.​3 аргументировать использование разных методов идентификации личности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10.1B Создание видео контента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для работы с видео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10.​2.​2.​3 сравнивать возможности программ для работы с видео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Съемка видео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10.​2.​2.​1 соблюдать основные принципы видеосъемки и видеомонтажа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видеомонтажа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10.​2.​2.​1 соблюдать основные принципы видеосъемки и видеомонтажа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Конвертация видео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10.​2.​2.​2 монтировать видеоклипы по собственному сценарию, вставляя звуки, изображения, добавляя эффекты, переходы и текст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защита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10.​2.​2.​1 соблюдать основные принципы видеосъемки и видеомонтажа;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10.​2.​2.​2 монтировать видеоклипы по собственному сценарию, вставляя звуки, изображения, добавляя эффекты, переходы и текст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четверть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10.2A Теория дизайна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в нашей жизни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10.​2.​1.​1 объяснять понятия "дизайн", "применимость";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10.​2.​1.​2 классифицировать визуальный дизайн по видам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Принципы "хорошего дизайна"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10.​2.​1.​3 объяснять, как принципы восприятия информации реализуются в проекте;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10.​2.​1.​4 реализовывать принципы "хорошего дизайна" (удобство, простота)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для веб-страницы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10.​2.​1.​5 объяснять разницу между форматами графических файлов;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10.​2.​1.​6 объяснять необходимость конвертации графических файлов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дизайна сайта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10.​2.​1.​7 разрабатывать дизайн-макет сайта средствами графического редактора с учетом особенностей веб-эргономики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четверть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10.3А Веб-проектирование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сайта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10.​2.​1.​7 разрабатывать дизайн-макет сайта средствами графического редактора с учетом особенностей веб-эргономики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Главная страница сайта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10.​2.​3.​1 создавать веб-сайт, используя конструктор сайтов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10.​2.​3.​1 создавать веб-сайт, используя конструктор сайтов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 на веб-странице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10.​2.​3.​2 размещать мультимедиа на веб-странице (звук и видео)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сайта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10.​2.​3.​4 использовать файловый обменник для публикации и распространения результатов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Продвижение сайта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10.​2.​3.​3 описывать методы продвижения сайта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четверть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10.4А Искусственный интеллект и технология Blockchain (блокчейн)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Принципы машинного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10.​3.​1.​1 объяснять принципы машинного обучения, нейронных сетей (нейронов и синапсов)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Принципы организации и работы нейронных сетей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10.​3.​1.​1 объяснять принципы машинного обучения, нейронных сетей (нейронов и синапсов)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применения искусственного интеллекта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10.​3.​1.​2 описывать сферы применения искусственного интеллекта в промышленности, образовании, игровой индустрии, обществе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Blockchain (блокчейн)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10.​3.​1.​3 объяснять назначение и принцип работы технологии Blockchain (блокчейн)</w:t>
            </w:r>
          </w:p>
        </w:tc>
      </w:tr>
    </w:tbl>
    <w:bookmarkStart w:name="z29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11 класс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Темы, содержание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четверть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Облачные технологии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облачных технологий в деловой сфере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11.​1.​1.​1 объяснять, что такое облачные технологии;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11.​1.​1.​2 использовать файлы (текстовые документы, календари, презентаций, таблицы) в общем доступе, удаленно и совместно их редактировать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четверть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11.2А 3D - моделирование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Виртуальная и дополненная реальность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11.​2.​4.​1 объяснять назначение виртуальной и дополненной реальностей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в виртуальной реальности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11.​2.​4.​2 рассуждать о влиянии виртуальной и дополненной реальностей на психическое и физическое здоровье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Виртуальный 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11.​2.​4.​3 создавать 3D-панораму (виртуальный тур) с видом от первого лица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четверть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10.3В Мобильные приложения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мобильного приложения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11.​4.​1.​1 создавать дружественный интерфейс мобильного приложения в конструкторе;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11.​4.​1.​2 разрабатывать мобильное приложение, используя блоки кода с условиями и циклами;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11.​4.​1.​3 объяснять, как устанавливать разработанное мобильное приложение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11.3В IT Startup (ай-ти стартап)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запустить свой Startup (стартап)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11.​4.​2.​1 описывать понятие Startup (стартап);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11.​4.​2.​2 описывать принципы работы Crowdfunding (краудфандинг) платформ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Продвижение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11.​4.​2.​3 описывать пути продвижения и реализация продукта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 Startup (ай-ти стартап) и реклама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11.​4.​2.​4 создавать маркетинговую рекламу (инфографика, видео)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четверть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11.4B Цифровая грамотность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Цифровизация в Казахстане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11.​3.​1.​1 анализировать современные тенденции процесса цифровизации в Казахстане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 защита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11.​1.​2.​1 обосновывать необходимость защиты информации и интеллектуальной собственности (Законы Республики Казахстан "Об авторском праве и смежных правах" от 10 июня 1996 года, "О доступе к информации" от 16 ноября 2015 года, "Об электронном документе и электронной цифровой подписи" от 7 января 2003 года).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цифровая подпись и сертификат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11.​1.​2.​2 описывать назначение электронной цифровой подписи и сертификата;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11.​1.​2.​3 описывать алгоритм использования электронной цифровой подписи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правительство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11.​3.​1.​2 описывать функции портала электронного правительства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2018 года № 576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302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"Информатика" для 10-11 классов естественно-математического направления уровня общего среднего образования по обновленному содержанию</w:t>
      </w:r>
    </w:p>
    <w:bookmarkEnd w:id="236"/>
    <w:bookmarkStart w:name="z303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7"/>
    <w:bookmarkStart w:name="z30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Учебная программа по предмету "Информатика" для 10-11 классов естественно-математического направления уровня основного общего среднего образования по обновленному содержанию (далее – Программа)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образовании".</w:t>
      </w:r>
    </w:p>
    <w:bookmarkEnd w:id="238"/>
    <w:bookmarkStart w:name="z30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изучения предмета "Информатика" в 10-11 классах естественно-математического направления является обеспечение обучающихся глубокими знаниями, умениями и навыками в области аппаратного и программного обеспечения, представления данных, информационных процессов и систем, создания и преобразования информационных объектов, компьютерных сетей и информационной безопасности для эффективного использования современных информационных технологий на практике.</w:t>
      </w:r>
    </w:p>
    <w:bookmarkEnd w:id="239"/>
    <w:bookmarkStart w:name="z30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Задачи программы:</w:t>
      </w:r>
    </w:p>
    <w:bookmarkEnd w:id="240"/>
    <w:bookmarkStart w:name="z30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формировать у учащихся понимание роли информационных процессов в обществе, технических возможностей и перспектив использования информационных технологий;</w:t>
      </w:r>
    </w:p>
    <w:bookmarkEnd w:id="241"/>
    <w:bookmarkStart w:name="z30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учащихся пониманием базовых принципов работы компьютеров, для предоставления им возможности анализировать системы, разрабатывать решения, программные приложения, развивать и улучшать их, а также оценивать свои продукты;</w:t>
      </w:r>
    </w:p>
    <w:bookmarkEnd w:id="242"/>
    <w:bookmarkStart w:name="z30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научить учащихся решать разнообразные задачи посредством анализа, абстракций, моделирования и программирования;</w:t>
      </w:r>
    </w:p>
    <w:bookmarkEnd w:id="243"/>
    <w:bookmarkStart w:name="z31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развивать у учащихся логическое, алгоритмическое, а также вычислительное мышление, включающее способность к обобщению и аналогии, разложению задачи на составные части и выделению общих закономерностей, нахождению эффективных и рациональных способов решения поставленных задач;</w:t>
      </w:r>
    </w:p>
    <w:bookmarkEnd w:id="244"/>
    <w:bookmarkStart w:name="z31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формировать у учащихся информационную культуру – следовать общепринятым правилам и действовать в интересах личности и всего казахстанского общества;</w:t>
      </w:r>
    </w:p>
    <w:bookmarkEnd w:id="245"/>
    <w:bookmarkStart w:name="z31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способствовать овладению академического языка и обогащению терминологического словаря учащимися в рамках предмета;</w:t>
      </w:r>
    </w:p>
    <w:bookmarkEnd w:id="246"/>
    <w:bookmarkStart w:name="z31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познакомить учащихся с принципами и методами разработки, конструирования и программирования управляемых электронных устройств на базе вычислительной платформы;</w:t>
      </w:r>
    </w:p>
    <w:bookmarkEnd w:id="247"/>
    <w:bookmarkStart w:name="z31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развить навыки программирования в современной среде программирования;</w:t>
      </w:r>
    </w:p>
    <w:bookmarkEnd w:id="248"/>
    <w:bookmarkStart w:name="z31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углубить знания, повысить мотивацию к обучению путем их практического применения;</w:t>
      </w:r>
    </w:p>
    <w:bookmarkEnd w:id="249"/>
    <w:bookmarkStart w:name="z31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интегрированного применения знаний, полученных в различных образовательных областях (математика, физика, информатика);</w:t>
      </w:r>
    </w:p>
    <w:bookmarkEnd w:id="250"/>
    <w:bookmarkStart w:name="z31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развить интерес к научно–техническому разработкам;</w:t>
      </w:r>
    </w:p>
    <w:bookmarkEnd w:id="251"/>
    <w:bookmarkStart w:name="z31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развить творческие способности учащихся.</w:t>
      </w:r>
    </w:p>
    <w:bookmarkEnd w:id="252"/>
    <w:bookmarkStart w:name="z319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содержания предмета "Информатика"</w:t>
      </w:r>
    </w:p>
    <w:bookmarkEnd w:id="253"/>
    <w:bookmarkStart w:name="z32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Объем учебной нагрузки по предмету "Информатика" составляет:</w:t>
      </w:r>
    </w:p>
    <w:bookmarkEnd w:id="254"/>
    <w:bookmarkStart w:name="z32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10 классе – 2 часа в неделю, 68 часов в учебном году;</w:t>
      </w:r>
    </w:p>
    <w:bookmarkEnd w:id="255"/>
    <w:bookmarkStart w:name="z32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11 классе – 2 часа в неделю, 68 часов в учебном году.</w:t>
      </w:r>
    </w:p>
    <w:bookmarkEnd w:id="256"/>
    <w:bookmarkStart w:name="z32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учебного предмета организовано по разделам обучения. Разделы разбиты на подразделы, которые отражают цели обучения по классам в виде ожидаемых результатов: навыка или умения, знания или понимания.</w:t>
      </w:r>
    </w:p>
    <w:bookmarkEnd w:id="257"/>
    <w:bookmarkStart w:name="z32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Базовое содержание учебного предмета "Информатика" естественно-математического направления включает 6 разделов:</w:t>
      </w:r>
    </w:p>
    <w:bookmarkEnd w:id="258"/>
    <w:bookmarkStart w:name="z32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аппаратное и программное обеспечение;</w:t>
      </w:r>
    </w:p>
    <w:bookmarkEnd w:id="259"/>
    <w:bookmarkStart w:name="z32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данных;</w:t>
      </w:r>
    </w:p>
    <w:bookmarkEnd w:id="260"/>
    <w:bookmarkStart w:name="z32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информационные процессы и системы;</w:t>
      </w:r>
    </w:p>
    <w:bookmarkEnd w:id="261"/>
    <w:bookmarkStart w:name="z32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и преобразование информационных объектов;</w:t>
      </w:r>
    </w:p>
    <w:bookmarkEnd w:id="262"/>
    <w:bookmarkStart w:name="z32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приложений;</w:t>
      </w:r>
    </w:p>
    <w:bookmarkEnd w:id="263"/>
    <w:bookmarkStart w:name="z33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компьютерные сети и информационная безопасность</w:t>
      </w:r>
    </w:p>
    <w:bookmarkEnd w:id="264"/>
    <w:bookmarkStart w:name="z33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 "Аппаратное и программное обеспечение" включает следующие подразделы:</w:t>
      </w:r>
    </w:p>
    <w:bookmarkEnd w:id="265"/>
    <w:bookmarkStart w:name="z33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аппаратное обеспечение;</w:t>
      </w:r>
    </w:p>
    <w:bookmarkEnd w:id="266"/>
    <w:bookmarkStart w:name="z33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программное обеспечение.</w:t>
      </w:r>
    </w:p>
    <w:bookmarkEnd w:id="267"/>
    <w:bookmarkStart w:name="z33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 "Представление данных" включает следующие подразделы:</w:t>
      </w:r>
    </w:p>
    <w:bookmarkEnd w:id="268"/>
    <w:bookmarkStart w:name="z33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системы счисления;</w:t>
      </w:r>
    </w:p>
    <w:bookmarkEnd w:id="269"/>
    <w:bookmarkStart w:name="z33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логические основы компьютера;</w:t>
      </w:r>
    </w:p>
    <w:bookmarkEnd w:id="270"/>
    <w:bookmarkStart w:name="z33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кодирование информации.</w:t>
      </w:r>
    </w:p>
    <w:bookmarkEnd w:id="271"/>
    <w:bookmarkStart w:name="z33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 "Информационные процессы и системы" включает следующие подразделы:</w:t>
      </w:r>
    </w:p>
    <w:bookmarkEnd w:id="272"/>
    <w:bookmarkStart w:name="z33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реляционная база данных;</w:t>
      </w:r>
    </w:p>
    <w:bookmarkEnd w:id="273"/>
    <w:bookmarkStart w:name="z34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базы данных;</w:t>
      </w:r>
    </w:p>
    <w:bookmarkEnd w:id="274"/>
    <w:bookmarkStart w:name="z34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структурированные запросы;</w:t>
      </w:r>
    </w:p>
    <w:bookmarkEnd w:id="275"/>
    <w:bookmarkStart w:name="z34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современные тенденции развития информационных технологий.</w:t>
      </w:r>
    </w:p>
    <w:bookmarkEnd w:id="276"/>
    <w:bookmarkStart w:name="z34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Раздел "Создание и преобразование информационных объектов" включает следующие подразделы:</w:t>
      </w:r>
    </w:p>
    <w:bookmarkEnd w:id="277"/>
    <w:bookmarkStart w:name="z34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3D – моделирование;</w:t>
      </w:r>
    </w:p>
    <w:bookmarkEnd w:id="278"/>
    <w:bookmarkStart w:name="z34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web-проектирование.</w:t>
      </w:r>
    </w:p>
    <w:bookmarkEnd w:id="279"/>
    <w:bookmarkStart w:name="z34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Раздел "Разработка приложений" включает следующие подразделы:</w:t>
      </w:r>
    </w:p>
    <w:bookmarkEnd w:id="280"/>
    <w:bookmarkStart w:name="z34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алгоритмы и программы;</w:t>
      </w:r>
    </w:p>
    <w:bookmarkEnd w:id="281"/>
    <w:bookmarkStart w:name="z34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мобильные приложения;</w:t>
      </w:r>
    </w:p>
    <w:bookmarkEnd w:id="282"/>
    <w:bookmarkStart w:name="z34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IT Startup (ай-ти стартап).</w:t>
      </w:r>
    </w:p>
    <w:bookmarkEnd w:id="283"/>
    <w:bookmarkStart w:name="z35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Раздел "Компьютерные сети и информационная безопасность" включает следующие подразделы:</w:t>
      </w:r>
    </w:p>
    <w:bookmarkEnd w:id="284"/>
    <w:bookmarkStart w:name="z35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компьютерных сетей;</w:t>
      </w:r>
    </w:p>
    <w:bookmarkEnd w:id="285"/>
    <w:bookmarkStart w:name="z35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меры безопасности при работе в сети.</w:t>
      </w:r>
    </w:p>
    <w:bookmarkEnd w:id="286"/>
    <w:bookmarkStart w:name="z35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Базовое содержание учебного предмета "Информатика" для 10 класса включает следующие разделы:</w:t>
      </w:r>
    </w:p>
    <w:bookmarkEnd w:id="287"/>
    <w:bookmarkStart w:name="z35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Аппаратное и программное обеспечение: функции устройства управления (далее - УУ), арифметико- логического устройства (далее - АЛУ) и регистров памяти как отдельных частей процессора.</w:t>
      </w:r>
    </w:p>
    <w:bookmarkEnd w:id="288"/>
    <w:bookmarkStart w:name="z35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данных: системы счисления: перевод целых чисел из десятичной системы счисления в двоичную, восьмеричную, шестнадцатеричную и обратно. Логические основы компьютера: логические операции (дизъюнкция, конъюнкция, инверсия); логические выражения; таблицы истинности; логические элементы компьютера (конъюнктор, дизъюнктор, инвертор); логические схемы. Кодирование информации: таблицы кодировки символов Unicode (юникод) и ASCII (аск(и)и́).</w:t>
      </w:r>
    </w:p>
    <w:bookmarkEnd w:id="289"/>
    <w:bookmarkStart w:name="z35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Информационные процессы и системы: реляционная база данных: поле, запись, индекс, первичный ключ; Bigdata (бигдейта) (большие данные). Разработка базы данных "structured query language (стракчуред куери лангуйдж)" ("язык структурированных запросов") (далее – SQL (эс кю эль)): типы данных, однотабличная и многотабличная базы данных; формы; отчеты; запросы. Структурированные запросы: запросы на выборку в конструкторе и средствами SQL (эс кю эль); связь web-страницы с базой данных.</w:t>
      </w:r>
    </w:p>
    <w:bookmarkEnd w:id="290"/>
    <w:bookmarkStart w:name="z35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и преобразование информационных объектов: web-проектирование: HTML (аш ти эм эл) (Hyper Text Markup Language ( хайпер текст маркап лангуйдж) — "язык гипертекстовой разметки"), CSS (си эс эс) (Cascading Style Sheets (каскадинг стайл шит) — каскадные таблицы стилей); использование скриптов; внедрение мультимедиа на web-страницу.</w:t>
      </w:r>
    </w:p>
    <w:bookmarkEnd w:id="291"/>
    <w:bookmarkStart w:name="z35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приложений: алгоритмы и программы: пользовательские функции и процедуры; работа со строками; работа с файлами; методы сортировки; алгоритмы поиска на графах.</w:t>
      </w:r>
    </w:p>
    <w:bookmarkEnd w:id="292"/>
    <w:bookmarkStart w:name="z35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Компьютерные сети и информационная безопасность: организация компьютерных сетей: компоненты сети (узлы, маршрутизаторы, коммутаторы); IP-адреса; DNS (ди эн эс) (Domain Name System (домейн нейм систем)- система доменных имен); частные виртуальные сети. Информационная безопасность: информационная безопасность, конфиденциальность, целостность и доступность; шифрование данных; меры безопасности данных пользователя -пароли, учетные записи, аутентификация, биометрическая аутентификация.</w:t>
      </w:r>
    </w:p>
    <w:bookmarkEnd w:id="293"/>
    <w:bookmarkStart w:name="z36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Базовое содержание учебного предмета "Информатика" для 11 класса включает следующие разделы:</w:t>
      </w:r>
    </w:p>
    <w:bookmarkEnd w:id="294"/>
    <w:bookmarkStart w:name="z36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аппаратное и программное обеспечение: характеристики мобильных устройств. Программное обеспечение: виртуальные машины; закономерности развития аппаратного и программного обеспечения;</w:t>
      </w:r>
    </w:p>
    <w:bookmarkEnd w:id="295"/>
    <w:bookmarkStart w:name="z36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информационные процессы и системы: современные тенденции развития информационных технологий: принципы машинного обучения, нейронных сетей; искусственный интеллект; проектирование нейронной сети; метод "обучение с учителем"; технология Blockchain (блокчейн); современные тенденции процесса цифровизации в Казахстане; портал электронного правительства; "интернет вещей";</w:t>
      </w:r>
    </w:p>
    <w:bookmarkEnd w:id="296"/>
    <w:bookmarkStart w:name="z36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и преобразование информационных объектов: 3D – моделирование: виртуальная и дополненная реальности; их влияние на здоровье человека; создание 3D-панорамы (виртуального тура) с видом от первого лица;</w:t>
      </w:r>
    </w:p>
    <w:bookmarkEnd w:id="297"/>
    <w:bookmarkStart w:name="z36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приложений: мобильные приложения: интерфейс мобильного приложения; разработка и установка мобильного приложения; умный дом, разработка программы для управления устройством умного дома. IT Startup (ай-ти стартап): принципы работы Crowdfunding (краудфандинг) платформ; пути продвижения и реализация продукта, маркетинговая реклама;</w:t>
      </w:r>
    </w:p>
    <w:bookmarkEnd w:id="298"/>
    <w:bookmarkStart w:name="z36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компьютерные сети и информационная безопасность: информационная безопасность: защита информации и интеллектуальной собственности; электронная цифровая подпись, назначение, алгоритм использования.</w:t>
      </w:r>
    </w:p>
    <w:bookmarkEnd w:id="299"/>
    <w:bookmarkStart w:name="z366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Система целей обучения</w:t>
      </w:r>
    </w:p>
    <w:bookmarkEnd w:id="300"/>
    <w:bookmarkStart w:name="z36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Цели обучения в программе представлены кодировкой. В коде первое число обозначает класс, второе и третье числа – раздел и подраздел программы, четвертое число показывает нумерацию учебной цели. Например, в кодировке 10.2.1.4 "10" – класс, "2.1" – раздел и подраздел, "4" – нумерация учебной цели.</w:t>
      </w:r>
    </w:p>
    <w:bookmarkEnd w:id="301"/>
    <w:bookmarkStart w:name="z36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Система целей обучения дана о разделу на каждый класс:</w:t>
      </w:r>
    </w:p>
    <w:bookmarkEnd w:id="302"/>
    <w:bookmarkStart w:name="z36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Аппаратное и программное обеспечение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должны: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Аппаратное обеспечение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10.1.1.1 описывать функции УУ, АЛУ и регистров памяти как отдельных частей процессора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11.1.1.1 сравнивать характеристики основных составляющих мобильных устройств: планшеты, телефоны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Программное обеспечение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11.1.2.1 описывать назначение виртуальных машин;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11.1.2.2 приводить примеры, описывающие закономерности развития аппаратного и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Представление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Системы счисления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10.2.1.1 переводить целые числа из десятичной системы счисления в двоичную, восьмеричную, шестнадцатеричную и обратно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Логические основы компьютера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10.2.2.1 использовать логические операции (дизъюнкция, конъюнкция, инверсия);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10.2.2.2 строить таблицы истинности для заданного логического выражения;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10.2.2.3 объяснять назначение основных логических элементов: конъюнктор, дизъюнктор, инвертор;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10.2.2.4 преобразовать логические выражения в логические схемы и наоборот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Кодирование информации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10.2.3.1 сравнивать таблицы кодировки символов Unicode (юникод) и ASCII (аск(и)и́)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Информационные процессы и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Реляционная база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10.3.1.1 объяснять понятие "реляционная база данных";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10.3.1.2 формулировать определения терминов: поле, запись, индекс;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10.3.1.3 определять первичный ключ в базе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10.3.1.4 оценивать положительные и отрицательные стороны использования Bigdata (бигдейта)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Разработка базы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10.3.2.1 определять типы данных в базе данных (SQL (эс кю эль));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10.3.2.2 создавать однотабличную базу данных (SQL (эс кю эль));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10.3.2.3 создавать многотабличную базу данных (SQL (эс кю эль));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10.3.2.4 создавать форму для ввода данных (SQL (эс кю эль));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10.3.2.5 создавать отчеты, используя извлеченные данные (SQL (эс кю эль))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Структурированные запросы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10.3.3.1 создавать запросы на выборку с помощью конструктора;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10.3.3.2 использовать структурированный язык запросов (SQL (эс кю эль)), чтобы выбрать данные из таблицы;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10.3.3.3 устанавливать связь web-страницы с базой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Современные тенденции развития информационных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11.3.4.1 объяснять принципы машинного обучения, нейронных сетей (нейронов и синапсов);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11.3.4.2 описывать сферы применения искусственного интеллекта в промышленности, образовании, игровой индустрии, обществе;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11.3.4.3 проектировать нейронную сеть в электронных таблицах/программах математического моделирования по готовому алгоритму;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11.3.4.4 описывать области применения метода "обучение с учителем" при разработке искусственного интеллекта;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11.3.4.5 объяснять назначение и принцип работы технологии Blockchain (блокчейн);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11.3.4.6 анализировать современные тенденции процесса цифровизации в Казахстане;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11.3.4.7 описывать функции портала электронного правительства;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11.3.4.8 описывать принципы работы "интернета вещей";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11.3.4.9 рассуждать о перспективах "интернета вещей"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Создание и преобразование информационных объектов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3D - моделирование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11.4.1.1 объяснять назначение виртуальной и дополненной реальностей;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11.4.1.2 рассуждать о влиянии виртуальной и дополненной реальностей на психическое и физическое здоровье человека;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11.4.1.3 создавать 3D-панораму (виртуальный тур) с видом от первого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Веб-проектирование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10.4.2.1 использовать HTML (аш ти эм эл) - теги при разработке web-страниц; 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10.4.2.2 использовать CSS (си эс эс) при разработке web-страниц;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10.4.2.3 использовать готовые скрипты при разработке web-страниц;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10.4.2.4 применять HTML (аш ти эм эл) - теги для вставки мультимедиа объектов на web-страницу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Разработка приложений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Алгоритмы и программы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10.5.1.1 писать код на языке программирования, используя функции и процедуры;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10.5.1.2 использовать процедуры и функции для обработки строк;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10.5.1.3 использовать файлы для чтения и записи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10.5.1.4 реализовывать алгоритмы сортировки для решения практических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10.5.1.5 реализовывать алгоритмы поиска на графах для решения практических задач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Мобильные приложения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11.5.2.1 создавать дружественный интерфейс мобильного приложения в конструкторе;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11.5.2.2 разрабатывать мобильное приложение, используя блоки кода с условиями и циклами;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11.5.2.3 объяснять, как устанавливать разработанное мобильное приложение;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11.5.2.4 организовывать передачу данных с датчиков умного дома;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11.5.2.5 разрабатывать программу для вывода данных, полученных с датчиков умного дома;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11.5.2.6 разрабатывать программу для управления устройством умного дома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IT Startup (ай-ти стартап)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11.5.3.1 описывать понятие Startup; 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11.5.3.2 описывать принципы работы Crowdfunding (краудфандинг) платформ;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11.5.3.3 описывать пути продвижения и реализации продукта;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11.5.3.4 создавать маркетинговую рекламу (инфографика, видео)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Компьютерные сети и информационная безопасность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компьютерных сетей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10.6.1.1 описывать назначение компонентов сети (узлы, маршрутизаторы, коммутаторы);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10.6.1.2 объяснять назначение и представление IP-адреса;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10.6.1.3 объяснять назначение системы доменных имен (DNS (ди эн эс));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10.6.1.4 объяснять назначение частной виртуальной сети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Информационная безопасность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10.6.2.1 объяснять значения терминов "информационная безопасность", "конфиденциальность", "целостность" и "доступность";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10.6.2.2 оценивать необходимость шифрования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10.6.2.3 объяснять использование мер безопасности данных пользователя: пароли, учетные записи, аутентификация, биометрическая аутентификация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11.6.2.1 обосновывать необходимость защиты информации и интеллектуальной собственности (Законы Республики Казахстан "Об авторском праве и смежных правах" от 10 июня 1996 года, "О доступе к информации" от 16 ноября 2015 года, "Об электронном документе и электронной цифровой подписи" от 7 января 2003 года);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11.6.2.2 описывать назначение электронной цифровой подписи и сертификата;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11.6.2.3 описывать алгоритм использования электронной цифровой подписи</w:t>
            </w:r>
          </w:p>
        </w:tc>
      </w:tr>
    </w:tbl>
    <w:bookmarkStart w:name="z41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Настоящая учебная программа реализуется в соответствии с Долгосрочным планом по реализации Типовой учебной программы по предмету "Информатика" для 10-11 классов естественно-математического направления уровня общего среднего образования по обновленному содержанию согласно приложению к Программе.</w:t>
      </w:r>
    </w:p>
    <w:bookmarkEnd w:id="3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учебной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предмету "Информатика"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10-11 классов естественно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математического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</w:t>
            </w:r>
          </w:p>
        </w:tc>
      </w:tr>
    </w:tbl>
    <w:bookmarkStart w:name="z417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Долгосрочный план по реализации Типовой учебной программы по предмету "Информатика" для 10-11 классов естественно – математического направления уровня общего среднего образования по обновленному содержанию</w:t>
      </w:r>
    </w:p>
    <w:bookmarkEnd w:id="319"/>
    <w:bookmarkStart w:name="z41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 класс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Темы, содержание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четверть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10.1A Компьютерные сети и информационная безопасность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Принципы работы компьютерных сетей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10.6.1.1 описывать назначение компонентов сети (узлы, маршрутизаторы, коммутаторы);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10.6.1.2 объяснять назначение и представление IP-адреса;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10.6.1.3 объяснять назначение системы доменных имен (DNS (ди эн эс));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10.6.1.4 объяснять назначение частной виртуальной сети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10.6.2.1 объяснять значения терминов "информационная безопасность", "конфиденциальность", "целостность" и "доступность"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защиты информации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10.6.2.2 Оценивать необходимость шифрования данных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идентификации личности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10.6.2.3 объяснять использование мер безопасности данных пользователя: пароли, учетные записи, аутентификация, биометрическая аутентификация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10.1B Представление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чисел из одной системы счисления в другую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10.2.1.1 переводить целые числа из десятичной системы счисления в двоичную, восьмеричную, шестнадцатеричную и обратно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Логические операции (дизъюнкция, конъюнкция, инверсия)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10.2.2.1 использовать логические операции (дизъюнкция, конъюнкция, инверсия)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таблиц истинности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10.2.2.2 строить таблицы истинности для заданного логического выражения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Логические элементы компьютера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10.2.2.3 объяснять назначение основных логических элементов: конъюнктор, дизъюнктор, инвертор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Логические основы компьютера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10.2.2.4 преобразовать логические выражения в логические схемы и наоборот;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10.1.1.1 описывать функции Устройства управления, Арифметико-логического устройства и регистров памяти как отдельных частей процессора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Принципы кодирования текстовой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10.2.3.1 сравнивать таблицы кодировки символов Unicode (юникод) и ASCII (аск(и)и́).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четверть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10.2А Алгоритмизация и программирование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Пользовательские функции и процедуры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10.5.1.1 писать код на языке программирования, используя функции и процедуры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со строками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10.5.1.2 использовать процедуры и функции для обработки строк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файлами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10.5.1.3 использовать файлы для чтения и записи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сортировки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10.5.1.4 реализовывать алгоритмы сортировки для решения практических задач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Алгоритмы на графах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10.5.1.5 реализовывать алгоритмы поиска на графах для решения практических задач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четверть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10.3А Информационные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Bigdata (бигдейта)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10.3.1.4 оценивать положительные и отрицательные стороны использования Bigdata (бигдейта)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понятия баз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10.3.1.1 объяснять понятие "реляционная база данных";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10.3.1.2 формулировать определения терминов: поле, запись, индекс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ключ в базе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10.3.1.3 определять первичный ключ в базе данных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базы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10.3.2.1 определять типы данных в базе данных (SQL (эс кю эль));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10.3.2.2 создавать однотабличную базу данных (SQL (эс кю эль));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10.3.2.3 создавать многотабличную базу данных (SQL (эс кю эль))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10.3.2.4 создавать форму для ввода данных (SQL (эс кю эль));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10.3.2.5 создавать отчеты, используя извлеченные данные (SQL (эс кю эль))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10.3.3.1 создавать запросы на выборку с помощью конструктора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Структурированные запросы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10.3.3.2 использовать структурированный язык запросов (SQL (эс кю эль)), чтобы выбрать данные из таблицы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четверть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10.4А Веб-проектирование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разработки веб-сайтов. HTML (аш ти эм эл)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10.4.2.1 использовать HTML (аш ти эм эл)-теги при разработке web-страниц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Форматирование текста (шрифт, абзац, списки)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10.4.2.1 использовать HTML (аш ти эм эл)-теги при разработке web-страниц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10.4.2.1 использовать HTML (аш ти эм эл)-теги при разработке web-страниц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CSS (си эс эс)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10.4.2.2 использовать CSS (си эс эс) при разработке web-страниц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мультимедиа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10.4.2.4 применять HTML(аш ти эм эл)-теги для вставки мультимедиа объектов на web-страницу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скриптов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10.4.2.3 использовать готовые скрипты при разработке web-страниц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web-страницы с базой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10.3.3.3 устанавливать связь web-страницы с базой данных</w:t>
            </w:r>
          </w:p>
        </w:tc>
      </w:tr>
    </w:tbl>
    <w:bookmarkStart w:name="z42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11 класс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Темы, содержание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четверть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11.1А Искусственный интеллект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 интеллект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11.3.4.1 объяснять принципы машинного обучения, нейронных сетей (нейронов и синапсов);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11.3.4.2 описывать сферы применения искусственного интеллекта в промышленности, образовании, игровой индустрии, обществе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искусственного интеллекта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11.3.4.3 проектировать нейронную сеть в электронных таблицах/программах математического моделирования по готовому алгоритму;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11.3.4.4 описывать области применения метода "обучение с учителем" при разработке искусственного интеллекта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11.2А 3D - моделирование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Виртуальная и дополненная реальности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11.4.1.1 объяснять назначение виртуальной и дополненной реальностей;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в виртуальной реальности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11.4.1.2 рассуждать о влиянии виртуальной и дополненной реальностей на психическое и физическое здоровье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3D-панорама и виртуальный 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11.4.1.3 создавать 3D-панораму (виртуальный тур) с видом от первого лица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3D-панорамы (виртуального тура)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11.4.1.3 создавать 3D-панораму (виртуальный тур) с видом от первого лица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11.2В Аппаратное обеспечение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Виртуальные машины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11.1.2.1 описывать назначение виртуальных машин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мобильных устройств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11.1.1.1 сравнивать характеристики основных составляющих мобильных устройств: планшеты, телефоны;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11.1.2.2 приводить примеры, описывающие закономерности развития аппаратного и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четверть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11.3А Интернет вещей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Что такое "интернет вещей"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11.3.4.8 описывать принципы работы "интернета вещей";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11.3.4.9 рассуждать о перспективах "интернета вещей"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мобильного приложения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11.5.2.1 создавать дружественный интерфейс мобильного приложения в конструкторе;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11.5.2.2 разрабатывать мобильное приложение, используя блоки кода с условиями и циклами;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11.5.2.3 объяснить, как устанавливать разработанное мобильное приложение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Умный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11.5.2.4 организовывать передачу данных с датчиков умного дома; 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11.5.2.5 разрабатывать программу для вывода данных, полученных с датчиков умного дома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умного дома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11.5.2.6 разрабатывать программу для управления устройством умного дома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11.3В IT Startup (ай-ти стартап)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запустить свой Startup (стартап)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11.5.3.1 описывать понятие Startup (стартап); 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11.5.3.2 описывать принципы работы Crowdfunding (краудфандинг) платформ;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Продвижение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11.5.3.3 описывать пути продвижения и реализация продукта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 Startup (ай-ти стартап) и реклама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11.5.3.4 создавать маркетинговую рекламу (инфографика, видео)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четверть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11.4А Цифровая грамотность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Цифровизация в Казахстане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11.3.4.6 анализировать современные тенденции процесса цифровизации в Казахстане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Blockchain (блокчейн)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11.3.4.5 объяснять назначение и принцип работы технологии Blockchain (блокчейн)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Правовая защита информации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11.6.2.1 обосновывать необходимость защиты информации и интеллектуальной собственности (Законы Республики Казахстан "Об авторском праве и смежных правах" от 10 июня 1996 года, "О доступе к информации" от 16 ноября 2015 года, "Об электронном документе и электронной цифровой подписи" от 7 января 2003 года);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цифровая подпись и сертификат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11.6.2.2 описывать назначение электронной цифровой подписи и сертификата;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11.6.2.3 описывать алгоритм использования электронной цифровой подписи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правительство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11.3.4.7 описывать функции портала электронного правительства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2018 года № 576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438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"Информационно-коммуникационные технологии" для 1- 4 классов уровня начального образования по обновленному содержанию</w:t>
      </w:r>
    </w:p>
    <w:bookmarkEnd w:id="334"/>
    <w:bookmarkStart w:name="z439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35"/>
    <w:bookmarkStart w:name="z4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Учебная программа по предмету "Информационно-коммуникационные технологии" для 1-4 классов уровня начального образования по обновленному содержанию (далее – Программа)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образовании".</w:t>
      </w:r>
    </w:p>
    <w:bookmarkEnd w:id="336"/>
    <w:bookmarkStart w:name="z4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изучения предмета "Информационно-коммуникационные технологии" является обеспечение обучающихся базовыми знаниями, умениями и навыками по вопросам устройства компьютера, представления и обработки информации, работы в сети Интернет, вычислительного мышления, робототехники для эффективного использования современных информационных технологий на практике.</w:t>
      </w:r>
    </w:p>
    <w:bookmarkEnd w:id="337"/>
    <w:bookmarkStart w:name="z4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Задачи программы:</w:t>
      </w:r>
    </w:p>
    <w:bookmarkEnd w:id="338"/>
    <w:bookmarkStart w:name="z4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предоставить обучающимся первоначальные сведения о компьютере, современных цифровых устройствах и их роли в жизни общества;</w:t>
      </w:r>
    </w:p>
    <w:bookmarkEnd w:id="339"/>
    <w:bookmarkStart w:name="z4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формировать у обучающихся навыки вычислительного мышления, сборки и программирования роботов, поиска, сбора, обработки, хранения и передачи информации в различных формах с использованием информационно-коммуникационных технологий;</w:t>
      </w:r>
    </w:p>
    <w:bookmarkEnd w:id="340"/>
    <w:bookmarkStart w:name="z4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способствовать формированию навыков обучающихся представлять свои идеи, используя различные прикладные программы;</w:t>
      </w:r>
    </w:p>
    <w:bookmarkEnd w:id="341"/>
    <w:bookmarkStart w:name="z4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способствовать использованию информационно-коммуникационных технологий для общения, обмена информацией и сотрудничества;</w:t>
      </w:r>
    </w:p>
    <w:bookmarkEnd w:id="342"/>
    <w:bookmarkStart w:name="z4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прививать обучающимся правила безопасной работы с компьютером и уважение авторских прав.</w:t>
      </w:r>
    </w:p>
    <w:bookmarkEnd w:id="343"/>
    <w:bookmarkStart w:name="z4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учебной программе предусмотрена реализация трехъязычного образования, которое предполагает не только обучение на трех языках, но и организацию внеурочной деятельности обучающихся на трех языках (казахском, русском и английском).</w:t>
      </w:r>
    </w:p>
    <w:bookmarkEnd w:id="344"/>
    <w:bookmarkStart w:name="z4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Отличительной особенностью учебной программы является ее направленность на формирование не только предметных знаний и умений, но и навыков широкого спектра: функциональное и творческое применение знаний, критическое мышление, проведение исследовательских работ, использование информационно-коммуникационных технологий, применение различных способов коммуникации, умение работать в группе и индивидуально, решение проблем и принятие решений.</w:t>
      </w:r>
    </w:p>
    <w:bookmarkEnd w:id="345"/>
    <w:bookmarkStart w:name="z4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Развитие личностных качеств в органическом единстве с навыками широкого спектра являются основой для привития обучающимся базовых ценностей образования: "казахстанский патриотизм и гражданская ответственность", "уважение", "сотрудничество", "труд и творчество", "открытость", "образование в течение всей жизни". Эти ценности призваны стать устойчивыми личностными ориентирами ученика, мотивирующими его поведение и повседневную деятельность.</w:t>
      </w:r>
    </w:p>
    <w:bookmarkEnd w:id="346"/>
    <w:bookmarkStart w:name="z451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содержания учебного предмета "Информационно-коммуникационные технологии"</w:t>
      </w:r>
    </w:p>
    <w:bookmarkEnd w:id="347"/>
    <w:bookmarkStart w:name="z4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Объем учебной нагрузки по предмету "Информационно-коммуникационные технологии" составляет:</w:t>
      </w:r>
    </w:p>
    <w:bookmarkEnd w:id="348"/>
    <w:bookmarkStart w:name="z4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1 классе 0,5 часа в неделю, 17 часов в учебном году;</w:t>
      </w:r>
    </w:p>
    <w:bookmarkEnd w:id="349"/>
    <w:bookmarkStart w:name="z4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 2 классе 1 час в неделю, 34 часа в учебном году;</w:t>
      </w:r>
    </w:p>
    <w:bookmarkEnd w:id="350"/>
    <w:bookmarkStart w:name="z4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3 классе 1 час в неделю, 34 часа в учебном году;</w:t>
      </w:r>
    </w:p>
    <w:bookmarkEnd w:id="351"/>
    <w:bookmarkStart w:name="z4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4 классе 1 час в неделю, 34 часа в учебном году.</w:t>
      </w:r>
    </w:p>
    <w:bookmarkEnd w:id="352"/>
    <w:bookmarkStart w:name="z4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Требованием для преподавания предмета "Информационно-коммуникационные технологии" является доступ к компьютерным системам. Список оборудования, необходимый для эффективного проведения занятий по предмету "Информационно-коммуникационные технологии" включает:</w:t>
      </w:r>
    </w:p>
    <w:bookmarkEnd w:id="353"/>
    <w:bookmarkStart w:name="z4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персональные компьютеры, укомплектованные гарнитурой (наушниками с микрофоном);</w:t>
      </w:r>
    </w:p>
    <w:bookmarkEnd w:id="354"/>
    <w:bookmarkStart w:name="z4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высококачественная сеть открытого доступа для обеспечения обмена данными между устройствами и коммуникации учителей и обучающихся с широкополосным доступом к сети Интернет;</w:t>
      </w:r>
    </w:p>
    <w:bookmarkEnd w:id="355"/>
    <w:bookmarkStart w:name="z4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периферийные устройства: принтер, сканер, копировальная техника, интерактивный проектор/интерактивная доска;</w:t>
      </w:r>
    </w:p>
    <w:bookmarkEnd w:id="356"/>
    <w:bookmarkStart w:name="z4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наборы для робототехники.</w:t>
      </w:r>
    </w:p>
    <w:bookmarkEnd w:id="357"/>
    <w:bookmarkStart w:name="z4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Базовое содержание учебного предмета включает следующие разделы:</w:t>
      </w:r>
    </w:p>
    <w:bookmarkEnd w:id="358"/>
    <w:bookmarkStart w:name="z4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компьютер;</w:t>
      </w:r>
    </w:p>
    <w:bookmarkEnd w:id="359"/>
    <w:bookmarkStart w:name="z4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и обработка информации</w:t>
      </w:r>
    </w:p>
    <w:bookmarkEnd w:id="360"/>
    <w:bookmarkStart w:name="z4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работа в сети Интернет</w:t>
      </w:r>
    </w:p>
    <w:bookmarkEnd w:id="361"/>
    <w:bookmarkStart w:name="z4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вычислительное мышление</w:t>
      </w:r>
    </w:p>
    <w:bookmarkEnd w:id="362"/>
    <w:bookmarkStart w:name="z4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робототехника</w:t>
      </w:r>
    </w:p>
    <w:bookmarkEnd w:id="363"/>
    <w:bookmarkStart w:name="z4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Раздел "Компьютер" включает следующие подразделы:</w:t>
      </w:r>
    </w:p>
    <w:bookmarkEnd w:id="364"/>
    <w:bookmarkStart w:name="z4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устройства компьютера;</w:t>
      </w:r>
    </w:p>
    <w:bookmarkEnd w:id="365"/>
    <w:bookmarkStart w:name="z4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программное обеспечение;</w:t>
      </w:r>
    </w:p>
    <w:bookmarkEnd w:id="366"/>
    <w:bookmarkStart w:name="z4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безопасность.</w:t>
      </w:r>
    </w:p>
    <w:bookmarkEnd w:id="367"/>
    <w:bookmarkStart w:name="z4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Раздел "Представление и обработка информации" включает следующие подразделы:</w:t>
      </w:r>
    </w:p>
    <w:bookmarkEnd w:id="368"/>
    <w:bookmarkStart w:name="z4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тексты;</w:t>
      </w:r>
    </w:p>
    <w:bookmarkEnd w:id="369"/>
    <w:bookmarkStart w:name="z4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графика;</w:t>
      </w:r>
    </w:p>
    <w:bookmarkEnd w:id="370"/>
    <w:bookmarkStart w:name="z4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презентации;</w:t>
      </w:r>
    </w:p>
    <w:bookmarkEnd w:id="371"/>
    <w:bookmarkStart w:name="z4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мультимедиа.</w:t>
      </w:r>
    </w:p>
    <w:bookmarkEnd w:id="372"/>
    <w:bookmarkStart w:name="z4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Раздел "Работа в сети Интернет" включает следующие подразделы:</w:t>
      </w:r>
    </w:p>
    <w:bookmarkEnd w:id="373"/>
    <w:bookmarkStart w:name="z4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поиск информации;</w:t>
      </w:r>
    </w:p>
    <w:bookmarkEnd w:id="374"/>
    <w:bookmarkStart w:name="z4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обмен информацией.</w:t>
      </w:r>
    </w:p>
    <w:bookmarkEnd w:id="375"/>
    <w:bookmarkStart w:name="z4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Раздел "Вычислительное мышление" включает следующие подразделы:</w:t>
      </w:r>
    </w:p>
    <w:bookmarkEnd w:id="376"/>
    <w:bookmarkStart w:name="z4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алгоритмы;</w:t>
      </w:r>
    </w:p>
    <w:bookmarkEnd w:id="377"/>
    <w:bookmarkStart w:name="z4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программирование.</w:t>
      </w:r>
    </w:p>
    <w:bookmarkEnd w:id="378"/>
    <w:bookmarkStart w:name="z4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Раздел "Робототехника" включает следующие подразделы:</w:t>
      </w:r>
    </w:p>
    <w:bookmarkEnd w:id="379"/>
    <w:bookmarkStart w:name="z4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общая робототехника;</w:t>
      </w:r>
    </w:p>
    <w:bookmarkEnd w:id="380"/>
    <w:bookmarkStart w:name="z4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движение робота;</w:t>
      </w:r>
    </w:p>
    <w:bookmarkEnd w:id="381"/>
    <w:bookmarkStart w:name="z4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датчики и моторы.</w:t>
      </w:r>
    </w:p>
    <w:bookmarkEnd w:id="382"/>
    <w:bookmarkStart w:name="z4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Базовое содержание учебного предмета "Информационно-коммуникационные технологии" для 1 класса:</w:t>
      </w:r>
    </w:p>
    <w:bookmarkEnd w:id="383"/>
    <w:bookmarkStart w:name="z4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"Компьютер": правила поведения в кабинете информатики, безопасность при работе в сети Интернет;</w:t>
      </w:r>
    </w:p>
    <w:bookmarkEnd w:id="384"/>
    <w:bookmarkStart w:name="z4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"Работа в сети Интернет": достоверность и польза информации, размещаемой в сети, риски нежелательных контактов в сети;</w:t>
      </w:r>
    </w:p>
    <w:bookmarkEnd w:id="385"/>
    <w:bookmarkStart w:name="z4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"Вычислительное мышление": алгоритмы, исполнители линейных алгоритмов, интерфейс игровой среды программирования (Scratch (скретч)), создание, сохранение и открытие проекта в игровой среде программирования;</w:t>
      </w:r>
    </w:p>
    <w:bookmarkEnd w:id="386"/>
    <w:bookmarkStart w:name="z4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"Робототехника": сборка базовой модели образовательного робота, загрузка и запуск программы для робота, движение робота с заданной скоростью, на заданное количество оборотов колеса, вперед, назад, поворот робота на заданный угол (90, 180 градусов).</w:t>
      </w:r>
    </w:p>
    <w:bookmarkEnd w:id="387"/>
    <w:bookmarkStart w:name="z4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Базовое содержание учебного предмета "Информационно-коммуникационные технологии" для 2 класса:</w:t>
      </w:r>
    </w:p>
    <w:bookmarkEnd w:id="388"/>
    <w:bookmarkStart w:name="z4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"Компьютер": устройства компьютера, устройства ввода (мышь, клавиатура, микрофон) и вывода (монитор, принтер, колонки/наушники).</w:t>
      </w:r>
    </w:p>
    <w:bookmarkEnd w:id="389"/>
    <w:bookmarkStart w:name="z4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Программное обеспечение: понятие файла и папки, создание, копирование, перемещение и удаление файлов и папок, использование команд контекстного меню.</w:t>
      </w:r>
    </w:p>
    <w:bookmarkEnd w:id="390"/>
    <w:bookmarkStart w:name="z4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Безопасность: правила техники безопасности при работе с цифровыми устройствами;</w:t>
      </w:r>
    </w:p>
    <w:bookmarkEnd w:id="391"/>
    <w:bookmarkStart w:name="z4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"Представление и обработка информации".</w:t>
      </w:r>
    </w:p>
    <w:bookmarkEnd w:id="392"/>
    <w:bookmarkStart w:name="z4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Тексты: набор предложений в клавиатурном тренажере и текстовом редакторе.</w:t>
      </w:r>
    </w:p>
    <w:bookmarkEnd w:id="393"/>
    <w:bookmarkStart w:name="z4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Графика: редактирование рисунка, обрезка, поворот и изменение размера рисунка, копирование и отражение фрагмента рисунка.</w:t>
      </w:r>
    </w:p>
    <w:bookmarkEnd w:id="394"/>
    <w:bookmarkStart w:name="z4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Мультимедиа: запись и воспроизведение звука, редактирование звуковых файлов;</w:t>
      </w:r>
    </w:p>
    <w:bookmarkEnd w:id="395"/>
    <w:bookmarkStart w:name="z5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"Работа в сети Интернет": использование браузера для поиска информации на заданную тему, обмен данными между приложениями;</w:t>
      </w:r>
    </w:p>
    <w:bookmarkEnd w:id="396"/>
    <w:bookmarkStart w:name="z5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"Вычислительное мышление": алгоритмы, алгоритм ветвления, словесная форма записи алгоритма.</w:t>
      </w:r>
    </w:p>
    <w:bookmarkEnd w:id="397"/>
    <w:bookmarkStart w:name="z5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Программирование: создание собственного персонажа во встроенном графическом редакторе игровой среды программирования, организация управления спрайтом с клавиатуры, организация текстового диалога между персонажами;</w:t>
      </w:r>
    </w:p>
    <w:bookmarkEnd w:id="398"/>
    <w:bookmarkStart w:name="z5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"Робототехника": организация движения робота по заданному в словесной форме алгоритму, использование датчика касания, загрузка аудиофайла для робота, использование звука при разработке программы для робота, представление созданного робота аудитории.</w:t>
      </w:r>
    </w:p>
    <w:bookmarkEnd w:id="399"/>
    <w:bookmarkStart w:name="z5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Базовое содержание учебного предмета "Информационно-коммуникационные технологии" для 3 класса:</w:t>
      </w:r>
    </w:p>
    <w:bookmarkEnd w:id="400"/>
    <w:bookmarkStart w:name="z5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"Компьютер": устройства компьютера, клавиши для смены регистра символов, раскладки клавиатуры, управления курсором.</w:t>
      </w:r>
    </w:p>
    <w:bookmarkEnd w:id="401"/>
    <w:bookmarkStart w:name="z5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Программное обеспечение: "горячие" клавиши в прикладных программах.</w:t>
      </w:r>
    </w:p>
    <w:bookmarkEnd w:id="402"/>
    <w:bookmarkStart w:name="z5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Безопасность: основные правила личной безопасности при работе в сети Интернет;</w:t>
      </w:r>
    </w:p>
    <w:bookmarkEnd w:id="403"/>
    <w:bookmarkStart w:name="z5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"Представление и обработка информации".</w:t>
      </w:r>
    </w:p>
    <w:bookmarkEnd w:id="404"/>
    <w:bookmarkStart w:name="z5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Тексты: правила набора текста, маркированные и нумерованные списки, редактирование текста, форматирование шрифта и абзаца (начертание, цвет, выравнивание), вырезание, копирование, вставка выделенного текста в документ, вставка изображение в текст и настройка обтекания.</w:t>
      </w:r>
    </w:p>
    <w:bookmarkEnd w:id="405"/>
    <w:bookmarkStart w:name="z5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Презентации: конструктор презентаций, меню программы, открытие и сохранение презентаций, размещение текста и изображений на слайде, переходы между слайдами, дизайн презентации.</w:t>
      </w:r>
    </w:p>
    <w:bookmarkEnd w:id="406"/>
    <w:bookmarkStart w:name="z5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Графика: программа для обработки фотографий (яркость, контрастность, рамки);</w:t>
      </w:r>
    </w:p>
    <w:bookmarkEnd w:id="407"/>
    <w:bookmarkStart w:name="z5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"Работа в сети Интернет": поиск информации: поиск фрагмента текста в документе.</w:t>
      </w:r>
    </w:p>
    <w:bookmarkEnd w:id="408"/>
    <w:bookmarkStart w:name="z5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информацией: способы обмена информацией в сети, использование мессенджеров для совместной работы над проектом;</w:t>
      </w:r>
    </w:p>
    <w:bookmarkEnd w:id="409"/>
    <w:bookmarkStart w:name="z5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"Вычислительное мышление".</w:t>
      </w:r>
    </w:p>
    <w:bookmarkEnd w:id="410"/>
    <w:bookmarkStart w:name="z5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Алгоритмы: цикл, система команд исполнителя при реализации циклического алгоритма.</w:t>
      </w:r>
    </w:p>
    <w:bookmarkEnd w:id="411"/>
    <w:bookmarkStart w:name="z5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Программирование: реализация циклического алгоритма при создании игры в игровой среде программирования, разработка игры по готовому сценарию, работа с несколькими сценами и персонажами в игровой среде программирования;</w:t>
      </w:r>
    </w:p>
    <w:bookmarkEnd w:id="412"/>
    <w:bookmarkStart w:name="z5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"Робототехника": настройка скорости и количества оборотов среднего мотора, использование цикла для организации движения робота.</w:t>
      </w:r>
    </w:p>
    <w:bookmarkEnd w:id="413"/>
    <w:bookmarkStart w:name="z5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Базовое содержание учебного предмета "Информационно-коммуникационные технологии" 4 класса:</w:t>
      </w:r>
    </w:p>
    <w:bookmarkEnd w:id="414"/>
    <w:bookmarkStart w:name="z5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"Компьютер": устройства компьютера, влияние научно-технического прогресса на устаревание компьютерной и мобильной техники.</w:t>
      </w:r>
    </w:p>
    <w:bookmarkEnd w:id="415"/>
    <w:bookmarkStart w:name="z5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Безопасность: критерий надежного пароля;</w:t>
      </w:r>
    </w:p>
    <w:bookmarkEnd w:id="416"/>
    <w:bookmarkStart w:name="z5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"Представление и обработка информации":</w:t>
      </w:r>
    </w:p>
    <w:bookmarkEnd w:id="417"/>
    <w:bookmarkStart w:name="z52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Тексты: таблицы в тексте.</w:t>
      </w:r>
    </w:p>
    <w:bookmarkEnd w:id="418"/>
    <w:bookmarkStart w:name="z5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Презентации: макет слайда, анимация объектов; вставка видео и звука.</w:t>
      </w:r>
    </w:p>
    <w:bookmarkEnd w:id="419"/>
    <w:bookmarkStart w:name="z5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Мультимедиа: создание видеоролика;</w:t>
      </w:r>
    </w:p>
    <w:bookmarkEnd w:id="420"/>
    <w:bookmarkStart w:name="z5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"Работа в сети Интернет".</w:t>
      </w:r>
    </w:p>
    <w:bookmarkEnd w:id="421"/>
    <w:bookmarkStart w:name="z5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Поиск информации: поиск файлов и папок на компьютере.</w:t>
      </w:r>
    </w:p>
    <w:bookmarkEnd w:id="422"/>
    <w:bookmarkStart w:name="z52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информацией: настройки браузера (закладки, история и загрузки).</w:t>
      </w:r>
    </w:p>
    <w:bookmarkEnd w:id="423"/>
    <w:bookmarkStart w:name="z52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почта: прием и отправка сообщений, сообщения с прикрепленными файлами;</w:t>
      </w:r>
    </w:p>
    <w:bookmarkEnd w:id="424"/>
    <w:bookmarkStart w:name="z52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"Вычислительное мышление".</w:t>
      </w:r>
    </w:p>
    <w:bookmarkEnd w:id="425"/>
    <w:bookmarkStart w:name="z53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Алгоритмы: вложенные циклы, логические операторы, операторы сравнения.</w:t>
      </w:r>
    </w:p>
    <w:bookmarkEnd w:id="426"/>
    <w:bookmarkStart w:name="z53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Программирование: переменные в игровой среде программирования, разработка игры по собственному сценарию;</w:t>
      </w:r>
    </w:p>
    <w:bookmarkEnd w:id="427"/>
    <w:bookmarkStart w:name="z53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"Робототехника": датчик цвета; датчик ультразвука.</w:t>
      </w:r>
    </w:p>
    <w:bookmarkEnd w:id="428"/>
    <w:bookmarkStart w:name="z533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Система целей обучения</w:t>
      </w:r>
    </w:p>
    <w:bookmarkEnd w:id="429"/>
    <w:bookmarkStart w:name="z53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Цели обучения в программе представлены с кодировкой. В коде первое число обозначает класс, второе и третье числа – раздел и подраздел, четвертое число показывает нумерацию учебной цели. Например, в кодировке 2.1.2.1: "2" – класс, "1.2" – подраздел, "1" – нумерация учебной цели.</w:t>
      </w:r>
    </w:p>
    <w:bookmarkEnd w:id="430"/>
    <w:bookmarkStart w:name="z53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Система целей обучения дана по разделу на каждый класс:</w:t>
      </w:r>
    </w:p>
    <w:bookmarkEnd w:id="431"/>
    <w:bookmarkStart w:name="z53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Компьютер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должны: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компьютера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2.​1.​1.​1 отличать устройства ввода и вывода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3.​1.​1.​1 использовать клавиши для смены регистра символов, раскладки клавиатур, управления курсором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4.​1.​1.​1 объяснять, что устаревание компьютерной и мобильной техники связано с научно-техническим прогрессом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2.​1.​2.​1 объяснять понятия файла и папки;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2.​1.​2.​2 создавать, копировать, перемещать и удалять файлы и папки;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2.​1.​2.​3 использовать контекстное меню в своей работе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3.​1.​2.​1 использовать "горячие" клавиши в прикладных программах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Безопасность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1.​1.​3.​1 соблюдать правила поведения в кабинете информатики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2.​1.​3.​1 следовать основным правилам техники безопасности при работе с цифровыми устройствами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3.​1.​3.​1 следовать основным правилам личной безопасности при работе в сети Интернет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4.​1.​3.​1. выделять критерии надежного пароля</w:t>
            </w:r>
          </w:p>
        </w:tc>
      </w:tr>
    </w:tbl>
    <w:bookmarkStart w:name="z54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и обработка информации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Тексты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2.​2.​1.​1. набирать текст в клавиатурном тренажере;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2.​2.​1.​2. записывать свои идеи в текстовом редакторе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3.​2.​1.​1. создавать маркированные, нумерованные списки;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3.​2.​1.​2. соблюдать правила набора текста;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3.​2.​1.​3. редактировать текст;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3.​2.​1.​4. форматировать шрифт и абзац;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3.​2.​1.​5. вставлять изображения в текст и настраивать его обтекание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4.​2.​1.​1 создавать простые таблицы в тексте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Графика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2.​2.​2.​1 копировать и отражать фрагмент рисунка;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2.​2.​2.​2 редактировать рисунок (обрезка, поворот, изменение размера)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3.​2.​2.​1 использовать программы для обработки фотографий (яркость, контрастность, рамки)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Презентации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3.​2.​3.​1 создавать простые презентации, содержащие текст и изображение;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3.​2.​3.​2 использовать переходы между слайдами;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3.​2.​3.​3 использовать готовый дизайн для оформления презентации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4.​2.​3.​1 выбирать макет для слайда;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4.​2.​3.​2 настраивать анимацию объектов в презентации;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4.​2.​3.​3 вставлять звук и видео в презентацию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Мультимедиа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2.​2.​4.​1 использовать программы для записи и воспроизведение звука;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2.​2.​4.​2 редактировать звуковые файлы.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44.​2.​4.​1 создавать видеоролики;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 использовать фотографии, звуки и видео при создании презентации</w:t>
            </w:r>
          </w:p>
        </w:tc>
      </w:tr>
    </w:tbl>
    <w:bookmarkStart w:name="z55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Работа в сети Интернет 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1.​3.​1.​1 понимать, что не вся информация, размещаемая в сети достоверна и полезна.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2.​3.​1.​1 использовать браузер для поиска информации на заданную тему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3.​3.​1.​1 осуществлять поиск информации (фрагмента текста в документ)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4.​3.​1.​1 осуществлять поиск информации (файлов и папок на компьютере)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 информацией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1.​3.​2.​1. показывать элементарное понимание рисков нежелательных контактов в сети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2.​3.​2.​1 осуществлять обмен данными между приложениями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3.​3.​2.​1. использовать мессенджеры для совместной работы над проектом;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3.​3.​2.​2. объяснять способы обмена информацией в сети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4.​3.​2.​1. использовать настройки браузера (создавать закладки, просматривать историю и загрузки);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4.​3.​2.​2. получать и отправлять по электронной почте сообщения с прикрепленными файлами</w:t>
            </w:r>
          </w:p>
        </w:tc>
      </w:tr>
    </w:tbl>
    <w:bookmarkStart w:name="z55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Вычислительное мышление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Алгоритмы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1.​4.​1.​1. реализовывать линейный алгоритм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2.​4.​1.​1. реализовывать алгоритм ветвления;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2.​4.​1.​2. реализовать заданный в словесной форме алгоритм;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2.​4.​1.​3. составлять алгоритм решения задачи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3.​4.​1.​1. строить алгоритмы, использующие повторение (цикл);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3.​4.​1.​2 реализовывать циклический алгоритм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4.​4.​1.​1. реализовать вложенный цикл;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4.​4.​1.​2. использовать логические операторы;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4.​4.​1.​3. использовать операторы сравнения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Программирование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1.​4.​2.​1. создавать, сохранять и открывать проект в игровой среде программирования (Scratch (скретч))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2.​4.​2.​1. создавать персонаж во встроенном графическом редакторе игровой среды программирования;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2.​4.​2.​2. организовать управление спрайтом с клавиатуры;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2.​4.​2.​3. организовать текстовый диалог между персонажами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3.​4.​2.​1. разрабатывать игру по готовому сценарию;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3.​4.​2.​2. работать с несколькими сценами в игровой среде программирования;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3.​4.​2.​3. работать с несколькими персонажами в игровой среде программирования;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4.​4.​2.​1 использовать переменные;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4.​4.​2.​2. создавать игру по собственному сценарию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3.​4.​2.​4. реализовать циклический алгоритм при создании игры в игровой среде программирования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Робототехника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Общая робототехника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1.​5.​1.​1. собирать базовую модель образовательного робота;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1.​5.​1.​2. загружать и запускать программу для робота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2.​5.​1.​1. загружать аудиофайл для робота;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2.​5.​1.​2. использовать звук при разработке программы для робота;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2.​5.​1.​3 представлять созданного робота аудитории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Движение робота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1.​5.​2.​1. организовать движение робота с заданной скоростью;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1.​5.​2.​2. организовать движение робота на заданное количество оборотов колеса;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1.​5.​2.​3. организовать движение робота вперед;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1.​5.​2.​4. организовать движение робота назад;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1.​5.​2.​5. организовать поворот робота на угол 90, 180 градусов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2.​5.​2.​1. организовать движение робота по заданному в словесной форме алгоритму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3.​5.​2.​1. использовать цикл для организации движения робота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Датчики и моторы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2.​5.​3.​1 использовать датчик касания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3.​5.​3.​1. настраивать скорость и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задавать количество оборотов среднего мотора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4.​5.​3.​1. использовать датчик цвета;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4.​5.​3.​2. использовать датчик ультразвука</w:t>
            </w:r>
          </w:p>
        </w:tc>
      </w:tr>
    </w:tbl>
    <w:bookmarkStart w:name="z58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Настоящая учебная программа реализуется в соответствии с Долгосрочным планом по реализации Типовой учебной программы по предмету "Информационно-коммуникационные технологии" для 1-4 классов уровня начального образования согласно приложению к Программе.</w:t>
      </w:r>
    </w:p>
    <w:bookmarkEnd w:id="4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учебной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учебному предмету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"Информационно-коммуникационные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технологии" для 1-4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начального образования</w:t>
            </w:r>
          </w:p>
        </w:tc>
      </w:tr>
    </w:tbl>
    <w:bookmarkStart w:name="z583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Долгосрочный план по реализации Типовой учебной программы по предмету "Информационно-коммуникационные технологии" для 1-4 классов уровня начального образования</w:t>
      </w:r>
    </w:p>
    <w:bookmarkEnd w:id="464"/>
    <w:bookmarkStart w:name="z584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класс: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долгосрочного плана (сквозные темы)*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 предмета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четверть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 – Информационный этикет (сквозная тема: "Путешествие")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Сохраняем свое здоровье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1.​1.​3.​1 соблюдать правила поведения в кабинете информатики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при работе в сети Интернет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1.​3.​1.​1 понимать, что не вся информация, размещаемая в сети достоверна и полезна;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1.​3.​2.​1 показывать элементарное понимание рисков нежелательных контактов в сети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– Программирование (сквозная тема: "Традиции и фольклор")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Моя первая программа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1.​4.​1.​1. реализовывать линейный алгоритм;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1.​4.​2.​1. создавать, сохранять и открывать проект в игровой среде программирования (Scratch (скретч))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четверть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– Роботы в нашей жизни (сквозные темы: "Еда и напитки",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 здоровом теле – здоровый дух")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знакомство с роботом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1.​5.​1.​1 собирать базовую модель образовательного робота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для робота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1.​5.​2.​1. организовать движение робота с заданной скоростью;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1.​5.​1.​2. загружать и запускать программу для робота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робота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1.​5.​2.​2. организовать движение робота на заданное количество оборотов колеса;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1.​5.​2.​3 организовать движение робота вперед;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1.​5.​2.​4. организовать движение робота назад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из лабиринта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1.​5.​2.​5. организовать поворот робота на угол 90, 180 градусов</w:t>
            </w:r>
          </w:p>
        </w:tc>
      </w:tr>
    </w:tbl>
    <w:bookmarkStart w:name="z591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 класс: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долгосрочного плана (сквозные темы)*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 предмета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четверть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 – Компьютеры и программы (сквозная тема: "Все обо мне")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Сохраняем свое здоровье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2.​1.​3.​1 следовать основным правилам техники безопасности при работе с цифровыми устройствами и в ети Интернет;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2.​3.​1.​1 использовать браузер для поиска информации на заданную тему;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2.​1.​1.​1 отличать устройства ввода и вывода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Файлы и папки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2.​1.​2.​1 объяснять понятия файла и папки;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2.​1.​2.​2 создавать, копировать, перемещать и удалять файлы и папки;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2.​1.​2.​3 использовать контекстное меню в своей работе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– Творчество и компьютер (сквозная тема: "Моя семья и друзья"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Продолжаем разрабатывать программы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2.​4.​1.​1 реализовывать алгоритм ветвления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алгоритма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2.​4.​1.​2 реализовать заданный в словесной форме алгоритм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собственного персонажа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2.​4.​2.​1 создавать персонаж во встроенном графическом редакторе игровой среды программирования;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2.​2.​2.​1 копировать и отражать фрагмент рисунка;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2.​2.​2.​2 редактировать рисунок (обрезка, поворот, изменение размера)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четверть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– Слово за слово (сквозная тема: "Моя школа", "Мой родной край")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Знакомство с клавиатурой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2.​4.​2.​2 организовать управление спрайтом с клавиатуры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Клавиатурный тренажер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2.​2.​1.​1 набирать текст в клавиатурном тренажере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текстом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2.​4.​2.​3 организовать текстовый диалог между персонажами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мультфильма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2.​4.​1.​1 реализовывать алгоритм ветвления;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2.​4.​2.​2 организовать управление спрайтом с клавиатуры;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2.​4.​2.​3 организовать текстовый диалог между персонажами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четверть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4– Мультимедиа (сквозная тема: "В здоровом теле – здоровый дух!")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и воспроизведение звука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2.​1.​1.​1 отличать устройства ввода и вывода;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2.​2.​4.​1 использовать программы для записи и воспроизведение звука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Звуковые эффекты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2.​2.​4.​2 редактировать звуковые файлы.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Редактирование звука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2.​2.​4.​2 редактировать звуковые файлы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– Робототехника: датчики (сквозная тема: "Традиции и фольклор")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робота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2.​5.​2.​1 организовать движение робота по заданному в словесной форме алгоритму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программы для робота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2.​5.​3.​1 использовать датчик касания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 для робота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2.​5.​1.​1 загружать аудиофайл для робота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2.​5.​1.​2 использовать звук при разработке программы для робота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четверть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– Робототехника: проект "Танцующий робот" (сквозная тема: "Окружающая среда", "Путешествие")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Идея для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2.​2.​1.​2 записывать свои идеи в текстовом редакторе;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2.​3.​2.​1 осуществлять обмен данными между приложениями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Алгоритм для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2.​4.​1.​3 составлять алгоритм решения задачи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"Танцующего робота"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2.​4.​1.​1 реализовывать алгоритм ветвления;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2.​4.​1.​2 реализовать заданный в словесной форме алгоритм;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2.​5.​2.​1 организовать движение робота по заданному в словесной форме алгоритму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2.​5.​3.​1 использовать датчик касания;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2.​5.​1.​1 загружать аудиофайл для робота;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2.​5.​1.​2 использовать звук при разработке программы для робота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2.​5.​1.​3 представлять созданного робота аудитории</w:t>
            </w:r>
          </w:p>
        </w:tc>
      </w:tr>
    </w:tbl>
    <w:bookmarkStart w:name="z60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 класс: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(сквозные темы)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 предмета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четверть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 – Программирование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(сквозные темы: "Живая природа", "Что такое хорошо, что такое плохо?")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Повторение в нашей жизни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3.​4.​1.​1 строить алгоритмы, использующие повторение (цикл)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3.​4.​1.​2 реализовывать циклический алгоритм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персонажа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3.​4.​2.​4 реализовать циклический алгоритм при создании игры в игровой среде программирования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Общение в сети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3.​3.​2.​1 использовать мессенджеры для совместной работы над проектом;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3.​3.​2.​2 объяснять способы обмена информацией в сети;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3.​1.​3.​1 следовать основным правилам личной безопасности при работе в сети Интернет;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четверть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2 -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игры (сквозные темы: "Время", "Архитектура")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Сценарий игры.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3.​4.​2.​1 разрабатывать игру по готовому сценарию;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3.​2.​1.​1 создавать маркированные, нумерованные списки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3.​4.​2.​2 работать с несколькими сценами в игровой среде программирования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3.​4.​2.​3 работать с несколькими персонажами в игровой среде программирования;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3.​4.​2.​4 реализовать циклический алгоритм при создании игры в игровой среде программирования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Смена костюмов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3.​4.​2.​4 реализовать циклический алгоритм при создании игры в игровой среде программирования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Моя игра.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3.​4.​1.​1 строить алгоритмы, использующие повторение (цикл);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3.​4.​2.​3 работать с несколькими персонажами в игровой среде программирования;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3.​4.​2.​2 работать с несколькими сценами в игровой среде программирования;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3.​4.​2.​4 реализовать циклический алгоритм при создании игры в игровой среде программирования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четверть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Робототехника. Проект (сквозные темы: "Искусство", "Выдающиеся личности")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Идея для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3.​1.​1.​1 использовать клавиши для смены регистра символов, раскладки клавиатуры, управления курсором;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3.​2.​1.​2 соблюдать правила набора текста;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3.​2.​1.​3 редактировать текст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Оформляем документ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3.​2.​1.​4 форматировать шрифт и абзац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Иллюстрации в тексте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3.​3.​1.​1 осуществлять поиск информации (фрагмента текста в документе);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3.​2.​1.​5 вставлять изображения в текст и настраивать его обтекание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руки робота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3.​5.​3.​1 настраивать скорость и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задавать количество оборотов среднего мотора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Цикла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3.​5.​2.​1 использовать цикл для организации движения робота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"Робота-уборщика"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3.​5.​3.​1 настраивать скорость и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задавать количество оборотов среднего мотора;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3.​5.​2.​1 использовать цикл для организации движения робота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четверть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– Презентации (сквозная тема "Вода – источник жизни")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презентации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3.​2.​3.​1 создавать простые презентации, содержащие текст и изображение;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3.​1.​2.​1 использовать "горячие" клавиши в прикладных программах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презентации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3.​2.​3.​3 использовать готовый дизайн для оформления презентации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Анимация и переходы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3.​2.​3.​2 использовать переходы между слайдами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– Текст, графика и презентация (сквозная тема: "Культура отдыха. Праздники.")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3.​2.​2.​1 использовать программы для обработки фотографий (яркость, контрастность, рамки)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3.​2.​3.​1 создавать простые презентации, содержащие текст и изображение;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3.​2.​3.​3 использовать готовый дизайн для оформления презентации;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3.​2.​3.​2 использовать переходы между слайдами</w:t>
            </w:r>
          </w:p>
        </w:tc>
      </w:tr>
    </w:tbl>
    <w:bookmarkStart w:name="z62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 класс: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(сквозные темы)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 предмета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четверть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 (сквозные темы: "Моя Родина – Казахстан", "Человеческие ценности")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4.​4.​2.​1 использовать переменные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Смена костюма персонажа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4.​4.​1.​1 реализовать вложенный цикл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Сценарий своей игры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4.​2.​1.​1 создавать простые таблицы в тексте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Логические операторы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4.​4.​1.​2 использовать логические операторы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сравнения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4.​4.​1.​3 использовать операторы сравнения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Своя игра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4.​4.​2.​2 создавать игру по собственному сценарию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2четверть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2 -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Робототехника. Лабиринты и кегль-ринг (сквозные темы "Культурное наследие", "Мир профессий")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цвета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4.​5.​1.​1 использовать датчик цвета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Робот-светофор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4.​5.​1.​1 использовать датчик цвета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ультразвука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4.​5.​1.​2 использовать датчик ультразвука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из лабиринта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4.​5.​1.​2 использовать датчик ультразвука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Кегль-ринг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4.​5.​1.​1использовать датчик цвета;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4.​5.​1.​2 использовать датчик ультразвука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3четверть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3 - Создание видео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(сквозная тема: "Природные явления")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Видеозапись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 создавать видеоролики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видео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4.​2.​4.​1 создавать видеоролики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4 - Презентации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(сквозная тема: "Охрана окружающей среды")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для презентации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4.​2.​3.​1 выбирать макет для слайда;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4.​3.​1.​1 осуществлять поиск информации (файлов и папок на компьютере;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4.​3.​2.​1 использовать настройки браузера (создавать закладки, просматривать историю и загрузки)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Звуки в презентации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 использовать фотографии, звуки и видео при создании презентации;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4.​2.​3.​3 вставлять звук и видео в презентацию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 в презентации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4.​3.​1.​1 осуществлять поиск информации (файлов и папок на компьютере;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4.​2.​3.​2 настраивать анимацию объектов в презентации;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4.​2.​4.​2 использовать фотографии, звуки и видео при создании презентации;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4.​2.​3.​3 вставлять звук и видео в презентацию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Анимация в презентации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4.​2.​3.​2 настраивать анимацию объектов в презентации;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4.​2.​1.​2 вставлять в документ рисунки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четверть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5 - Компьютеры будущего (сквозные темы: "Путешествие в будущее", "Путешествие в Космос")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данных в Интернет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4.​3.​2.​2 получать и отправлять по электронной почте сообщения с прикрепленными файлами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Надежность паролей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4.​3.​2.​1использовать настройки браузера (создавать закладки, просматривать историю и загрузки);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4.​3.​2.​2 получать и отправлять по электронной почте сообщения с прикрепленными файлами;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4.​1.​3.​1 выделять критерии надежного пароля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Компьютеры будущего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4.​1.​1.​1 объяснять, что устаревание компьютерной и мобильной техники связано с научно-техническим прогрессом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Мини-проект "Компьютер будущего"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4.​3.​1.​1 осуществлять поиск информации (файлов и папок на компьютере);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4.​2.​4.​2 использовать фотографии, звуки и видео при создании презентации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