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5422" w14:textId="653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октября 2018 года № 710. Зарегистрирован в Министерстве юстиции Республики Казахстан 19 ноября 2018 года № 17758. Утратил силу приказом и.о. Министра торговли и интеграции Республики Казахстан от 29 июня 2021 года № 433-НҚ.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29.06.2021 </w:t>
      </w:r>
      <w:r>
        <w:rPr>
          <w:rFonts w:ascii="Times New Roman"/>
          <w:b w:val="false"/>
          <w:i w:val="false"/>
          <w:color w:val="ff0000"/>
          <w:sz w:val="28"/>
        </w:rPr>
        <w:t>№ 433-НҚ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ноября 2004 года "О техническом регулировании"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710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подтверждения соответствия (далее - Правила) применяются при подтверждении соответствия продукции или услуг (в виде декларирования соответствия или сертификации) требованиям, установленным техническими регламентами, стандартами или условиями договоров, в части требований к продукции и взаимосвязанным с продукцией процессам, неурегулированных техническими регламентами Евразийского экономического союза, международными соглашениями об обороте различных видов продукции и другими документами, составляющими нормативную базу Евразийского экономического союза в области технического регулирования.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применяются при обязательном и добровольном подтверждении соответствия.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область аккредитации - официально признанные объекты оценки соответствия, на которые распространяется аккредитация;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инспекционный контроль - проверка, осуществляемая аккредитованным органом по подтверждению соответствия сертифицированной продукции, процесса требованиям, установленным техническими регламентами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331 "Об утверждении нормативных правовых актов по вопросам подтверждения соответствия" (зарегистрирован в Реестре государственной регистрации нормативных правовых актов № 10979).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обязательная сертификация - процедура подтверждения соответствия продукции требованиям, установленным техническими регламентами, с участием органов по подтверждению соответствия;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идентификация продукции, услуги - процедура, обеспечивающая однозначное распознавание определенной продукции, услуги по отличительным признакам;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безопасность продукции и процессов (далее - безопасность) - отсутствие недопустимого риска, связанного с причинением вреда жизни, здоровью человека, окружающей среде, в том числе растительному и животному миру, с учетом сочетания вероятности реализации опасного фактора и степени тяжести его последствий;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знак соответствия - обозначение, служащее для информирования покупателей о прохождении продукцией, услугой процедуры подтверждения соответствия требованиям, установленным техническими регламентами, стандартами и иными документами;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добровольное подтверждение соответствия - процедура, посредством которой осуществляется подтверждение соответствия продукции, услуги, процессов, проводимая по инициативе изготовителя (исполнителя) или продавца на соответствие стандарту, иному документу или специальным требованиям заявителя;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обязательное подтверждение соответствия - процедура, посредством которой осуществляется подтверждение соответствия продукции требованиям, установленным техническими регламентами;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подтверждение соответствия -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 по подтверждению соответствия (далее - ОПС) - юридическое лицо, аккредитованное для выполнения работ по подтверждению соответствия;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форма подтверждения соответствия - совокупность действий, результаты которых рассматриваются в качестве доказательств соответствия продукции, услуги требованиям, установленным техническими регламентами, стандартами или договорами;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 в сфере подтверждения соответствия - сертификат соответствия, выданный аккредитованным ОПС, или декларация о соответствии, принятая изготовителем, поставщиком продукции;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схема подтверждения соответствия (далее - схема подтверждения) - способы определения соответствия объекта требованиям, установленным техническими регламентами, стандартами или договорами, с описанием конкретных этапов проведения этой работы (испытания, оценка производства, оценка системы менеджмента качества, анализ нормативной и технической документации и другие);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сертификат соответствия (далее - сертификат) - документ, удостоверяющий соответствие продукции, услуги требованиям, установленным техническими регламентами, положениям стандартов или иных документов;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декларация о соответствии - документ, которым изготовитель (исполнитель) удостоверяет соответствие выпускаемой в обращение продукции, услуги установленным требованиям;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сертификация -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испытательная лаборатория (центр) (далее - лаборатория) - юридическое лицо или структурное подразделение юридического лица, действующее от его имени, осуществляющее исследования, испытания;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- государственный орган, осуществляющий государственное регулирование в области технического регулирования.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проводят ОПС,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Расходы, связанные с проведением работ по подтверждению соответствия, оплачиваются заявителем, независимо от ее результатов, на основании договора.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Сертификаты соответствия иностранных государств, протоколы испытаний продукции, знаки соответствия признаются в соответствии с международными договорами или заключенными договорами с международными или региональными негосударственными, неправительственными организациями по аккредитации.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Обязательное подтверждение соответствия продукции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Обязательное подтверждение соответствия продукции осуществляется на соответствие требованиям и по схемам подтверждения, установленным техническими регламентами,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соответствия", в том числе посредством применения межгосударственных или национальных стандартов.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Сертификация продукции включает в себя следующие процедуры: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сертификацию в ОПС;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ОПС заявки с прилагаемыми документами и принятие по ней решения, в том числе утверждение схемы подтверждения;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на проведение работ по сертификации;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идентификация, отбор образцов и их испытание;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состояния производства (если это предусмотрено схемой подтверждения);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полученных результатов и принятие решения о выдаче (об отказе в выдаче) сертификата;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сертификата в реестре государственной системы технического регулирования;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сертификата;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инспекционного контроля за сертифицированной продукцией (если это предусмотрено схемой подтверждения);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информации о результатах сертификации.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и рассмотрение заявки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представляет при подаче заявки в ОПС всю необходимую техническую документацию к образцу (образцам), состав и содержание которой устанавливается в технических регламентах и нормативных документах по стандартизации на данную продукцию.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сертификации продукции, заявитель направляет в ОПС заявку на проведение сертификации с комплектом документов: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продукции серийного производства: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 и (или) проектной, и (или) конструкторской, и (или) технологической, и (или) эксплуатационной;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или иных нормативных документов в области стандартизации, в соответствии с которыми изготавливается продукция;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(стандарт организации, технические условия или иной документ) (при наличии);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соответствия системы менеджмента качества, если его действие распространяется на изготовление продукции (при наличии или если требуется схемой подтверждения);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отчета об аудите системы менеджмента качества и информация, подтверждающая способность внедренной системы менеджмента качества обеспечивать стабильный выпуск продукции, соответствующей требованиям, подтверждаемым при сертификации (если требуется схемой подтверждения);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соответствия критических компонентов, материалов, комплектующих изделий или составных частей изделия (при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иностранным изготовителем, предусматривающего обеспечение соответствия поставляемой в Республику Казахстан продукции требованиям технических регламентов или нормативных документов по стандартизации и ответственность за несоответствие такой продукции указанным требованиям (для серийно выпускаемой продукции);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косвенно подтверждающие соответствие продукции;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партии продукции (единичного изделия):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 и (или) проектной, и (или) конструкторской, и (или) технологической, и (или) эксплуатационной;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(стандарт организации, технические условия или иной документ) (при наличии);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и товаросопроводительных документов, идентифицирующих единичное изделие или партию продукции, в том числе ее размер;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испытаний, проведенных изготовителем (при наличии);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соответствия, выданных зарубежными ОПС;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косвенно подтверждающие соответствие продукции.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может представить в ОПС протоколы испытаний с учетом сроков их действия, проведенных при разработке и постановке продукции на производство, или документы об испытаниях, выполненных лабораториями, аккредитованными в сфере технического регулирования.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представляет в ОПС документы о соответствии продукции установленным требованиям, выданные уполномоченными государственными органами в пределах своей компетенции, если это установлено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для определенных видов продукции.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ОПС рассматривает заявку и проводит анализ представленных документов для убеждения в том, что: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заказчике и продукции достаточно для проведения сертификации;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непонимание между ОПС и заявителем разрешимо, в том числе достигнуто согласие по стандартам или другим нормативным документам;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требуемая область сертификации определена;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 ресурсов для выполнения всех действий по сертификации;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ОПС обладает компетентностью и возможностью для проведения сертификации и не позднее трех рабочих дней после ее получения сообщает заявителю о своем обоснованном решении в письменном виде.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положительных результатах анализа документов ОПС информирует заявителя о принятом решении по заявке и направляет проект договора на проведение работ по сертификации.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ОПС по сертификации отказывается от проведения сертификации, если он не является компетентным или не имеет возможности для проведения необходимых действий по сертификации.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решении по заявке ОПС информирует заявителя об окончательной утвержденной схеме подтверждения, по которой проводиться сертификация и все основные условия сертификации, основывающиеся на установленном порядке сертификации данного объекта, перечень необходимых технических документов, перечень проверяемых показателей, наименование лаборатории, а так же условия инспекционного контроля.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заявитель согласен с условиями процедур подтверждения соответствия, предложенными ОПС, заключается договор на проведение данных работ.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заявке прилагаются документы на государственном и русском языках.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представленная заявителем вместе с заявкой информация недостаточна для подтверждения соответствия продукции, ОПС предлагает заявителю сертифицировать продукцию по другой схеме подтверждения, соответствующей для данной продукции.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Выбор нормативных документов при сертификации на соответствие техническим регламентам, нормативных документов по стандартизации должен обеспечивать и устанавливать характеристики (показатели) продукции и методы испытаний, правила отбора продукции и контрольных образцов, позволяющие обеспечить полное и достоверное подтверждение соответствия продукции этим требованиям и ее идентификацию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Выбор схемы подтверждения продукции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Схему подтверждения определяет заявитель совместно с ОПС.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сертификации используется схема подтверждения, обеспечивающая необходимую доказательность соответствия продукции требованиям, установленным техническими регламентами и нормативными документами по стандартизации.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Идентификация продукции и отбор образцов для испытаний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 отбором образцов производится идентификация продукции.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продукции при сертификации осуществляется ОПС на основании анализа документации, представленной заявителем, визуальным осмотром с одновременным отбором образцов, в соответствии с нормативным документом по стандартизации и настоящими правилами.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идентификации проверяются: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отнесения заявленной продукции требованиям технических регламентов, нормативных документов по стандартизации;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маркировки (надписей) продукции требованиям технических регламентов, нормативных документов по стандартизации;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продукции информации, указанной в маркировке (надписях) и технической документации (паспорте, инструкции по эксплуатации и т.п.);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продукции к заявленной партии и изготовителю.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идентификации партии продукции дополнительно проверяется размер партии, артикулы и модели, вид упаковки и иная информация, приведенная в сопроводительных документах.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отражаются в специальном документе ОПС (заключении, протоколе идентификации) или включены в акт отбора образцов.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образцов, порядок их отбора, правила идентификации и хранения устанавливаются в соответствии с настоящими Правилами, техническими регламентами и нормативными документами по стандартизации, документами по сертификации данной продукции и методиками испытаний.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Отбор образцов для испытаний осуществляет ОПС или по его поручению аккредитованная лаборатория или комиссия, включающая эксперта-аудитора, назначенная заявителем по согласованию с ОПС.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Отбор образцов для испытаний оформляется актом отбора образцов.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Отобранные образцы упаковываются, пломбируются в присутствии заявителя и направляются в лабораторию с приложением акта отбора образцов продукции и технической документации к ним.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 предусмотренных нормативными документами по стандартизации, осуществляется хранение контрольных образцов продукции в течение срока годности продукции или срока действия сертификата. Конкретные сроки хранения образцов продукции устанавливаются в нормативных документах, на данную продукцию.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Испытание продукции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сертификации изучаются характеристики (показатели) продукции, используются методы испытаний, позволяющие: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идентификацию продукции, в том числе проверить принадлежность к классификационной группировке, соответствие технической документации, происхождение, принадлежность к данной партии, а также соответствие ее по признакам, параметрам, показателям и требованиям, которые в совокупности достаточны для подтверждения соответствия продукции техническому регламенту и нормативному документу по стандартизации, товаросопроводительной документации, договору (контракту) на поставку, спецификации, этикетке, ярлыку и другому документу, характеризующего продукцию. При идентификации должно учитываться соблюдение импортером требований нормативных правовых актов Республики Казахстан в части необходимой информации в маркировке продукции;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 и достоверно подтвердить соответствие продукции требованиям, направленным на обеспечение ее безопасности установленным в технических регламентах, а также другим требованиям, которые должны проверяться при обязательном подтверждении соответствия, при соблюдении условий использования, хранения и транспортирования продукции. Состав других проверяемых показателей определяется исходя из целей сертификации конкретной продукции.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Испытания проводятся на образцах, конструкция, состав и технология изготовления которых такие же, как у продукции, поставляемой потребителю (заказчику).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Испытания для сертификации проводятся по методам, которые предусмотрены в нормативных документах, используемых при сертификации данной продукции.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Испытания проводятся в сроки, предусмотренные в нормативной документации на методы испытаний данного объекта и согласованные с ОПС.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сроки испытаний не предусмотрены в нормативных документах, то данный срок не должен превышать 30 (тридцать) календарных дней.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техническими регламентами и нормативными документами по стандартизации установлены испытания, связанные с большими затратами средств, времени и для трудно транспортируемых изделий, когда проведение сертификационных испытаний является сложным, а отбор образцов дорогостоящим, ОПС может принять решение о совмещении сертификационных испытаний с испытаниями, проводимыми в процессе производства с участием представителей ОПС и лаборатории в соответствии с методиками проведения испытаний определенной областью аккредитации.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сертификационных испытаний испытательная лаборатория выдает ОПС протокол (протоколы) испытаний. В случаях, оговоренных в технических регламентах и (или) в договоре на проведение сертификации, копии протокола (протоколов) испытаний направляются заявителю. Протоколы испытаний подлежат хранению не менее 3 (трех) лет.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Выдача, отказ, отмена, приостановление сертификата соответствия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отрицательных результатах испытаний хотя бы по одному из показателей (характеристик), испытания с целью сертификации объекта прекращаются, продолжение проведение испытаний ОПС проводит по согласованию с заявителем.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отрицательных результатах оценки соответствия продукции ОПС выдает решение об отказе в выдаче сертификата с указанием причин отказа.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выдаче сертификата, ОПС направляет решение об отказе в выдаче сертификата, с указанием причин отказа заявителю и в уполномоченный орган, заказным почтовым отправлением с уведомлением о вручении или непосредственно вручает его.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проверки документов, в том числе соответствия содержащихся в них результатов законодательству Республики Казахстан и нормативным документам по стандартизации, сроков их выдачи, внесенных изменений в конструкцию (состав), материалы, технологию, ОПС на основании заключения эксперта принимает решение о выдаче сертификата, или о сокращении объема испытаний, или проведении недостающих испытаний, что отражается в соответствующих документах.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в представленных документах, заявитель устраняет данные нарушения и представляет на повторное рассмотрение ОПС только в части выявленных нарушений.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ОПС при анализе протоколов испытаний, оценки производства и других документов о соответствии продукции, осуществляет оценку соответствия продукции установленным требованиям технических регламентов и нормативных документов по стандартизации. Результаты этой оценки отражают в заключении эксперта. На основании данного заключения ОПС принимает решение о выдаче либо об отказе в выдаче сертификата соответствия.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принятия решения о выдаче сертификата, ОПС оформляет сертификат установленного образца и регистрирует сертификат в реестре выданных сертификатов.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со дня его регистрации и при наличии регистрационного номера.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Сертификат содержит следующие сведения: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соответствии продукции установленным требованиям технических регламентов, нормативных документов по стандартизации;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предоставлении заявителю права маркирования сертифицированной продукции знаком соответствия;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у заявителя действующей системы менеджмента качества, подтвержденной сертификатом (если предусмотрено схемой подтверждения);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служащих основанием для выдачи сертификата, в соответствии со схемой подтверждения;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применяемая схема подтверждения.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Приложение сертификата содержит перечень конкретной продукции, на которую распространяется его действие, если требуется детализировать состав: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группы однородной продукции, выпускаемой одним изготовителем и сертифицированной по одним и тем же требованиям;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(комплекса, комплекта) установленной комплектации составных частей и (или) запасных частей, применяемых для технического обслуживания и ремонта изделия (комплекса, комплекта), указанного в сертификате.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Срок действия сертификата устанавливает ОПС с учетом выбранной схемы подтверждения, специфики продукции, ее производства, срока действия нормативных документов, требований нормативных документов на конкретную продукцию, а также срока, на который сертифицирована система менеджмента (если это предусмотрено схемой подтверждения), но не более чем на 3 (три) года или срока годности продукции.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продукции, реализуемой изготовителем в течение срока действия сертификата на серийно выпускаемую продукцию (серийный выпуск), сертификат действителен при поставке, продаже продукции в течение срока годности (службы) продукции, установленного нормативным документом по стандартизации.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пределах срока годности продукции срок действия сертификата продлевается ОПС, выдавшим сертификат. Срок действия сертификата при этом не превышает 3 (трех) лет со дня выдачи сертификата. ОПС составляет акт идентификации продукции для которой продлевается сертификат и устанавливает ее принадлежность к ранее сертифицированной продукции с обязательным указанием номенклатуры и количества (остатка) продукции.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Продление срока действия сертификата выполняется по желанию заявителя одним из следующих способов: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слева от графы сертификата "Действителен до ___" вносится запись "Срок действия продлен до _____", которая заверяется подписью первого руководителя или уполномоченного им лица и печатью ОПС;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оформляется новый сертификат с сохранением регистрационного номера продлеваемого сертификат, с указанием количества (остатка) и наименования продукции.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срок действия сертификата, выданного на продукцию серийного производства, закончился, а продукция, выпущенная в период его действия, находится на стадии реализации, то действие сертификата продлевается на весь срок годности или хранения продукции при наличии соблюдения условий ее хранения, но не более чем на 3 (три) года, при условии проведения инспекционного контроля со стороны ОПС, выдавшего сертификат.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внесении изменений в конструкцию (состав) продукции или технологию ее производства, которые могут повлиять на показатели, удостоверяемые при сертификации, держатель сертификата незамедлительно уведомляет об этом ОПС, выдавший сертификат. ОПС анализирует полученную информацию и определяет степень влияния изменений на соответствие продукции. По результатам анализа ОПС, в зависимости от степени влияния изменений на соответствие продукции, принимает решение либо о приостановке действия сертификата и проведении внеочередной инспекционной проверки, либо, в случае, если внесенные изменения не влияют на соответствие продукции, о продолжении действия сертификата.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Держатель сертификата не имеет права реализовывать продукцию с внесенными в нее изменениями до тех пор, пока соответствие продукции, со внесенными в нее изменениями, не будет удостоверено ОПС.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Если требования, установленные в нормативных документах на продукцию прошедшую подтверждение соответствия этим нормативным документам, изменены, то действие сертификата прекращается с даты вступления в силу изменений в эти нормативные документы.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сопроводительной технической, эксплуатационной документации, прилагаемой к сертифицированной продукции (технический паспорт, руководство по эксплуатации и др.), а также в товаросопроводительной документации может указываться информация о проведенной сертификации с указанием номера сертификата и срока его действия.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Копия сертификата соответствия, выполняется на бланках установленного образца, в соответствии с нормативным документом по стандартизации, заверяется подписью первого руководителя или уполномоченного им лица и печатью ОПС.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Информация о количестве выданных копий сертификата соответствия вместе с документами, на основании которых он был выдан, хранятся в ОПС после окончания срока его действия не менее 3 (трех) лет.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Выдача дубликата сертификата соответствия производится ОПС выдавшим данный сертификат при утере (порче) заявителем подлинника сертификата. В этом случае заявитель направляет заявление в произвольной форме с указанием обстоятельств утери (порчи).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Дубликат сертификата регистрируется под тем же номером, что и подлинник, с указанием даты выдачи подлинника и дубликата, при этом в правом верхнем углу бланка проставляется штамп "Дубликат".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сертификата продлению не подлежит.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случае, если утерянный сертификат найден, дубликат утрачивает действие и должен быть возвращен ОПС.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результатам инспекционного контроля ОПС приостанавливает или отменяет действие сертификата в случае несоответствия сертифицированной продукции требованиям технических регламентов в порядке.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невозможности проведения инспекционного контроля, ОПС приостанавливает или отменяет действие сертификата.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Решение о приостановлении действия сертификата принимается в случае, если путем корректирующих действий, согласованных с ОПС, его выдавшим, заявитель может устранить обнаруженные причины несоответствия и подтвердить без дополнительных испытаний соответствие продукции требованиям технических регламентов, нормативных документов по стандартизации в лаборатории при повторном инспекционном контроле.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случае, если несоответствия были устранены в установленные ОПС сроки, действие сертификата возобновляется.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сертификата может быть приостановлено или отменено по взаимному согласию между ОПС и заявителем в связи с прекращением производства данной продукции или по обоснованным иным причинам.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Информация о приостановлении действия или отмене действия сертификата доводится ОПС, его выдавшим, письменно до сведения заявителя, потребителей, уполномоченного органа и других заинтересованных лиц.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Продукция, на которую был отменен сертификат, может быть представлена заявителем на повторную сертификацию после устранения нарушений, выявленных при инспекционном контроле. В этом случае работы по сертификации проводятся заново без учета результатов предыдущей сертификации данной продукции.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Копия сертификата и все подтверждающие документы по сертификации хранятся в ОПС не менее 3 (трех) лет.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Анализ состояния производства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зависимости от схемы подтверждения проводится анализ состояния производства продукции.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Анализ состояния производства проводится с целью установления наличия у изготовителя необходимых условий для обеспечения постоянного соответствия выпускаемой продукции установленным требованиям.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Работы по анализу состояния производства включают: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исходных документов от заявителя;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и утверждение программы проверки производства;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 заявителем сроков и условий проверки;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проверки производства на месте;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результатов проверки;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по проверке.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Программа проверки должна содержать задания по различным аспектам производства, влияющим на безопасность продукции в пределах требований, устанавливаемых техническими регламентами, нормативными документами по стандартизации.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анализе состояния производства проверяются: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нормативных и технических документов, их актуализация;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квалифицированного персонала;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технологического процесса и состояние его метрологического обеспечения;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системы входного, приемочного контроля и периодических испытаний;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системы технического обслуживания и ремонта оборудования и средств испытаний;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обеспеченность сырьем и материалами;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стабильность качества сертифицируемой продукции;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условий хранения;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учета и анализа рекламаций.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Результаты анализа состояния производства оформляются актом произвольной формы, в котором приводятся результаты проведенного анализа, отмечаются выявленные несоответствия и формулируются выводы о способности заявителя (изготовителя) обеспечить стабильность выпуска продукции, соответствующей требованиям технических регламентов, нормативных документов по стандартизации, и направляется заявителю. В акте могут приводится рекомендации по содержанию работ при контроле за сертифицированной продукцией.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отрицательных результатов проверки, работа по сертификации заявленной продукции по выбранной схеме подтверждения прекращается, о чем ОПС письменно извещает заявителя и уполномоченный орган в течение 3 (трех) календарных дней и направляет результаты анализ состояния производства.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выявленных недостатков или выбора иной схемы подтверждения заявитель представляет новую заявку на сертификацию.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наличии у заявителя сертификата соответствия на систему менеджмента качества на производство сертифицируемой продукции, выданного или признаваемого в рамках государственной системы технического регулирования Республики Казахстан, анализ состояния производства не проводится.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Сведения (документы) о проведенном анализе состояния производства или сертификации системы менеджмента указываются в Сертификате на продукцию.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Маркировка продукции знаком соответствия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Продукция, на которую выдан сертификат, маркируется знаком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октября 2016 года № 724 "Об утверждении Технического регламента "Требования к маркировке продукции" (зарегистрирован в Реестре государственной регистрации нормативных правовых актов № 14471).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Маркировку продукции знаком соответствия осуществляет изготовитель (продавец), на основании сертификата, зарегистрированного в ОПС.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Инспекционный контроль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Инспекционный 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ОПС, выдавший сертификат.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Инспекционный контроль, содержит следующие виды работ: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поступающей информации о сертифицированной продукции;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соблюдения условий, необходимых для выпуска продукции стабильного качества;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испытаний продукции и анализ их результатов;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результатов контроля и принятие решений.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сертификата на систему менеджмента качества конкретной продукции и положительных результатов инспекционного контроля за ним, анализ условий для выпуска продукции стабильного качества не проводится.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Инспекционный контроль за сертифицированной продукцией проводится (если это предусмотрено схемой подтверждения) в течение всего срока действия сертификата, не реже одного раза в год, в форме периодической и внеплановой проверки, включающих испытания образцов продукции и/или обследования условий производства.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Инспекционный контроль проводится в целях удостоверения, что реализуемая сертифицированная продукция, продолжает соответствовать установленным требованиям технических регламентов, нормативных документов по стандартизации. Периодичность инспекционного контроля определяет ОПС, выдавший сертификат. Также внеплановые проверки проводятся в случаях поступления информации о претензиях к качеству продукции от потребителей, торговых организаций, а также органов осуществляющих государственный контроль за объектом, на который выдан сертификат. По результатам внеплановых проверок ОПС направляет информацию в уполномоченный орган.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Критериями для определения периодичности и объема инспекционного контроля являются степень потенциальной опасности продукции, характер производства (серийный, массовый, повторяющийся единичный), стабильность производства, объем выпуска, наличие сертификата системы менеджмента качества, информация о результатах испытаний и проверок продукции и ее производства, проведенных изготовителем, органами государственного контроля (надзора), включая информацию об аналогичной продукции, выпускаемой тем же изготовителем, а также результатами работ, предшествовавшим выдаче сертификата.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Объем и порядок проведения инспекционного контроля устанавливаются ОПС.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Результаты инспекционного контроля оформляют актом произвольной формы, в котором дается оценка результатов испытаний образцов и других проверок, делается заключение о состоянии производства сертифицированной продукции и возможности сохранения действия выданного сертификата.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Акт инспекционного контроля хранится в ОПС не менее 3 (трех) лет. Копии акта направляются заявителю (изготовителю, продавцу) и в организации, принимавшие участие в инспекционном контроле.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Принятие предприятием-изготовителем (исполнителем) декларации о соответствии</w:t>
      </w:r>
    </w:p>
    <w:bookmarkEnd w:id="197"/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и рассмотрение заявки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Декларация о соответствии должна содержать: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заявителя;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объекте подтверждения соответствия, позволяющую идентифицировать этот объект;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технического регламента, на соответствие требованиям которого подтверждается продукция;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требованиям, установленным техническими регламентами;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проведенных исследованиях (испытаниях) и измерениях, сертификате системы менеджмента качества, а также документах, послуживших основанием для подтверждения соответствия продукции требованиям, установленным техническими регламентами;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декларации о соответствии;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сведения, предусмотренные соответствующими техническими регламентами.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 направляемой на регистрацию декларации прилагаются: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по форме в соответствии с нормативным документом по стандартизации;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соответствие продукции установленным требованиям,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стабильность производства продукции (копии актов государственного контроля о соблюдении требований технических регламентов и нормативных документов по стандартизации, копии актов внутреннего контроля стабильности производства);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техническую компетентность испытательных лабораторий изготовителя (исполнителя) (аттестаты аккредитации или иные эквивалентные им документы) или копии договоров с аккредитованными лабораториями на проведение испытаний, предусмотренных технологическим процессом изготовления продукции и техническими регламентами, нормативными документами по стандартизации на данную продукцию.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ОПС в срок, не более 3 (трех) рабочих дней рассматривает и проверяет: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данного вида продукции в перечне продукции, соответствие которой подтверждается декларацией;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правомочность изготовителя (исполнителя) принять декларацию согласно пункту 98 настоящих Правил;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полноту и правильность указания технических регламентов, нормативных документов по стандартизации, предусмотренных для подтверждения соответствия данной продукции;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всех документов, предусмотренных для данной продукции законодательством Республики Казахстан на право ее изготовления;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правильность заполнения декларации.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Декларация о соответствии принимается на срок, установленный изготовителем (исполнителем) продукции, исходя из планируемого срока выпуска данной продукции, но не более чем на один год.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Регистрация и оформление декларации о соответствии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Декларация с необходимыми документами направляется на регистрацию изготовителем (исполнителем) только в 1 (один) выбранный им ОПС.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Декларация о соответствии продукции подлежит регистрации в ОПС, область аккредитации которого включает данный вид продукции.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Декларация оформляется на бланках и подписывается руководителем организации - изготовителя (исполнителя).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течение 3 (трех) лет со дня окончания срока действия декларации о соответствии первый экземпляр декларации о соответствии и материалы, используемые в качестве доказательств для подтверждения соответствия, хранятся у заявителя, а второй экземпляр декларации о соответствии - в ОПС, зарегистрировавшем ее.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реестр заносится наименование заявителя, принявшей декларацию, ее адрес, регистрационный номер декларации и вид продукции, соответствие которой подтверждено, срок действия декларации.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Реестр зарегистрированных деклараций ведется ОПС отдельно от реестра выданных сертификатов.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декларации указываются регистрационные сведения (наименование и адрес ОПС, зарегистрировавшего декларацию, дату ее регистрации, регистрационный номер декларации) и заверяется подписью первого руководителя или уполномоченного им лица и печатью ОПС.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Копии и приложение Декларации, содержат перечень продукции, на которую распространяется ее действие.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декларации заверяются подписью руководителя заявителя и печатью (при наличии).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изменении требований технических регламентов и нормативных документов по стандартизации, указанных в декларации, а также реорганизации юридического лица изготовитель (исполнитель) оформляет новую декларацию в соответствии с настоящими Правилами.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Основание для принятия изготовителем (исполнителем) декларации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Декларирование соответствия осуществляется: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принятием декларации о соответствии на основании собственных доказательств;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принятием декларации о соответствии на основании доказательств, полученных с участием ОПС.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Перечень материалов, которые могут использоваться в качестве доказательств для подтверждения соответствия, определяется соответствующим техническим регламентом.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качестве документов, являющихся основанием для принятия изготовителем (исполнителем) декларации используются: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документация, результаты собственных исследований (испытаний) и измерений и (или) другие документы, послужившие основанием для подтверждения соответствия продукции требованиям, установленным техническими регламентами.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декларировании соответствия на основании собственных доказательств и доказательств, полученных с участием ОПС, заявитель по своему выбору в дополнение к собственным доказательствам вправе использовать протоколы исследований (испытаний) и измерений, проведенных в лаборатории, представлять сертификат системы менеджмента качества.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системы менеджмента качества может использоваться в составе доказательств при принятии декларации о соответствии продукции, за исключением случая, если для такой продукции техническими регламентами предусмотрена иная форма подтверждения соответствия.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Декларация принимается в отношении конкретной продукции или группы однородной продукции, на которую установлены единые требования, подлежащие подтверждению. 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Добровольное подтверждение соответствия продукции, услуги, процессов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Добровольное подтверждение соответствия продукции, услуги, процессов, на которые не распространяются требования, установленные техническими регламентами, проводится по инициативе и требованиям заявителя.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подтверждение соответствия не заменяет обязательного подтверждения соответствия продукции, если это установлено техническим регламентом.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Добровольное подтверждение соответствия проводится ОПС на договорной основе. 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Сертификация услуги, процессов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Сертификация услуг, процессов осуществляется на соответствие требованиям, установленным нормативными документами по стандартизации.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сертификации проверяются характеристики (показатели) услуг, процессов и используются методы испытаний (проверок), позволяющие: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идентификацию услуг, процессов в том числе, проверить ее принадлежность к классификационной группировке, соответствие технологическим документам (модели-образцу, технологическому описанию и другим) и функциональному назначению;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подтвердить соответствие сертифицируемых услуг, процессов требованиям, установленным в нормативных документах по стандартизации.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Схемы подтверждения, применяемые при сертификации, определяются заявителем совместно с ОПС, с учетом особенностей исполнения услуг, процессов возможности проведения испытаний, требуемого уровня доказательности, возможных затрат заявителя при обеспечении сохранности имущества потребителя.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Схема подтверждения указываются в документе, устанавливающем порядок проведения сертификации услуг, процессов и в самом сертификате.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Сертификация услуг, процессов состоит из следующих этапов: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заявки на сертификацию в ОПС;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схемы подтверждения;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по заявке;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договора между ОПС и заявителем на проведение работ по подтверждению соответствия;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испытаний (проверки) услуг, процессов и (или) оценки процесса оказания услуг, процессов мастерства исполнителя, аттестации предприятия, сертификации систем менеджмента качества;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получаемых результатов и принятие решения о возможности выдачи сертификата;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в реестре выданных сертификатов;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сертификата;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инспекционного контроля за сертифицированной услугой (в соответствии со схемой подтверждения).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Заявитель направляет оформленную заявку в любой ОПС, аккредитованный на проведение сертификации услуг, процессов оказываемых заявителем.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проведении испытаний (проверки) осуществляется: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выборочная проверка результатов оказанных услуг, процессов на соответствие требованиям нормативных документов по стандартизации;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заключений по протоколам испытаний (проверок).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Испытательная лаборатория направляет в ОПС протокол испытаний, количество экземпляров которого определяет ОПС.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ОПС при положительных результатах оценки соответствия и их экспертизы, принимает решение о выдаче сертификата, оформляет сертификат в соответствии с нормативным документом по стандартизации и регистрирует его в реестре выданных сертификатов и выдает заявителю.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по результатам оценки соответствия, ОПС оформляет решение об отказе в выдаче сертификата, с обоснованием причин и предоставляет его заявителю.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 случае необходимости, исполнитель услуг может использовать копии сертификата, выполненные на бланке установленной формы, в соответствии с нормативным документом по стандартизации.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Срок действия сертификата устанавливает ОПС с учетом схемы подтверждения на услугу, а также срока, на который выдан сертификат на систему менеджмента, но не более, чем на 3 (три) года.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внесении изменений в условия обслуживания или технологию исполнения услуг, процессов которые могут повлиять на их соответствие требованиям нормативных документов по стандартизации, заявитель извещает об этом ОПС, выдавший сертификат, который принимает решение о необходимости проведения новых испытаний или проверок.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отрицательных результатах сертификационных испытаний (проверок), несоблюдении требований, предъявляемых к сертифицируемой услуге, процессу или отказе заявителя от оплаты работ по сертификации, ОПС выдает заявителю заключение с указанием причин отказа в выдаче сертификата.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Инспекционный контроль за сертифицированной услугой, процессом осуществляет ОПС, выдавший сертификат.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Инспекционный контроль за сертифицированной услугой, процессом предусматривает: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информации о сертифицированной услуге, процесса;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комиссий для проведения инспекционного контроля;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проверки;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результатов проверки и принятие решения.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Периодичность и объем инспекционного контроля на соответствие услуг, процессов требованиям нормативных документов по стандартизации, установленным при сертификации, определяет ОПС в зависимости от состояния и стабильности качества сертифицированных услуг, процессов но не реже, чем один раз в год.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Внеплановый инспекционный контроль проводиться в случаях неоднократного поступления информации о претензиях к качеству услуг, процессов от физических и юридических лиц, обращений государственных органов, осуществляющих государственный контроль.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По результатам инспекционного контроля ОПС составляется акт в 2-х экземплярах, который подписывается участниками инспекционного контроля и представителем держателя сертификата.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направляется держателю сертификата, другой - находится в ОПС.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 результатам инспекционного контроля ОПС приостанавливает или отменяет действие сертификата, в случае несоответствия оказываемой услуги, процессов требованиям нормативных документов по стандартизации, а также в случаях: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нормативного документа по стандартизации на оказание услуг, процесса;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технологического процесса оказания услуг, процесса;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методов контроля, испытаний (проверок), системы обеспечения качества, в случае если указанные изменения могут вызвать несоответствие услуг, процессов и условий обслуживания требованиям, проверяемым при сертификации;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прекращения деятельности предприятия по оказанию услуг, процессов;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отказа заявителя от проведения инспекционного контроля.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Решение о приостановлении действия сертификата принимается в случае устранения обнаруженных причин несоответствия путем корректирующих действий, согласованных с ОПС, его выдавшим, и подтверждения без проведения повторных сертификационных испытаний с целью проверки соответствия услуг, процессов нормативным документам по стандартизации.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приостановлении действия или отмене сертификата доводится ОПС, выдавшим сертификат, до сведения исполнителя услуг, процессов уполномоченного органа в области технического регулирования, потребителей и других заинтересованных лиц. Отмена сертификата действует с момента исключения его из реестра государственной системы технического регулирования.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обнаружении несоответствия услуг, процессов или условий обслуживания установленным требованиям нормативных документов по стандартизации, осуществляются корректирующие действия.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 проведении корректирующих действий ОПС: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приостанавливает действие сертификата;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исполнителя услуг, процессов, уполномоченный орган, потребителей и другие заинтересованные стороны.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срок выполнения корректирующих действий;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выполнение и эффективность корректирующих действий;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уведомляет потребителей, общественность, заинтересованные организации об опасности (или нежелательности) использования услуг, процессов и о порядке устранения выявленных нарушений.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Копия сертификата и все подтверждающие документы по сертификации хранятся в ОПС не менее 3 (трех) лет.</w:t>
      </w:r>
    </w:p>
    <w:bookmarkEnd w:id="297"/>
    <w:bookmarkStart w:name="z30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Сертификация продукции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Добровольная сертификация продукции включает в себя процедуры указанные в главе 2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