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55f" w14:textId="f8bc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9 февраля 2018 года № 153 "Об утверждении форм документов по вопросам регистрационного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2018 года № 1001. Зарегистрирован в Министерстве юстиции Республики Казахстан 19 ноября 2018 года № 17760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2018 года № 153 "Об утверждении форм документов по вопросам регистрационного учета" (зарегистрирован в Реестре государственной регистрации нормативных правовых актов под № 16431, опубликован 12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снятии с регистрационного учета по налогу на добавленную стоимость,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2018 года № 1001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135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