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a801" w14:textId="18ba8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открытого конкурса по определению экспертной организации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24 октября 2018 года № 431. Зарегистрирован в Министерстве юстиции Республики Казахстан 26 ноября 2018 года № 17780. Утратил силу приказом Министра сельского хозяйства Республики Казахстан от 31 января 2020 года № 31.</w:t>
      </w:r>
    </w:p>
    <w:p>
      <w:pPr>
        <w:spacing w:after="0"/>
        <w:ind w:left="0"/>
        <w:jc w:val="both"/>
      </w:pPr>
      <w:r>
        <w:rPr>
          <w:rFonts w:ascii="Times New Roman"/>
          <w:b w:val="false"/>
          <w:i w:val="false"/>
          <w:color w:val="ff0000"/>
          <w:sz w:val="28"/>
        </w:rPr>
        <w:t xml:space="preserve">
      Сноска. Утратил силу приказом Министра сельского хозяйства РК от 31.01.2020 </w:t>
      </w:r>
      <w:r>
        <w:rPr>
          <w:rFonts w:ascii="Times New Roman"/>
          <w:b w:val="false"/>
          <w:i w:val="false"/>
          <w:color w:val="ff0000"/>
          <w:sz w:val="28"/>
        </w:rPr>
        <w:t>№ 31</w:t>
      </w:r>
      <w:r>
        <w:rPr>
          <w:rFonts w:ascii="Times New Roman"/>
          <w:b w:val="false"/>
          <w:i w:val="false"/>
          <w:color w:val="ff0000"/>
          <w:sz w:val="28"/>
        </w:rPr>
        <w:t xml:space="preserve"> (вводится в действие с 06.05.2020).</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21-2)</w:t>
      </w:r>
      <w:r>
        <w:rPr>
          <w:rFonts w:ascii="Times New Roman"/>
          <w:b w:val="false"/>
          <w:i w:val="false"/>
          <w:color w:val="000000"/>
          <w:sz w:val="28"/>
        </w:rPr>
        <w:t xml:space="preserve"> статьи 7 Закона Республики Казахстан от 21 июля 2007 года "О развитии хлопковой отрасли"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открытого конкурса по определению экспертной организации.</w:t>
      </w:r>
    </w:p>
    <w:bookmarkEnd w:id="1"/>
    <w:bookmarkStart w:name="z6"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w:t>
            </w:r>
            <w:r>
              <w:br/>
            </w:r>
            <w:r>
              <w:rPr>
                <w:rFonts w:ascii="Times New Roman"/>
                <w:b w:val="false"/>
                <w:i/>
                <w:color w:val="000000"/>
                <w:sz w:val="20"/>
              </w:rPr>
              <w:t xml:space="preserve">Республики Казахстан – </w:t>
            </w:r>
            <w:r>
              <w:br/>
            </w:r>
            <w:r>
              <w:rPr>
                <w:rFonts w:ascii="Times New Roman"/>
                <w:b w:val="false"/>
                <w:i/>
                <w:color w:val="000000"/>
                <w:sz w:val="20"/>
              </w:rPr>
              <w:t xml:space="preserve">Министр сельского хозяйства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национальной экономики </w:t>
      </w:r>
      <w:r>
        <w:br/>
      </w:r>
      <w:r>
        <w:rPr>
          <w:rFonts w:ascii="Times New Roman"/>
          <w:b w:val="false"/>
          <w:i w:val="false"/>
          <w:color w:val="000000"/>
          <w:sz w:val="28"/>
        </w:rPr>
        <w:t>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октября 2018 года № 431</w:t>
            </w:r>
          </w:p>
        </w:tc>
      </w:tr>
    </w:tbl>
    <w:bookmarkStart w:name="z17" w:id="11"/>
    <w:p>
      <w:pPr>
        <w:spacing w:after="0"/>
        <w:ind w:left="0"/>
        <w:jc w:val="left"/>
      </w:pPr>
      <w:r>
        <w:rPr>
          <w:rFonts w:ascii="Times New Roman"/>
          <w:b/>
          <w:i w:val="false"/>
          <w:color w:val="000000"/>
        </w:rPr>
        <w:t xml:space="preserve"> Правила проведения открытого конкурса по определению экспертной организации</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Правила проведения открытого конкурса по определению экспертной организации (далее – Правила) разработаны в соответствии с </w:t>
      </w:r>
      <w:r>
        <w:rPr>
          <w:rFonts w:ascii="Times New Roman"/>
          <w:b w:val="false"/>
          <w:i w:val="false"/>
          <w:color w:val="000000"/>
          <w:sz w:val="28"/>
        </w:rPr>
        <w:t>подпунктом 21-2)</w:t>
      </w:r>
      <w:r>
        <w:rPr>
          <w:rFonts w:ascii="Times New Roman"/>
          <w:b w:val="false"/>
          <w:i w:val="false"/>
          <w:color w:val="000000"/>
          <w:sz w:val="28"/>
        </w:rPr>
        <w:t xml:space="preserve"> статьи 7 Закона Республики Казахстан от 21 июля 2007 года "О развитии хлопковой отрасли" (далее – Закон) и устанавливают порядок проведения уполномоченным органом открытого конкурса по определению экспертной организации (далее – экспертная организация).</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xml:space="preserve">
      1) экспертная организация – юридическое лицо, осуществляющее экспертизу качества хлопка-волокна и выдачу паспорта качества хлопка-волокна в соответствии с требованиями, установленными законодательством Республики Казахстан; </w:t>
      </w:r>
    </w:p>
    <w:bookmarkEnd w:id="15"/>
    <w:bookmarkStart w:name="z22" w:id="16"/>
    <w:p>
      <w:pPr>
        <w:spacing w:after="0"/>
        <w:ind w:left="0"/>
        <w:jc w:val="both"/>
      </w:pPr>
      <w:r>
        <w:rPr>
          <w:rFonts w:ascii="Times New Roman"/>
          <w:b w:val="false"/>
          <w:i w:val="false"/>
          <w:color w:val="000000"/>
          <w:sz w:val="28"/>
        </w:rPr>
        <w:t>
      2) потенциальный поставщик услуг экспертной организации (далее – поставщик) – юридическое лицо, участвующее в открытом конкурсе по определению экспертной организации и претендующее на определение его экспертной организацией;</w:t>
      </w:r>
    </w:p>
    <w:bookmarkEnd w:id="16"/>
    <w:bookmarkStart w:name="z23" w:id="17"/>
    <w:p>
      <w:pPr>
        <w:spacing w:after="0"/>
        <w:ind w:left="0"/>
        <w:jc w:val="both"/>
      </w:pPr>
      <w:r>
        <w:rPr>
          <w:rFonts w:ascii="Times New Roman"/>
          <w:b w:val="false"/>
          <w:i w:val="false"/>
          <w:color w:val="000000"/>
          <w:sz w:val="28"/>
        </w:rPr>
        <w:t xml:space="preserve">
      3) уполномоченный орган в области развития хлопковой отрасли (далее - уполномоченный орган) - центральный исполнительный орган, определяемый Правительством Республики Казахстан, осуществляющий государственное регулирование хлопковой отрасли в соответствии с </w:t>
      </w:r>
      <w:r>
        <w:rPr>
          <w:rFonts w:ascii="Times New Roman"/>
          <w:b w:val="false"/>
          <w:i w:val="false"/>
          <w:color w:val="000000"/>
          <w:sz w:val="28"/>
        </w:rPr>
        <w:t xml:space="preserve">подпунктом 15) </w:t>
      </w:r>
      <w:r>
        <w:rPr>
          <w:rFonts w:ascii="Times New Roman"/>
          <w:b w:val="false"/>
          <w:i w:val="false"/>
          <w:color w:val="000000"/>
          <w:sz w:val="28"/>
        </w:rPr>
        <w:t xml:space="preserve"> статьи 1 Закона.</w:t>
      </w:r>
    </w:p>
    <w:bookmarkEnd w:id="17"/>
    <w:bookmarkStart w:name="z24" w:id="18"/>
    <w:p>
      <w:pPr>
        <w:spacing w:after="0"/>
        <w:ind w:left="0"/>
        <w:jc w:val="left"/>
      </w:pPr>
      <w:r>
        <w:rPr>
          <w:rFonts w:ascii="Times New Roman"/>
          <w:b/>
          <w:i w:val="false"/>
          <w:color w:val="000000"/>
        </w:rPr>
        <w:t xml:space="preserve"> Глава 2. Порядок осуществления открытого конкурса по определению экспертной организации</w:t>
      </w:r>
    </w:p>
    <w:bookmarkEnd w:id="18"/>
    <w:bookmarkStart w:name="z25" w:id="19"/>
    <w:p>
      <w:pPr>
        <w:spacing w:after="0"/>
        <w:ind w:left="0"/>
        <w:jc w:val="both"/>
      </w:pPr>
      <w:r>
        <w:rPr>
          <w:rFonts w:ascii="Times New Roman"/>
          <w:b w:val="false"/>
          <w:i w:val="false"/>
          <w:color w:val="000000"/>
          <w:sz w:val="28"/>
        </w:rPr>
        <w:t>
      3. Для определения экспертной организации уполномоченным органом создается комиссия по выбору экспертной организации (далее – комиссия).</w:t>
      </w:r>
    </w:p>
    <w:bookmarkEnd w:id="19"/>
    <w:bookmarkStart w:name="z26" w:id="20"/>
    <w:p>
      <w:pPr>
        <w:spacing w:after="0"/>
        <w:ind w:left="0"/>
        <w:jc w:val="both"/>
      </w:pPr>
      <w:r>
        <w:rPr>
          <w:rFonts w:ascii="Times New Roman"/>
          <w:b w:val="false"/>
          <w:i w:val="false"/>
          <w:color w:val="000000"/>
          <w:sz w:val="28"/>
        </w:rPr>
        <w:t xml:space="preserve">
      Комиссия состоит из председателя, членов комиссии и секретаря. </w:t>
      </w:r>
    </w:p>
    <w:bookmarkEnd w:id="20"/>
    <w:bookmarkStart w:name="z27" w:id="21"/>
    <w:p>
      <w:pPr>
        <w:spacing w:after="0"/>
        <w:ind w:left="0"/>
        <w:jc w:val="both"/>
      </w:pPr>
      <w:r>
        <w:rPr>
          <w:rFonts w:ascii="Times New Roman"/>
          <w:b w:val="false"/>
          <w:i w:val="false"/>
          <w:color w:val="000000"/>
          <w:sz w:val="28"/>
        </w:rPr>
        <w:t>
      Председателем комиссии является представитель уполномоченного органа.</w:t>
      </w:r>
    </w:p>
    <w:bookmarkEnd w:id="21"/>
    <w:bookmarkStart w:name="z28" w:id="22"/>
    <w:p>
      <w:pPr>
        <w:spacing w:after="0"/>
        <w:ind w:left="0"/>
        <w:jc w:val="both"/>
      </w:pPr>
      <w:r>
        <w:rPr>
          <w:rFonts w:ascii="Times New Roman"/>
          <w:b w:val="false"/>
          <w:i w:val="false"/>
          <w:color w:val="000000"/>
          <w:sz w:val="28"/>
        </w:rPr>
        <w:t>
      В состав комиссии входят: представители общественных объединений и организаций в сфере агропромышленного комплекса Республики Казахстан и уполномоченного органа. При этом общее количество членов комиссии составляет не менее девяти. Заседание комиссии является правомочным, если на нем присутствует не менее пяти членов комиссии.</w:t>
      </w:r>
    </w:p>
    <w:bookmarkEnd w:id="22"/>
    <w:bookmarkStart w:name="z29" w:id="23"/>
    <w:p>
      <w:pPr>
        <w:spacing w:after="0"/>
        <w:ind w:left="0"/>
        <w:jc w:val="both"/>
      </w:pPr>
      <w:r>
        <w:rPr>
          <w:rFonts w:ascii="Times New Roman"/>
          <w:b w:val="false"/>
          <w:i w:val="false"/>
          <w:color w:val="000000"/>
          <w:sz w:val="28"/>
        </w:rPr>
        <w:t>
      Обязанности секретаря комиссии возлагаются на специалиста уполномоченного органа.</w:t>
      </w:r>
    </w:p>
    <w:bookmarkEnd w:id="23"/>
    <w:bookmarkStart w:name="z30" w:id="24"/>
    <w:p>
      <w:pPr>
        <w:spacing w:after="0"/>
        <w:ind w:left="0"/>
        <w:jc w:val="both"/>
      </w:pPr>
      <w:r>
        <w:rPr>
          <w:rFonts w:ascii="Times New Roman"/>
          <w:b w:val="false"/>
          <w:i w:val="false"/>
          <w:color w:val="000000"/>
          <w:sz w:val="28"/>
        </w:rPr>
        <w:t>
      4. Председатель комиссии:</w:t>
      </w:r>
    </w:p>
    <w:bookmarkEnd w:id="24"/>
    <w:bookmarkStart w:name="z31" w:id="25"/>
    <w:p>
      <w:pPr>
        <w:spacing w:after="0"/>
        <w:ind w:left="0"/>
        <w:jc w:val="both"/>
      </w:pPr>
      <w:r>
        <w:rPr>
          <w:rFonts w:ascii="Times New Roman"/>
          <w:b w:val="false"/>
          <w:i w:val="false"/>
          <w:color w:val="000000"/>
          <w:sz w:val="28"/>
        </w:rPr>
        <w:t>
      1) планирует работу и руководит деятельностью комиссии;</w:t>
      </w:r>
    </w:p>
    <w:bookmarkEnd w:id="25"/>
    <w:bookmarkStart w:name="z32" w:id="26"/>
    <w:p>
      <w:pPr>
        <w:spacing w:after="0"/>
        <w:ind w:left="0"/>
        <w:jc w:val="both"/>
      </w:pPr>
      <w:r>
        <w:rPr>
          <w:rFonts w:ascii="Times New Roman"/>
          <w:b w:val="false"/>
          <w:i w:val="false"/>
          <w:color w:val="000000"/>
          <w:sz w:val="28"/>
        </w:rPr>
        <w:t>
      2) председательствует на заседаниях комиссии.</w:t>
      </w:r>
    </w:p>
    <w:bookmarkEnd w:id="26"/>
    <w:bookmarkStart w:name="z33" w:id="27"/>
    <w:p>
      <w:pPr>
        <w:spacing w:after="0"/>
        <w:ind w:left="0"/>
        <w:jc w:val="both"/>
      </w:pPr>
      <w:r>
        <w:rPr>
          <w:rFonts w:ascii="Times New Roman"/>
          <w:b w:val="false"/>
          <w:i w:val="false"/>
          <w:color w:val="000000"/>
          <w:sz w:val="28"/>
        </w:rPr>
        <w:t>
      5. Секретарь комиссии:</w:t>
      </w:r>
    </w:p>
    <w:bookmarkEnd w:id="27"/>
    <w:bookmarkStart w:name="z34" w:id="28"/>
    <w:p>
      <w:pPr>
        <w:spacing w:after="0"/>
        <w:ind w:left="0"/>
        <w:jc w:val="both"/>
      </w:pPr>
      <w:r>
        <w:rPr>
          <w:rFonts w:ascii="Times New Roman"/>
          <w:b w:val="false"/>
          <w:i w:val="false"/>
          <w:color w:val="000000"/>
          <w:sz w:val="28"/>
        </w:rPr>
        <w:t>
      1) формирует повестку дня заседания комиссии, обеспечивает комиссию необходимыми документами, организует проведение заседания комиссии;</w:t>
      </w:r>
    </w:p>
    <w:bookmarkEnd w:id="28"/>
    <w:bookmarkStart w:name="z35" w:id="29"/>
    <w:p>
      <w:pPr>
        <w:spacing w:after="0"/>
        <w:ind w:left="0"/>
        <w:jc w:val="both"/>
      </w:pPr>
      <w:r>
        <w:rPr>
          <w:rFonts w:ascii="Times New Roman"/>
          <w:b w:val="false"/>
          <w:i w:val="false"/>
          <w:color w:val="000000"/>
          <w:sz w:val="28"/>
        </w:rPr>
        <w:t>
      2) оформляет и подписывает с членами комиссии протокол вскрытия конвертов с предложениями поставщиков, протокол об итогах открытого конкурса по определению экспертной организации;</w:t>
      </w:r>
    </w:p>
    <w:bookmarkEnd w:id="29"/>
    <w:bookmarkStart w:name="z36" w:id="30"/>
    <w:p>
      <w:pPr>
        <w:spacing w:after="0"/>
        <w:ind w:left="0"/>
        <w:jc w:val="both"/>
      </w:pPr>
      <w:r>
        <w:rPr>
          <w:rFonts w:ascii="Times New Roman"/>
          <w:b w:val="false"/>
          <w:i w:val="false"/>
          <w:color w:val="000000"/>
          <w:sz w:val="28"/>
        </w:rPr>
        <w:t>
      3) обеспечивает сохранность документов и материалов по определению экспертной организации с момента вскрытия предложений поставщиков;</w:t>
      </w:r>
    </w:p>
    <w:bookmarkEnd w:id="30"/>
    <w:bookmarkStart w:name="z37" w:id="31"/>
    <w:p>
      <w:pPr>
        <w:spacing w:after="0"/>
        <w:ind w:left="0"/>
        <w:jc w:val="both"/>
      </w:pPr>
      <w:r>
        <w:rPr>
          <w:rFonts w:ascii="Times New Roman"/>
          <w:b w:val="false"/>
          <w:i w:val="false"/>
          <w:color w:val="000000"/>
          <w:sz w:val="28"/>
        </w:rPr>
        <w:t>
      4) за пятнадцать календарных дней до окончательной даты предоставления поставщиками предложений обеспечивает опубликование на веб-сайте уполномоченного органа объявления о проведении открытого конкурса по определению экспертной организации (далее – конкурс).</w:t>
      </w:r>
    </w:p>
    <w:bookmarkEnd w:id="31"/>
    <w:bookmarkStart w:name="z38" w:id="32"/>
    <w:p>
      <w:pPr>
        <w:spacing w:after="0"/>
        <w:ind w:left="0"/>
        <w:jc w:val="both"/>
      </w:pPr>
      <w:r>
        <w:rPr>
          <w:rFonts w:ascii="Times New Roman"/>
          <w:b w:val="false"/>
          <w:i w:val="false"/>
          <w:color w:val="000000"/>
          <w:sz w:val="28"/>
        </w:rPr>
        <w:t xml:space="preserve">
      6. К поставщику предъявляются </w:t>
      </w:r>
      <w:r>
        <w:rPr>
          <w:rFonts w:ascii="Times New Roman"/>
          <w:b w:val="false"/>
          <w:i w:val="false"/>
          <w:color w:val="000000"/>
          <w:sz w:val="28"/>
        </w:rPr>
        <w:t>квалификационные требования</w:t>
      </w:r>
      <w:r>
        <w:rPr>
          <w:rFonts w:ascii="Times New Roman"/>
          <w:b w:val="false"/>
          <w:i w:val="false"/>
          <w:color w:val="000000"/>
          <w:sz w:val="28"/>
        </w:rPr>
        <w:t xml:space="preserve"> в соответствии с приказом Министра сельского хозяйства Республики Казахстан от 30 января 2015 года № 4-1/55 "Об утверждении квалификационных требований, предъявляемых к экспертной организации, и перечня документов, подтверждающих соответствие им" (зарегистрирован в Реестре государственной регистрации нормативных правовых актов № 11004).</w:t>
      </w:r>
    </w:p>
    <w:bookmarkEnd w:id="32"/>
    <w:bookmarkStart w:name="z39" w:id="33"/>
    <w:p>
      <w:pPr>
        <w:spacing w:after="0"/>
        <w:ind w:left="0"/>
        <w:jc w:val="both"/>
      </w:pPr>
      <w:r>
        <w:rPr>
          <w:rFonts w:ascii="Times New Roman"/>
          <w:b w:val="false"/>
          <w:i w:val="false"/>
          <w:color w:val="000000"/>
          <w:sz w:val="28"/>
        </w:rPr>
        <w:t>
      7. Прием предложений от поставщиков осуществляется уполномоченным органом в течение пятнадцати календарных дней с момента опубликования объявления.</w:t>
      </w:r>
    </w:p>
    <w:bookmarkEnd w:id="33"/>
    <w:bookmarkStart w:name="z40" w:id="34"/>
    <w:p>
      <w:pPr>
        <w:spacing w:after="0"/>
        <w:ind w:left="0"/>
        <w:jc w:val="both"/>
      </w:pPr>
      <w:r>
        <w:rPr>
          <w:rFonts w:ascii="Times New Roman"/>
          <w:b w:val="false"/>
          <w:i w:val="false"/>
          <w:color w:val="000000"/>
          <w:sz w:val="28"/>
        </w:rPr>
        <w:t>
      8. Пакет документов, представляемый поставщиком для участия в конкурсе, содержит:</w:t>
      </w:r>
    </w:p>
    <w:bookmarkEnd w:id="34"/>
    <w:bookmarkStart w:name="z41" w:id="35"/>
    <w:p>
      <w:pPr>
        <w:spacing w:after="0"/>
        <w:ind w:left="0"/>
        <w:jc w:val="both"/>
      </w:pPr>
      <w:r>
        <w:rPr>
          <w:rFonts w:ascii="Times New Roman"/>
          <w:b w:val="false"/>
          <w:i w:val="false"/>
          <w:color w:val="000000"/>
          <w:sz w:val="28"/>
        </w:rPr>
        <w:t xml:space="preserve">
      1) заявление за подписью первого руководителя поставщика на участие в конкурсе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5"/>
    <w:bookmarkStart w:name="z42" w:id="36"/>
    <w:p>
      <w:pPr>
        <w:spacing w:after="0"/>
        <w:ind w:left="0"/>
        <w:jc w:val="both"/>
      </w:pPr>
      <w:r>
        <w:rPr>
          <w:rFonts w:ascii="Times New Roman"/>
          <w:b w:val="false"/>
          <w:i w:val="false"/>
          <w:color w:val="000000"/>
          <w:sz w:val="28"/>
        </w:rPr>
        <w:t>
      2) нотариально заверенную копию устава (при его наличии), утвержденного в установленном законодательством Республики Казахстан порядке, за исключением случаев, когда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(далее – Типовой устав);</w:t>
      </w:r>
    </w:p>
    <w:bookmarkEnd w:id="36"/>
    <w:bookmarkStart w:name="z43" w:id="37"/>
    <w:p>
      <w:pPr>
        <w:spacing w:after="0"/>
        <w:ind w:left="0"/>
        <w:jc w:val="both"/>
      </w:pPr>
      <w:r>
        <w:rPr>
          <w:rFonts w:ascii="Times New Roman"/>
          <w:b w:val="false"/>
          <w:i w:val="false"/>
          <w:color w:val="000000"/>
          <w:sz w:val="28"/>
        </w:rPr>
        <w:t>
      3) выписку единого оператора в сфере учета государственного имущества из реестра государственного имущества на дату публикации объявления о проведении конкурса;</w:t>
      </w:r>
    </w:p>
    <w:bookmarkEnd w:id="37"/>
    <w:bookmarkStart w:name="z44" w:id="38"/>
    <w:p>
      <w:pPr>
        <w:spacing w:after="0"/>
        <w:ind w:left="0"/>
        <w:jc w:val="both"/>
      </w:pPr>
      <w:r>
        <w:rPr>
          <w:rFonts w:ascii="Times New Roman"/>
          <w:b w:val="false"/>
          <w:i w:val="false"/>
          <w:color w:val="000000"/>
          <w:sz w:val="28"/>
        </w:rPr>
        <w:t>
      4) справку о государственной регистрации (перерегистрации) поставщика. В случае, если поставщик осуществляет деятельность на основании Типового устава, то нотариально засвидетельствованную копию заявления о государственной регистрации поставщика;</w:t>
      </w:r>
    </w:p>
    <w:bookmarkEnd w:id="38"/>
    <w:bookmarkStart w:name="z45" w:id="39"/>
    <w:p>
      <w:pPr>
        <w:spacing w:after="0"/>
        <w:ind w:left="0"/>
        <w:jc w:val="both"/>
      </w:pPr>
      <w:r>
        <w:rPr>
          <w:rFonts w:ascii="Times New Roman"/>
          <w:b w:val="false"/>
          <w:i w:val="false"/>
          <w:color w:val="000000"/>
          <w:sz w:val="28"/>
        </w:rPr>
        <w:t>
      5) оригинал справки банка или филиала банка, в котором обслуживается поставщик, за подписью уполномоченного лица и печатью (при наличии) об отсутствии просроченной задолженности по всем видам обязательств поставщика, длящейся более трех месяцев, предшествующих дате выдачи справки, перед банком или филиалом банка (в случае, если потенциальный поставщик является клиентом нескольких банков второго уровня или филиалов, а также иностранного банка, данная справка представляется от каждого из таких банков), выданной не ранее одного месяца, предшествующего дате вскрытия конвертов;</w:t>
      </w:r>
    </w:p>
    <w:bookmarkEnd w:id="39"/>
    <w:bookmarkStart w:name="z46" w:id="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сведения</w:t>
      </w:r>
      <w:r>
        <w:rPr>
          <w:rFonts w:ascii="Times New Roman"/>
          <w:b w:val="false"/>
          <w:i w:val="false"/>
          <w:color w:val="000000"/>
          <w:sz w:val="28"/>
        </w:rPr>
        <w:t xml:space="preserve"> об отсутствии</w:t>
      </w:r>
      <w:r>
        <w:rPr>
          <w:rFonts w:ascii="Times New Roman"/>
          <w:b w:val="false"/>
          <w:i w:val="false"/>
          <w:color w:val="000000"/>
          <w:sz w:val="28"/>
        </w:rPr>
        <w:t xml:space="preserve"> (наличии) налоговой задолженности и задолженности по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и социальным отчислениям, выданные не ранее одного месяца, предшествующего дате вскрытия конвертов по формам,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27 февраля 2018 года № 306 "Об утверждении Правил ведения лицевых счетов" (зарегистрирован в Реестре государственной регистрации нормативных правовых актов за № 16601);</w:t>
      </w:r>
    </w:p>
    <w:bookmarkEnd w:id="40"/>
    <w:bookmarkStart w:name="z47" w:id="41"/>
    <w:p>
      <w:pPr>
        <w:spacing w:after="0"/>
        <w:ind w:left="0"/>
        <w:jc w:val="both"/>
      </w:pPr>
      <w:r>
        <w:rPr>
          <w:rFonts w:ascii="Times New Roman"/>
          <w:b w:val="false"/>
          <w:i w:val="false"/>
          <w:color w:val="000000"/>
          <w:sz w:val="28"/>
        </w:rPr>
        <w:t>
      7) доверенность представителю поставщика, подтверждающую полномочия на право подписания заявления на участие в конкурсе, за исключением первого руководителя поставщика;</w:t>
      </w:r>
    </w:p>
    <w:bookmarkEnd w:id="41"/>
    <w:bookmarkStart w:name="z48" w:id="42"/>
    <w:p>
      <w:pPr>
        <w:spacing w:after="0"/>
        <w:ind w:left="0"/>
        <w:jc w:val="both"/>
      </w:pPr>
      <w:r>
        <w:rPr>
          <w:rFonts w:ascii="Times New Roman"/>
          <w:b w:val="false"/>
          <w:i w:val="false"/>
          <w:color w:val="000000"/>
          <w:sz w:val="28"/>
        </w:rPr>
        <w:t>
      8) прейскурант цен на услуги поставщика для участников хлопкового рынка. Прейскурант цен на услуги победителя конкурса (экспертной организации) утверждается его внутренним документом (решением единственного участника, протоколом общего собрания участников).</w:t>
      </w:r>
    </w:p>
    <w:bookmarkEnd w:id="42"/>
    <w:bookmarkStart w:name="z49" w:id="43"/>
    <w:p>
      <w:pPr>
        <w:spacing w:after="0"/>
        <w:ind w:left="0"/>
        <w:jc w:val="both"/>
      </w:pPr>
      <w:r>
        <w:rPr>
          <w:rFonts w:ascii="Times New Roman"/>
          <w:b w:val="false"/>
          <w:i w:val="false"/>
          <w:color w:val="000000"/>
          <w:sz w:val="28"/>
        </w:rPr>
        <w:t>
      9. Вскрытие конвертов с предложениями поставщиков, представленных в течение пятнадцати календарных дней с момента опубликования объявления о проведении конкурса, проводится комиссией.</w:t>
      </w:r>
    </w:p>
    <w:bookmarkEnd w:id="43"/>
    <w:bookmarkStart w:name="z50" w:id="44"/>
    <w:p>
      <w:pPr>
        <w:spacing w:after="0"/>
        <w:ind w:left="0"/>
        <w:jc w:val="both"/>
      </w:pPr>
      <w:r>
        <w:rPr>
          <w:rFonts w:ascii="Times New Roman"/>
          <w:b w:val="false"/>
          <w:i w:val="false"/>
          <w:color w:val="000000"/>
          <w:sz w:val="28"/>
        </w:rPr>
        <w:t xml:space="preserve">
      Протокол вскрытия конвертов с предложениями потенциальных поставщиков услуг экспертной организации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подписывается и полистно парафируется всеми присутствующими на заседании членами комиссии, а также секретарем комиссии.</w:t>
      </w:r>
    </w:p>
    <w:bookmarkEnd w:id="44"/>
    <w:bookmarkStart w:name="z51" w:id="45"/>
    <w:p>
      <w:pPr>
        <w:spacing w:after="0"/>
        <w:ind w:left="0"/>
        <w:jc w:val="both"/>
      </w:pPr>
      <w:r>
        <w:rPr>
          <w:rFonts w:ascii="Times New Roman"/>
          <w:b w:val="false"/>
          <w:i w:val="false"/>
          <w:color w:val="000000"/>
          <w:sz w:val="28"/>
        </w:rPr>
        <w:t>
      10. Не позднее двух рабочих дней после дня проведения заседания комиссии на веб-сайте уполномоченного органа публикуется протокол вскрытия конвертов с предложениями поставщиков.</w:t>
      </w:r>
    </w:p>
    <w:bookmarkEnd w:id="45"/>
    <w:bookmarkStart w:name="z52" w:id="46"/>
    <w:p>
      <w:pPr>
        <w:spacing w:after="0"/>
        <w:ind w:left="0"/>
        <w:jc w:val="both"/>
      </w:pPr>
      <w:r>
        <w:rPr>
          <w:rFonts w:ascii="Times New Roman"/>
          <w:b w:val="false"/>
          <w:i w:val="false"/>
          <w:color w:val="000000"/>
          <w:sz w:val="28"/>
        </w:rPr>
        <w:t>
      11. Не позднее одного рабочего дня со дня вскрытия конвертов с предложениями поставщиков секретарь комиссии:</w:t>
      </w:r>
    </w:p>
    <w:bookmarkEnd w:id="46"/>
    <w:bookmarkStart w:name="z53" w:id="47"/>
    <w:p>
      <w:pPr>
        <w:spacing w:after="0"/>
        <w:ind w:left="0"/>
        <w:jc w:val="both"/>
      </w:pPr>
      <w:r>
        <w:rPr>
          <w:rFonts w:ascii="Times New Roman"/>
          <w:b w:val="false"/>
          <w:i w:val="false"/>
          <w:color w:val="000000"/>
          <w:sz w:val="28"/>
        </w:rPr>
        <w:t>
      1) согласовывает с председателем комиссии дату и время проведения заседания комиссии по рассмотрению предложений поставщиков;</w:t>
      </w:r>
    </w:p>
    <w:bookmarkEnd w:id="47"/>
    <w:bookmarkStart w:name="z54" w:id="48"/>
    <w:p>
      <w:pPr>
        <w:spacing w:after="0"/>
        <w:ind w:left="0"/>
        <w:jc w:val="both"/>
      </w:pPr>
      <w:r>
        <w:rPr>
          <w:rFonts w:ascii="Times New Roman"/>
          <w:b w:val="false"/>
          <w:i w:val="false"/>
          <w:color w:val="000000"/>
          <w:sz w:val="28"/>
        </w:rPr>
        <w:t>
      2) уведомляет членов комиссии и поставщиков о дате и времени проведения заседания комиссии по рассмотрению предложений поставщиков;</w:t>
      </w:r>
    </w:p>
    <w:bookmarkEnd w:id="48"/>
    <w:bookmarkStart w:name="z55" w:id="49"/>
    <w:p>
      <w:pPr>
        <w:spacing w:after="0"/>
        <w:ind w:left="0"/>
        <w:jc w:val="both"/>
      </w:pPr>
      <w:r>
        <w:rPr>
          <w:rFonts w:ascii="Times New Roman"/>
          <w:b w:val="false"/>
          <w:i w:val="false"/>
          <w:color w:val="000000"/>
          <w:sz w:val="28"/>
        </w:rPr>
        <w:t xml:space="preserve">
      3) предоставляет на рассмотрение комиссии документы, подтверждающие соответствие поставщика квалификационным требованиям, указанным в </w:t>
      </w:r>
      <w:r>
        <w:rPr>
          <w:rFonts w:ascii="Times New Roman"/>
          <w:b w:val="false"/>
          <w:i w:val="false"/>
          <w:color w:val="000000"/>
          <w:sz w:val="28"/>
        </w:rPr>
        <w:t>пункте 6</w:t>
      </w:r>
      <w:r>
        <w:rPr>
          <w:rFonts w:ascii="Times New Roman"/>
          <w:b w:val="false"/>
          <w:i w:val="false"/>
          <w:color w:val="000000"/>
          <w:sz w:val="28"/>
        </w:rPr>
        <w:t xml:space="preserve"> настоящих Правил.</w:t>
      </w:r>
    </w:p>
    <w:bookmarkEnd w:id="49"/>
    <w:bookmarkStart w:name="z56" w:id="50"/>
    <w:p>
      <w:pPr>
        <w:spacing w:after="0"/>
        <w:ind w:left="0"/>
        <w:jc w:val="both"/>
      </w:pPr>
      <w:r>
        <w:rPr>
          <w:rFonts w:ascii="Times New Roman"/>
          <w:b w:val="false"/>
          <w:i w:val="false"/>
          <w:color w:val="000000"/>
          <w:sz w:val="28"/>
        </w:rPr>
        <w:t>
      12. Члены комиссии, обеспечивают сохранность документов поставщика во время их рассмотрения до возврата их секретарю комиссии.</w:t>
      </w:r>
    </w:p>
    <w:bookmarkEnd w:id="50"/>
    <w:bookmarkStart w:name="z57" w:id="51"/>
    <w:p>
      <w:pPr>
        <w:spacing w:after="0"/>
        <w:ind w:left="0"/>
        <w:jc w:val="both"/>
      </w:pPr>
      <w:r>
        <w:rPr>
          <w:rFonts w:ascii="Times New Roman"/>
          <w:b w:val="false"/>
          <w:i w:val="false"/>
          <w:color w:val="000000"/>
          <w:sz w:val="28"/>
        </w:rPr>
        <w:t>
      13. Комиссия на заседании по рассмотрению предложений поставщиков, которая проводится в двухдневный срок:</w:t>
      </w:r>
    </w:p>
    <w:bookmarkEnd w:id="51"/>
    <w:bookmarkStart w:name="z58" w:id="52"/>
    <w:p>
      <w:pPr>
        <w:spacing w:after="0"/>
        <w:ind w:left="0"/>
        <w:jc w:val="both"/>
      </w:pPr>
      <w:r>
        <w:rPr>
          <w:rFonts w:ascii="Times New Roman"/>
          <w:b w:val="false"/>
          <w:i w:val="false"/>
          <w:color w:val="000000"/>
          <w:sz w:val="28"/>
        </w:rPr>
        <w:t>
      1) рассматривает на предмет полноты и надлежащего оформления пакеты документов, составляющие предложения поставщиков;</w:t>
      </w:r>
    </w:p>
    <w:bookmarkEnd w:id="52"/>
    <w:bookmarkStart w:name="z59" w:id="53"/>
    <w:p>
      <w:pPr>
        <w:spacing w:after="0"/>
        <w:ind w:left="0"/>
        <w:jc w:val="both"/>
      </w:pPr>
      <w:r>
        <w:rPr>
          <w:rFonts w:ascii="Times New Roman"/>
          <w:b w:val="false"/>
          <w:i w:val="false"/>
          <w:color w:val="000000"/>
          <w:sz w:val="28"/>
        </w:rPr>
        <w:t>
      2) определяет поставщиков, предоставивших неполный перечень документов и (или) представивших ненадлежащим образом оформленные документы;</w:t>
      </w:r>
    </w:p>
    <w:bookmarkEnd w:id="53"/>
    <w:bookmarkStart w:name="z60" w:id="54"/>
    <w:p>
      <w:pPr>
        <w:spacing w:after="0"/>
        <w:ind w:left="0"/>
        <w:jc w:val="both"/>
      </w:pPr>
      <w:r>
        <w:rPr>
          <w:rFonts w:ascii="Times New Roman"/>
          <w:b w:val="false"/>
          <w:i w:val="false"/>
          <w:color w:val="000000"/>
          <w:sz w:val="28"/>
        </w:rPr>
        <w:t xml:space="preserve">
      3) определяет поставщиков, которые соответствуют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указанным в </w:t>
      </w:r>
      <w:r>
        <w:rPr>
          <w:rFonts w:ascii="Times New Roman"/>
          <w:b w:val="false"/>
          <w:i w:val="false"/>
          <w:color w:val="000000"/>
          <w:sz w:val="28"/>
        </w:rPr>
        <w:t>пункте 6</w:t>
      </w:r>
      <w:r>
        <w:rPr>
          <w:rFonts w:ascii="Times New Roman"/>
          <w:b w:val="false"/>
          <w:i w:val="false"/>
          <w:color w:val="000000"/>
          <w:sz w:val="28"/>
        </w:rPr>
        <w:t xml:space="preserve"> настоящих Правил.</w:t>
      </w:r>
    </w:p>
    <w:bookmarkEnd w:id="54"/>
    <w:bookmarkStart w:name="z61" w:id="55"/>
    <w:p>
      <w:pPr>
        <w:spacing w:after="0"/>
        <w:ind w:left="0"/>
        <w:jc w:val="both"/>
      </w:pPr>
      <w:r>
        <w:rPr>
          <w:rFonts w:ascii="Times New Roman"/>
          <w:b w:val="false"/>
          <w:i w:val="false"/>
          <w:color w:val="000000"/>
          <w:sz w:val="28"/>
        </w:rPr>
        <w:t xml:space="preserve">
      14. Если в течение срока представления предложений представлено только одно предложение потенциального поставщика, конкурс признается комиссией несостоявшимся и комиссией принимается решение о повторном проведении конкурса. </w:t>
      </w:r>
    </w:p>
    <w:bookmarkEnd w:id="55"/>
    <w:bookmarkStart w:name="z62" w:id="56"/>
    <w:p>
      <w:pPr>
        <w:spacing w:after="0"/>
        <w:ind w:left="0"/>
        <w:jc w:val="both"/>
      </w:pPr>
      <w:r>
        <w:rPr>
          <w:rFonts w:ascii="Times New Roman"/>
          <w:b w:val="false"/>
          <w:i w:val="false"/>
          <w:color w:val="000000"/>
          <w:sz w:val="28"/>
        </w:rPr>
        <w:t>
      В случае, если повторный конкурс признается комиссией несостоявшимся в связи с тем, что к участию в конкурсе допущен только один потенциальный поставщик, то комиссия принимает решение о его рекомендации по определению экспертной организацией.</w:t>
      </w:r>
    </w:p>
    <w:bookmarkEnd w:id="56"/>
    <w:bookmarkStart w:name="z63" w:id="57"/>
    <w:p>
      <w:pPr>
        <w:spacing w:after="0"/>
        <w:ind w:left="0"/>
        <w:jc w:val="both"/>
      </w:pPr>
      <w:r>
        <w:rPr>
          <w:rFonts w:ascii="Times New Roman"/>
          <w:b w:val="false"/>
          <w:i w:val="false"/>
          <w:color w:val="000000"/>
          <w:sz w:val="28"/>
        </w:rPr>
        <w:t xml:space="preserve">
      В случае признания конкурса состоявшимся, так как допущены к конкурсу заявки поставщиков, соответствующих </w:t>
      </w:r>
      <w:r>
        <w:rPr>
          <w:rFonts w:ascii="Times New Roman"/>
          <w:b w:val="false"/>
          <w:i w:val="false"/>
          <w:color w:val="000000"/>
          <w:sz w:val="28"/>
        </w:rPr>
        <w:t>квалификационным требованиям</w:t>
      </w:r>
      <w:r>
        <w:rPr>
          <w:rFonts w:ascii="Times New Roman"/>
          <w:b w:val="false"/>
          <w:i w:val="false"/>
          <w:color w:val="000000"/>
          <w:sz w:val="28"/>
        </w:rPr>
        <w:t xml:space="preserve"> и требованиям конкурсной документации, комиссия принимает решение о рекомендации потенциального поставщика по определению экспертной организацией, исходя из наименьших цен на услуги в соответствии с прейскурантом цен. </w:t>
      </w:r>
    </w:p>
    <w:bookmarkEnd w:id="57"/>
    <w:bookmarkStart w:name="z64" w:id="58"/>
    <w:p>
      <w:pPr>
        <w:spacing w:after="0"/>
        <w:ind w:left="0"/>
        <w:jc w:val="both"/>
      </w:pPr>
      <w:r>
        <w:rPr>
          <w:rFonts w:ascii="Times New Roman"/>
          <w:b w:val="false"/>
          <w:i w:val="false"/>
          <w:color w:val="000000"/>
          <w:sz w:val="28"/>
        </w:rPr>
        <w:t>
      15. Заседание комиссии обязательно фиксируется с помощью средств аудио-, видеозаписи. Фиксирование заседания комиссии средствами аудио-, видеозаписи осуществляет уполномоченный орган.</w:t>
      </w:r>
    </w:p>
    <w:bookmarkEnd w:id="58"/>
    <w:bookmarkStart w:name="z65" w:id="59"/>
    <w:p>
      <w:pPr>
        <w:spacing w:after="0"/>
        <w:ind w:left="0"/>
        <w:jc w:val="both"/>
      </w:pPr>
      <w:r>
        <w:rPr>
          <w:rFonts w:ascii="Times New Roman"/>
          <w:b w:val="false"/>
          <w:i w:val="false"/>
          <w:color w:val="000000"/>
          <w:sz w:val="28"/>
        </w:rPr>
        <w:t>
      16. По рассматриваемым вопросам комиссия принимает решение большинством голосов ее членов, участвующих в заседании, в размере двух третей от количества присутствующих. Члены комиссии, присутствовавшие на заседании комиссии и несогласные с принятым решением, вправе изложить в письменном виде мнение, которое приобщается к протоколу, о чем в протоколе делается соответствующая отметка.</w:t>
      </w:r>
    </w:p>
    <w:bookmarkEnd w:id="59"/>
    <w:bookmarkStart w:name="z66" w:id="60"/>
    <w:p>
      <w:pPr>
        <w:spacing w:after="0"/>
        <w:ind w:left="0"/>
        <w:jc w:val="both"/>
      </w:pPr>
      <w:r>
        <w:rPr>
          <w:rFonts w:ascii="Times New Roman"/>
          <w:b w:val="false"/>
          <w:i w:val="false"/>
          <w:color w:val="000000"/>
          <w:sz w:val="28"/>
        </w:rPr>
        <w:t xml:space="preserve">
      17. Протокол об итогах заседания комиссии по выработке рекомендации по определению экспертной организацией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подписывается председателем и всеми присутствующими на заседании членами комиссии, а также секретарем комиссии не позднее пятнадцати календарных дней с момента вскрытия предложений поставщиков.</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открытого конкурса по</w:t>
            </w:r>
            <w:r>
              <w:br/>
            </w:r>
            <w:r>
              <w:rPr>
                <w:rFonts w:ascii="Times New Roman"/>
                <w:b w:val="false"/>
                <w:i w:val="false"/>
                <w:color w:val="000000"/>
                <w:sz w:val="20"/>
              </w:rPr>
              <w:t>определению экспертной</w:t>
            </w:r>
            <w:r>
              <w:br/>
            </w:r>
            <w:r>
              <w:rPr>
                <w:rFonts w:ascii="Times New Roman"/>
                <w:b w:val="false"/>
                <w:i w:val="false"/>
                <w:color w:val="000000"/>
                <w:sz w:val="20"/>
              </w:rPr>
              <w:t>организации</w:t>
            </w:r>
            <w:r>
              <w:br/>
            </w:r>
            <w:r>
              <w:rPr>
                <w:rFonts w:ascii="Times New Roman"/>
                <w:b w:val="false"/>
                <w:i w:val="false"/>
                <w:color w:val="000000"/>
                <w:sz w:val="20"/>
              </w:rPr>
              <w:t>________________________</w:t>
            </w:r>
            <w:r>
              <w:br/>
            </w:r>
            <w:r>
              <w:rPr>
                <w:rFonts w:ascii="Times New Roman"/>
                <w:b w:val="false"/>
                <w:i w:val="false"/>
                <w:color w:val="000000"/>
                <w:sz w:val="20"/>
              </w:rPr>
              <w:t>(государственный орган)</w:t>
            </w:r>
          </w:p>
        </w:tc>
      </w:tr>
    </w:tbl>
    <w:bookmarkStart w:name="z68" w:id="61"/>
    <w:p>
      <w:pPr>
        <w:spacing w:after="0"/>
        <w:ind w:left="0"/>
        <w:jc w:val="left"/>
      </w:pPr>
      <w:r>
        <w:rPr>
          <w:rFonts w:ascii="Times New Roman"/>
          <w:b/>
          <w:i w:val="false"/>
          <w:color w:val="000000"/>
        </w:rPr>
        <w:t xml:space="preserve"> Заявление</w:t>
      </w:r>
    </w:p>
    <w:bookmarkEnd w:id="61"/>
    <w:bookmarkStart w:name="z69" w:id="62"/>
    <w:p>
      <w:pPr>
        <w:spacing w:after="0"/>
        <w:ind w:left="0"/>
        <w:jc w:val="both"/>
      </w:pPr>
      <w:r>
        <w:rPr>
          <w:rFonts w:ascii="Times New Roman"/>
          <w:b w:val="false"/>
          <w:i w:val="false"/>
          <w:color w:val="000000"/>
          <w:sz w:val="28"/>
        </w:rPr>
        <w:t>
      Прошу допустить меня к участию в конкурсе по определению экспертной организации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Отвечаю за подлинность представленных документов.</w:t>
      </w:r>
      <w:r>
        <w:br/>
      </w:r>
      <w:r>
        <w:rPr>
          <w:rFonts w:ascii="Times New Roman"/>
          <w:b w:val="false"/>
          <w:i w:val="false"/>
          <w:color w:val="000000"/>
          <w:sz w:val="28"/>
        </w:rPr>
        <w:t>Прилагаемые документы____________________________________________________: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Адрес и контактный телефон 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__________ __________________________________________ </w:t>
      </w:r>
      <w:r>
        <w:br/>
      </w:r>
      <w:r>
        <w:rPr>
          <w:rFonts w:ascii="Times New Roman"/>
          <w:b w:val="false"/>
          <w:i w:val="false"/>
          <w:color w:val="000000"/>
          <w:sz w:val="28"/>
        </w:rPr>
        <w:t>(подпись) (фамилия, имя, отчество (при его наличии))</w:t>
      </w:r>
    </w:p>
    <w:bookmarkEnd w:id="62"/>
    <w:bookmarkStart w:name="z70" w:id="63"/>
    <w:p>
      <w:pPr>
        <w:spacing w:after="0"/>
        <w:ind w:left="0"/>
        <w:jc w:val="both"/>
      </w:pPr>
      <w:r>
        <w:rPr>
          <w:rFonts w:ascii="Times New Roman"/>
          <w:b w:val="false"/>
          <w:i w:val="false"/>
          <w:color w:val="000000"/>
          <w:sz w:val="28"/>
        </w:rPr>
        <w:t>
      "____"_______________ 20__ г.</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открытого конкурса по</w:t>
            </w:r>
            <w:r>
              <w:br/>
            </w:r>
            <w:r>
              <w:rPr>
                <w:rFonts w:ascii="Times New Roman"/>
                <w:b w:val="false"/>
                <w:i w:val="false"/>
                <w:color w:val="000000"/>
                <w:sz w:val="20"/>
              </w:rPr>
              <w:t>определению экспертной</w:t>
            </w:r>
            <w:r>
              <w:br/>
            </w:r>
            <w:r>
              <w:rPr>
                <w:rFonts w:ascii="Times New Roman"/>
                <w:b w:val="false"/>
                <w:i w:val="false"/>
                <w:color w:val="000000"/>
                <w:sz w:val="20"/>
              </w:rPr>
              <w:t>организации</w:t>
            </w:r>
          </w:p>
        </w:tc>
      </w:tr>
    </w:tbl>
    <w:bookmarkStart w:name="z72" w:id="64"/>
    <w:p>
      <w:pPr>
        <w:spacing w:after="0"/>
        <w:ind w:left="0"/>
        <w:jc w:val="left"/>
      </w:pPr>
      <w:r>
        <w:rPr>
          <w:rFonts w:ascii="Times New Roman"/>
          <w:b/>
          <w:i w:val="false"/>
          <w:color w:val="000000"/>
        </w:rPr>
        <w:t xml:space="preserve"> Протокол о вскрытии конвертов с предложениями потенциальных поставщиков услуг экспертной организации</w:t>
      </w:r>
    </w:p>
    <w:bookmarkEnd w:id="64"/>
    <w:bookmarkStart w:name="z73" w:id="65"/>
    <w:p>
      <w:pPr>
        <w:spacing w:after="0"/>
        <w:ind w:left="0"/>
        <w:jc w:val="both"/>
      </w:pPr>
      <w:r>
        <w:rPr>
          <w:rFonts w:ascii="Times New Roman"/>
          <w:b w:val="false"/>
          <w:i w:val="false"/>
          <w:color w:val="000000"/>
          <w:sz w:val="28"/>
        </w:rPr>
        <w:t>
      ________________________ _________________</w:t>
      </w:r>
      <w:r>
        <w:br/>
      </w:r>
      <w:r>
        <w:rPr>
          <w:rFonts w:ascii="Times New Roman"/>
          <w:b w:val="false"/>
          <w:i w:val="false"/>
          <w:color w:val="000000"/>
          <w:sz w:val="28"/>
        </w:rPr>
        <w:t xml:space="preserve">                    (место вскрытия)                                                                                                                             (время и дата)</w:t>
      </w:r>
    </w:p>
    <w:bookmarkEnd w:id="65"/>
    <w:bookmarkStart w:name="z74" w:id="66"/>
    <w:p>
      <w:pPr>
        <w:spacing w:after="0"/>
        <w:ind w:left="0"/>
        <w:jc w:val="both"/>
      </w:pPr>
      <w:r>
        <w:rPr>
          <w:rFonts w:ascii="Times New Roman"/>
          <w:b w:val="false"/>
          <w:i w:val="false"/>
          <w:color w:val="000000"/>
          <w:sz w:val="28"/>
        </w:rPr>
        <w:t>
      1. Комиссия по выбору экспертной организации в составе:________________________________________</w:t>
      </w:r>
      <w:r>
        <w:br/>
      </w:r>
      <w:r>
        <w:rPr>
          <w:rFonts w:ascii="Times New Roman"/>
          <w:b w:val="false"/>
          <w:i w:val="false"/>
          <w:color w:val="000000"/>
          <w:sz w:val="28"/>
        </w:rPr>
        <w:t xml:space="preserve">                                                                                                             (указывается фамилия, имя, отчество (при его </w:t>
      </w:r>
      <w:r>
        <w:br/>
      </w:r>
      <w:r>
        <w:rPr>
          <w:rFonts w:ascii="Times New Roman"/>
          <w:b w:val="false"/>
          <w:i w:val="false"/>
          <w:color w:val="000000"/>
          <w:sz w:val="28"/>
        </w:rPr>
        <w:t xml:space="preserve">                                                                                                             наличии), должность председателя, секретаря и </w:t>
      </w:r>
      <w:r>
        <w:br/>
      </w:r>
      <w:r>
        <w:rPr>
          <w:rFonts w:ascii="Times New Roman"/>
          <w:b w:val="false"/>
          <w:i w:val="false"/>
          <w:color w:val="000000"/>
          <w:sz w:val="28"/>
        </w:rPr>
        <w:t xml:space="preserve">                                                                                                             членов комиссии) </w:t>
      </w:r>
    </w:p>
    <w:bookmarkEnd w:id="66"/>
    <w:p>
      <w:pPr>
        <w:spacing w:after="0"/>
        <w:ind w:left="0"/>
        <w:jc w:val="both"/>
      </w:pPr>
      <w:r>
        <w:rPr>
          <w:rFonts w:ascii="Times New Roman"/>
          <w:b w:val="false"/>
          <w:i w:val="false"/>
          <w:color w:val="000000"/>
          <w:sz w:val="28"/>
        </w:rPr>
        <w:t xml:space="preserve">
      произвела процедуру вскрытия конвертов с предложениями потенциальных поставщиков услуг экспертной организации (далее – поставщик). </w:t>
      </w:r>
    </w:p>
    <w:bookmarkStart w:name="z75" w:id="67"/>
    <w:p>
      <w:pPr>
        <w:spacing w:after="0"/>
        <w:ind w:left="0"/>
        <w:jc w:val="both"/>
      </w:pPr>
      <w:r>
        <w:rPr>
          <w:rFonts w:ascii="Times New Roman"/>
          <w:b w:val="false"/>
          <w:i w:val="false"/>
          <w:color w:val="000000"/>
          <w:sz w:val="28"/>
        </w:rPr>
        <w:t>
      2. Пакет документов предоставлен следующими поставщиками:________________________________</w:t>
      </w:r>
      <w:r>
        <w:br/>
      </w:r>
      <w:r>
        <w:rPr>
          <w:rFonts w:ascii="Times New Roman"/>
          <w:b w:val="false"/>
          <w:i w:val="false"/>
          <w:color w:val="000000"/>
          <w:sz w:val="28"/>
        </w:rPr>
        <w:t xml:space="preserve">                                                                                                                                   (наименование, адрес всех поставщиков) </w:t>
      </w:r>
    </w:p>
    <w:bookmarkEnd w:id="67"/>
    <w:bookmarkStart w:name="z76" w:id="68"/>
    <w:p>
      <w:pPr>
        <w:spacing w:after="0"/>
        <w:ind w:left="0"/>
        <w:jc w:val="both"/>
      </w:pPr>
      <w:r>
        <w:rPr>
          <w:rFonts w:ascii="Times New Roman"/>
          <w:b w:val="false"/>
          <w:i w:val="false"/>
          <w:color w:val="000000"/>
          <w:sz w:val="28"/>
        </w:rPr>
        <w:t>
      3. Предложения поставщиков:_______________________________________________________________</w:t>
      </w:r>
      <w:r>
        <w:br/>
      </w:r>
      <w:r>
        <w:rPr>
          <w:rFonts w:ascii="Times New Roman"/>
          <w:b w:val="false"/>
          <w:i w:val="false"/>
          <w:color w:val="000000"/>
          <w:sz w:val="28"/>
        </w:rPr>
        <w:t xml:space="preserve">                                                                      (указывается наименование, адрес всех поставщиков, представивших</w:t>
      </w:r>
      <w:r>
        <w:br/>
      </w:r>
      <w:r>
        <w:rPr>
          <w:rFonts w:ascii="Times New Roman"/>
          <w:b w:val="false"/>
          <w:i w:val="false"/>
          <w:color w:val="000000"/>
          <w:sz w:val="28"/>
        </w:rPr>
        <w:t xml:space="preserve">                                                                       предложения после истечения окончательного срока представления</w:t>
      </w:r>
      <w:r>
        <w:br/>
      </w:r>
      <w:r>
        <w:rPr>
          <w:rFonts w:ascii="Times New Roman"/>
          <w:b w:val="false"/>
          <w:i w:val="false"/>
          <w:color w:val="000000"/>
          <w:sz w:val="28"/>
        </w:rPr>
        <w:t xml:space="preserve">                                                                       предложений)</w:t>
      </w:r>
      <w:r>
        <w:br/>
      </w:r>
      <w:r>
        <w:rPr>
          <w:rFonts w:ascii="Times New Roman"/>
          <w:b w:val="false"/>
          <w:i w:val="false"/>
          <w:color w:val="000000"/>
          <w:sz w:val="28"/>
        </w:rPr>
        <w:t>возвращены невскрытыми на основании: _____________________________________________________________.</w:t>
      </w:r>
    </w:p>
    <w:bookmarkEnd w:id="68"/>
    <w:bookmarkStart w:name="z77" w:id="69"/>
    <w:p>
      <w:pPr>
        <w:spacing w:after="0"/>
        <w:ind w:left="0"/>
        <w:jc w:val="both"/>
      </w:pPr>
      <w:r>
        <w:rPr>
          <w:rFonts w:ascii="Times New Roman"/>
          <w:b w:val="false"/>
          <w:i w:val="false"/>
          <w:color w:val="000000"/>
          <w:sz w:val="28"/>
        </w:rPr>
        <w:t>
       4. Предложения поставщиков, представивших их в установленные сроки, до истечения</w:t>
      </w:r>
      <w:r>
        <w:br/>
      </w:r>
      <w:r>
        <w:rPr>
          <w:rFonts w:ascii="Times New Roman"/>
          <w:b w:val="false"/>
          <w:i w:val="false"/>
          <w:color w:val="000000"/>
          <w:sz w:val="28"/>
        </w:rPr>
        <w:t>окончательного срока предоставления предложений:_____________________________________________________</w:t>
      </w:r>
      <w:r>
        <w:br/>
      </w:r>
      <w:r>
        <w:rPr>
          <w:rFonts w:ascii="Times New Roman"/>
          <w:b w:val="false"/>
          <w:i w:val="false"/>
          <w:color w:val="000000"/>
          <w:sz w:val="28"/>
        </w:rPr>
        <w:t xml:space="preserve">                                                                                           (указывается наименование, адрес всех поставщиков, </w:t>
      </w:r>
      <w:r>
        <w:br/>
      </w:r>
      <w:r>
        <w:rPr>
          <w:rFonts w:ascii="Times New Roman"/>
          <w:b w:val="false"/>
          <w:i w:val="false"/>
          <w:color w:val="000000"/>
          <w:sz w:val="28"/>
        </w:rPr>
        <w:t xml:space="preserve">                                                                                           представивших предложения до истечения окончательного</w:t>
      </w:r>
      <w:r>
        <w:br/>
      </w:r>
      <w:r>
        <w:rPr>
          <w:rFonts w:ascii="Times New Roman"/>
          <w:b w:val="false"/>
          <w:i w:val="false"/>
          <w:color w:val="000000"/>
          <w:sz w:val="28"/>
        </w:rPr>
        <w:t xml:space="preserve">                                                                                           срока представления предложений, время представления</w:t>
      </w:r>
      <w:r>
        <w:br/>
      </w:r>
      <w:r>
        <w:rPr>
          <w:rFonts w:ascii="Times New Roman"/>
          <w:b w:val="false"/>
          <w:i w:val="false"/>
          <w:color w:val="000000"/>
          <w:sz w:val="28"/>
        </w:rPr>
        <w:t xml:space="preserve">                                                                                           предложений) </w:t>
      </w:r>
    </w:p>
    <w:bookmarkEnd w:id="69"/>
    <w:bookmarkStart w:name="z78" w:id="70"/>
    <w:p>
      <w:pPr>
        <w:spacing w:after="0"/>
        <w:ind w:left="0"/>
        <w:jc w:val="both"/>
      </w:pPr>
      <w:r>
        <w:rPr>
          <w:rFonts w:ascii="Times New Roman"/>
          <w:b w:val="false"/>
          <w:i w:val="false"/>
          <w:color w:val="000000"/>
          <w:sz w:val="28"/>
        </w:rPr>
        <w:t>
      вскрыты и они содержат:___________________________________________________________________________,</w:t>
      </w:r>
      <w:r>
        <w:br/>
      </w:r>
      <w:r>
        <w:rPr>
          <w:rFonts w:ascii="Times New Roman"/>
          <w:b w:val="false"/>
          <w:i w:val="false"/>
          <w:color w:val="000000"/>
          <w:sz w:val="28"/>
        </w:rPr>
        <w:t xml:space="preserve">                                            (указывается перечень документов, содержащихся в  предложении, информация об отзыве</w:t>
      </w:r>
      <w:r>
        <w:br/>
      </w:r>
      <w:r>
        <w:rPr>
          <w:rFonts w:ascii="Times New Roman"/>
          <w:b w:val="false"/>
          <w:i w:val="false"/>
          <w:color w:val="000000"/>
          <w:sz w:val="28"/>
        </w:rPr>
        <w:t xml:space="preserve">                                             и изменении предложений,  количество листов представленных документов) </w:t>
      </w:r>
    </w:p>
    <w:bookmarkEnd w:id="70"/>
    <w:bookmarkStart w:name="z79" w:id="71"/>
    <w:p>
      <w:pPr>
        <w:spacing w:after="0"/>
        <w:ind w:left="0"/>
        <w:jc w:val="both"/>
      </w:pPr>
      <w:r>
        <w:rPr>
          <w:rFonts w:ascii="Times New Roman"/>
          <w:b w:val="false"/>
          <w:i w:val="false"/>
          <w:color w:val="000000"/>
          <w:sz w:val="28"/>
        </w:rPr>
        <w:t xml:space="preserve">
      которые оглашены всем присутствующим при вскрытии предложений поставщиков. </w:t>
      </w:r>
    </w:p>
    <w:bookmarkEnd w:id="71"/>
    <w:bookmarkStart w:name="z80" w:id="72"/>
    <w:p>
      <w:pPr>
        <w:spacing w:after="0"/>
        <w:ind w:left="0"/>
        <w:jc w:val="both"/>
      </w:pPr>
      <w:r>
        <w:rPr>
          <w:rFonts w:ascii="Times New Roman"/>
          <w:b w:val="false"/>
          <w:i w:val="false"/>
          <w:color w:val="000000"/>
          <w:sz w:val="28"/>
        </w:rPr>
        <w:t>
      5. При вскрытии предложений присутствовали следующие поставщики:</w:t>
      </w:r>
      <w:r>
        <w:br/>
      </w:r>
      <w:r>
        <w:rPr>
          <w:rFonts w:ascii="Times New Roman"/>
          <w:b w:val="false"/>
          <w:i w:val="false"/>
          <w:color w:val="000000"/>
          <w:sz w:val="28"/>
        </w:rPr>
        <w:t>_________________________________________________________________________________________________</w:t>
      </w:r>
      <w:r>
        <w:br/>
      </w:r>
      <w:r>
        <w:rPr>
          <w:rFonts w:ascii="Times New Roman"/>
          <w:b w:val="false"/>
          <w:i w:val="false"/>
          <w:color w:val="000000"/>
          <w:sz w:val="28"/>
        </w:rPr>
        <w:t xml:space="preserve"> (наименование, адрес, реквизиты всех поставщиков, присутствовавших при вскрытии предложений, фамилия, имя, </w:t>
      </w:r>
      <w:r>
        <w:br/>
      </w:r>
      <w:r>
        <w:rPr>
          <w:rFonts w:ascii="Times New Roman"/>
          <w:b w:val="false"/>
          <w:i w:val="false"/>
          <w:color w:val="000000"/>
          <w:sz w:val="28"/>
        </w:rPr>
        <w:t>отчество (при его наличии) их уполномоченных представителей).</w:t>
      </w:r>
    </w:p>
    <w:bookmarkEnd w:id="72"/>
    <w:bookmarkStart w:name="z81" w:id="73"/>
    <w:p>
      <w:pPr>
        <w:spacing w:after="0"/>
        <w:ind w:left="0"/>
        <w:jc w:val="both"/>
      </w:pPr>
      <w:r>
        <w:rPr>
          <w:rFonts w:ascii="Times New Roman"/>
          <w:b w:val="false"/>
          <w:i w:val="false"/>
          <w:color w:val="000000"/>
          <w:sz w:val="28"/>
        </w:rPr>
        <w:t>
      Фамилии, имя, отчество (при его наличии), подписи председателя, членов и секретаря комиссии.</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открытого конкурса по</w:t>
            </w:r>
            <w:r>
              <w:br/>
            </w:r>
            <w:r>
              <w:rPr>
                <w:rFonts w:ascii="Times New Roman"/>
                <w:b w:val="false"/>
                <w:i w:val="false"/>
                <w:color w:val="000000"/>
                <w:sz w:val="20"/>
              </w:rPr>
              <w:t>определению экспертной</w:t>
            </w:r>
            <w:r>
              <w:br/>
            </w:r>
            <w:r>
              <w:rPr>
                <w:rFonts w:ascii="Times New Roman"/>
                <w:b w:val="false"/>
                <w:i w:val="false"/>
                <w:color w:val="000000"/>
                <w:sz w:val="20"/>
              </w:rPr>
              <w:t>организации</w:t>
            </w:r>
          </w:p>
        </w:tc>
      </w:tr>
    </w:tbl>
    <w:bookmarkStart w:name="z83" w:id="74"/>
    <w:p>
      <w:pPr>
        <w:spacing w:after="0"/>
        <w:ind w:left="0"/>
        <w:jc w:val="left"/>
      </w:pPr>
      <w:r>
        <w:rPr>
          <w:rFonts w:ascii="Times New Roman"/>
          <w:b/>
          <w:i w:val="false"/>
          <w:color w:val="000000"/>
        </w:rPr>
        <w:t xml:space="preserve"> Протокол об итогах заседания комиссии по выработке рекомендации по определению экспертной организацией</w:t>
      </w:r>
    </w:p>
    <w:bookmarkEnd w:id="74"/>
    <w:bookmarkStart w:name="z84" w:id="75"/>
    <w:p>
      <w:pPr>
        <w:spacing w:after="0"/>
        <w:ind w:left="0"/>
        <w:jc w:val="both"/>
      </w:pPr>
      <w:r>
        <w:rPr>
          <w:rFonts w:ascii="Times New Roman"/>
          <w:b w:val="false"/>
          <w:i w:val="false"/>
          <w:color w:val="000000"/>
          <w:sz w:val="28"/>
        </w:rPr>
        <w:t xml:space="preserve">
      ________________________ _________________ </w:t>
      </w:r>
      <w:r>
        <w:br/>
      </w:r>
      <w:r>
        <w:rPr>
          <w:rFonts w:ascii="Times New Roman"/>
          <w:b w:val="false"/>
          <w:i w:val="false"/>
          <w:color w:val="000000"/>
          <w:sz w:val="28"/>
        </w:rPr>
        <w:t xml:space="preserve">                        (место выбора)                                                                                                                              (время и дата)</w:t>
      </w:r>
    </w:p>
    <w:bookmarkEnd w:id="75"/>
    <w:bookmarkStart w:name="z85" w:id="76"/>
    <w:p>
      <w:pPr>
        <w:spacing w:after="0"/>
        <w:ind w:left="0"/>
        <w:jc w:val="both"/>
      </w:pPr>
      <w:r>
        <w:rPr>
          <w:rFonts w:ascii="Times New Roman"/>
          <w:b w:val="false"/>
          <w:i w:val="false"/>
          <w:color w:val="000000"/>
          <w:sz w:val="28"/>
        </w:rPr>
        <w:t>
      1. Комиссия по выбору экспертной организации (далее – комиссия) в составе:____________________</w:t>
      </w:r>
      <w:r>
        <w:br/>
      </w:r>
      <w:r>
        <w:rPr>
          <w:rFonts w:ascii="Times New Roman"/>
          <w:b w:val="false"/>
          <w:i w:val="false"/>
          <w:color w:val="000000"/>
          <w:sz w:val="28"/>
        </w:rPr>
        <w:t>_________________________________________________________________________________________________</w:t>
      </w:r>
      <w:r>
        <w:br/>
      </w:r>
      <w:r>
        <w:rPr>
          <w:rFonts w:ascii="Times New Roman"/>
          <w:b w:val="false"/>
          <w:i w:val="false"/>
          <w:color w:val="000000"/>
          <w:sz w:val="28"/>
        </w:rPr>
        <w:t xml:space="preserve">(указывается фамилия, имя, отчество (при его наличии), должность председателя, секретаря и членов комиссии) </w:t>
      </w:r>
    </w:p>
    <w:bookmarkEnd w:id="76"/>
    <w:bookmarkStart w:name="z86" w:id="77"/>
    <w:p>
      <w:pPr>
        <w:spacing w:after="0"/>
        <w:ind w:left="0"/>
        <w:jc w:val="both"/>
      </w:pPr>
      <w:r>
        <w:rPr>
          <w:rFonts w:ascii="Times New Roman"/>
          <w:b w:val="false"/>
          <w:i w:val="false"/>
          <w:color w:val="000000"/>
          <w:sz w:val="28"/>
        </w:rPr>
        <w:t xml:space="preserve">
      2. Следующие предложения потенциальных поставщиков услуг экспертной организации (далее – поставщик) </w:t>
      </w:r>
      <w:r>
        <w:br/>
      </w:r>
      <w:r>
        <w:rPr>
          <w:rFonts w:ascii="Times New Roman"/>
          <w:b w:val="false"/>
          <w:i w:val="false"/>
          <w:color w:val="000000"/>
          <w:sz w:val="28"/>
        </w:rPr>
        <w:t>были допущены:__________________________________________________________________________________</w:t>
      </w:r>
      <w:r>
        <w:br/>
      </w:r>
      <w:r>
        <w:rPr>
          <w:rFonts w:ascii="Times New Roman"/>
          <w:b w:val="false"/>
          <w:i w:val="false"/>
          <w:color w:val="000000"/>
          <w:sz w:val="28"/>
        </w:rPr>
        <w:t xml:space="preserve">                   (указывается предложения поставщиков,  допущенных к участию в соответствии с протоколом о допуске) </w:t>
      </w:r>
    </w:p>
    <w:bookmarkEnd w:id="77"/>
    <w:bookmarkStart w:name="z87" w:id="78"/>
    <w:p>
      <w:pPr>
        <w:spacing w:after="0"/>
        <w:ind w:left="0"/>
        <w:jc w:val="both"/>
      </w:pPr>
      <w:r>
        <w:rPr>
          <w:rFonts w:ascii="Times New Roman"/>
          <w:b w:val="false"/>
          <w:i w:val="false"/>
          <w:color w:val="000000"/>
          <w:sz w:val="28"/>
        </w:rPr>
        <w:t>
      3. Конверты с предложениями поставщиков:_____________________________________________________</w:t>
      </w:r>
      <w:r>
        <w:br/>
      </w:r>
      <w:r>
        <w:rPr>
          <w:rFonts w:ascii="Times New Roman"/>
          <w:b w:val="false"/>
          <w:i w:val="false"/>
          <w:color w:val="000000"/>
          <w:sz w:val="28"/>
        </w:rPr>
        <w:t xml:space="preserve">                                                                                      (указываются наименования поставщиков, предложения которых</w:t>
      </w:r>
      <w:r>
        <w:br/>
      </w:r>
      <w:r>
        <w:rPr>
          <w:rFonts w:ascii="Times New Roman"/>
          <w:b w:val="false"/>
          <w:i w:val="false"/>
          <w:color w:val="000000"/>
          <w:sz w:val="28"/>
        </w:rPr>
        <w:t xml:space="preserve">                                                                                       не были приняты в связи с представлением по истечении</w:t>
      </w:r>
      <w:r>
        <w:br/>
      </w:r>
      <w:r>
        <w:rPr>
          <w:rFonts w:ascii="Times New Roman"/>
          <w:b w:val="false"/>
          <w:i w:val="false"/>
          <w:color w:val="000000"/>
          <w:sz w:val="28"/>
        </w:rPr>
        <w:t xml:space="preserve">                                                                                       окончательного времени для их рассмотрения)</w:t>
      </w:r>
    </w:p>
    <w:bookmarkEnd w:id="78"/>
    <w:bookmarkStart w:name="z88" w:id="79"/>
    <w:p>
      <w:pPr>
        <w:spacing w:after="0"/>
        <w:ind w:left="0"/>
        <w:jc w:val="both"/>
      </w:pPr>
      <w:r>
        <w:rPr>
          <w:rFonts w:ascii="Times New Roman"/>
          <w:b w:val="false"/>
          <w:i w:val="false"/>
          <w:color w:val="000000"/>
          <w:sz w:val="28"/>
        </w:rPr>
        <w:t>
       4. Предложения участников, представивших предложения до истечения времени для рассмотрения их</w:t>
      </w:r>
      <w:r>
        <w:br/>
      </w:r>
      <w:r>
        <w:rPr>
          <w:rFonts w:ascii="Times New Roman"/>
          <w:b w:val="false"/>
          <w:i w:val="false"/>
          <w:color w:val="000000"/>
          <w:sz w:val="28"/>
        </w:rPr>
        <w:t>комиссией:________________________________________________________________________________________</w:t>
      </w:r>
      <w:r>
        <w:br/>
      </w:r>
      <w:r>
        <w:rPr>
          <w:rFonts w:ascii="Times New Roman"/>
          <w:b w:val="false"/>
          <w:i w:val="false"/>
          <w:color w:val="000000"/>
          <w:sz w:val="28"/>
        </w:rPr>
        <w:t xml:space="preserve">                                                                (указываются наименования поставщиков и их реквизиты)</w:t>
      </w:r>
    </w:p>
    <w:bookmarkEnd w:id="79"/>
    <w:bookmarkStart w:name="z89" w:id="80"/>
    <w:p>
      <w:pPr>
        <w:spacing w:after="0"/>
        <w:ind w:left="0"/>
        <w:jc w:val="both"/>
      </w:pPr>
      <w:r>
        <w:rPr>
          <w:rFonts w:ascii="Times New Roman"/>
          <w:b w:val="false"/>
          <w:i w:val="false"/>
          <w:color w:val="000000"/>
          <w:sz w:val="28"/>
        </w:rPr>
        <w:t>
       вскрыты и они содержат:__________________________________________________________________________</w:t>
      </w:r>
      <w:r>
        <w:br/>
      </w:r>
      <w:r>
        <w:rPr>
          <w:rFonts w:ascii="Times New Roman"/>
          <w:b w:val="false"/>
          <w:i w:val="false"/>
          <w:color w:val="000000"/>
          <w:sz w:val="28"/>
        </w:rPr>
        <w:t xml:space="preserve">                                                   (указываются представленные поставщиками предложения)</w:t>
      </w:r>
      <w:r>
        <w:br/>
      </w:r>
      <w:r>
        <w:rPr>
          <w:rFonts w:ascii="Times New Roman"/>
          <w:b w:val="false"/>
          <w:i w:val="false"/>
          <w:color w:val="000000"/>
          <w:sz w:val="28"/>
        </w:rPr>
        <w:t xml:space="preserve">которые оглашены всем присутствующим при вскрытии конвертов с предложениями. </w:t>
      </w:r>
    </w:p>
    <w:bookmarkEnd w:id="80"/>
    <w:bookmarkStart w:name="z90" w:id="81"/>
    <w:p>
      <w:pPr>
        <w:spacing w:after="0"/>
        <w:ind w:left="0"/>
        <w:jc w:val="both"/>
      </w:pPr>
      <w:r>
        <w:rPr>
          <w:rFonts w:ascii="Times New Roman"/>
          <w:b w:val="false"/>
          <w:i w:val="false"/>
          <w:color w:val="000000"/>
          <w:sz w:val="28"/>
        </w:rPr>
        <w:t>
      5. Отклоненные предложения поставщиков:_____________________________________________________</w:t>
      </w:r>
      <w:r>
        <w:br/>
      </w:r>
      <w:r>
        <w:rPr>
          <w:rFonts w:ascii="Times New Roman"/>
          <w:b w:val="false"/>
          <w:i w:val="false"/>
          <w:color w:val="000000"/>
          <w:sz w:val="28"/>
        </w:rPr>
        <w:t xml:space="preserve">                                                                                                                   (указываются поставщики (его реквизиты),</w:t>
      </w:r>
      <w:r>
        <w:br/>
      </w:r>
      <w:r>
        <w:rPr>
          <w:rFonts w:ascii="Times New Roman"/>
          <w:b w:val="false"/>
          <w:i w:val="false"/>
          <w:color w:val="000000"/>
          <w:sz w:val="28"/>
        </w:rPr>
        <w:t xml:space="preserve"> предложения которых отклонены, а также причины отклонения)</w:t>
      </w:r>
    </w:p>
    <w:bookmarkEnd w:id="81"/>
    <w:bookmarkStart w:name="z91" w:id="82"/>
    <w:p>
      <w:pPr>
        <w:spacing w:after="0"/>
        <w:ind w:left="0"/>
        <w:jc w:val="both"/>
      </w:pPr>
      <w:r>
        <w:rPr>
          <w:rFonts w:ascii="Times New Roman"/>
          <w:b w:val="false"/>
          <w:i w:val="false"/>
          <w:color w:val="000000"/>
          <w:sz w:val="28"/>
        </w:rPr>
        <w:t xml:space="preserve">
      Комиссия по результатам рассмотрения предложений поставщиков, РЕШИЛА: </w:t>
      </w:r>
    </w:p>
    <w:bookmarkEnd w:id="82"/>
    <w:bookmarkStart w:name="z92" w:id="83"/>
    <w:p>
      <w:pPr>
        <w:spacing w:after="0"/>
        <w:ind w:left="0"/>
        <w:jc w:val="both"/>
      </w:pPr>
      <w:r>
        <w:rPr>
          <w:rFonts w:ascii="Times New Roman"/>
          <w:b w:val="false"/>
          <w:i w:val="false"/>
          <w:color w:val="000000"/>
          <w:sz w:val="28"/>
        </w:rPr>
        <w:t>
      1) рекомендовать определить экспертной организацией:____________________________________________</w:t>
      </w:r>
      <w:r>
        <w:br/>
      </w:r>
      <w:r>
        <w:rPr>
          <w:rFonts w:ascii="Times New Roman"/>
          <w:b w:val="false"/>
          <w:i w:val="false"/>
          <w:color w:val="000000"/>
          <w:sz w:val="28"/>
        </w:rPr>
        <w:t xml:space="preserve">                                                                                                                            (указывается поставщик (его реквизиты))</w:t>
      </w:r>
    </w:p>
    <w:bookmarkEnd w:id="83"/>
    <w:bookmarkStart w:name="z93" w:id="84"/>
    <w:p>
      <w:pPr>
        <w:spacing w:after="0"/>
        <w:ind w:left="0"/>
        <w:jc w:val="both"/>
      </w:pPr>
      <w:r>
        <w:rPr>
          <w:rFonts w:ascii="Times New Roman"/>
          <w:b w:val="false"/>
          <w:i w:val="false"/>
          <w:color w:val="000000"/>
          <w:sz w:val="28"/>
        </w:rPr>
        <w:t>
       или признать рекомендацию определения экспертной организации несостоявшейся по причине:</w:t>
      </w:r>
      <w:r>
        <w:br/>
      </w:r>
      <w:r>
        <w:rPr>
          <w:rFonts w:ascii="Times New Roman"/>
          <w:b w:val="false"/>
          <w:i w:val="false"/>
          <w:color w:val="000000"/>
          <w:sz w:val="28"/>
        </w:rPr>
        <w:t>_________________________________________________________________________________________________</w:t>
      </w:r>
      <w:r>
        <w:br/>
      </w:r>
      <w:r>
        <w:rPr>
          <w:rFonts w:ascii="Times New Roman"/>
          <w:b w:val="false"/>
          <w:i w:val="false"/>
          <w:color w:val="000000"/>
          <w:sz w:val="28"/>
        </w:rPr>
        <w:t xml:space="preserve">.                                                              (указывается соответствующая причина) </w:t>
      </w:r>
    </w:p>
    <w:bookmarkEnd w:id="84"/>
    <w:bookmarkStart w:name="z94" w:id="85"/>
    <w:p>
      <w:pPr>
        <w:spacing w:after="0"/>
        <w:ind w:left="0"/>
        <w:jc w:val="both"/>
      </w:pPr>
      <w:r>
        <w:rPr>
          <w:rFonts w:ascii="Times New Roman"/>
          <w:b w:val="false"/>
          <w:i w:val="false"/>
          <w:color w:val="000000"/>
          <w:sz w:val="28"/>
        </w:rPr>
        <w:t>
      2) опубликовать данный протокол на веб-сайте Министерства сельского хозяйства</w:t>
      </w:r>
      <w:r>
        <w:br/>
      </w:r>
      <w:r>
        <w:rPr>
          <w:rFonts w:ascii="Times New Roman"/>
          <w:b w:val="false"/>
          <w:i w:val="false"/>
          <w:color w:val="000000"/>
          <w:sz w:val="28"/>
        </w:rPr>
        <w:t>Республики Казахстан.</w:t>
      </w:r>
    </w:p>
    <w:bookmarkEnd w:id="85"/>
    <w:bookmarkStart w:name="z95" w:id="86"/>
    <w:p>
      <w:pPr>
        <w:spacing w:after="0"/>
        <w:ind w:left="0"/>
        <w:jc w:val="both"/>
      </w:pPr>
      <w:r>
        <w:rPr>
          <w:rFonts w:ascii="Times New Roman"/>
          <w:b w:val="false"/>
          <w:i w:val="false"/>
          <w:color w:val="000000"/>
          <w:sz w:val="28"/>
        </w:rPr>
        <w:t>
      За данное решение проголосовали:</w:t>
      </w:r>
    </w:p>
    <w:bookmarkEnd w:id="86"/>
    <w:bookmarkStart w:name="z96" w:id="87"/>
    <w:p>
      <w:pPr>
        <w:spacing w:after="0"/>
        <w:ind w:left="0"/>
        <w:jc w:val="both"/>
      </w:pPr>
      <w:r>
        <w:rPr>
          <w:rFonts w:ascii="Times New Roman"/>
          <w:b w:val="false"/>
          <w:i w:val="false"/>
          <w:color w:val="000000"/>
          <w:sz w:val="28"/>
        </w:rPr>
        <w:t>
      ЗА - ______ голосов (фамилия, имя, отчество (при его наличии) членов комиссии);</w:t>
      </w:r>
    </w:p>
    <w:bookmarkEnd w:id="87"/>
    <w:bookmarkStart w:name="z97" w:id="88"/>
    <w:p>
      <w:pPr>
        <w:spacing w:after="0"/>
        <w:ind w:left="0"/>
        <w:jc w:val="both"/>
      </w:pPr>
      <w:r>
        <w:rPr>
          <w:rFonts w:ascii="Times New Roman"/>
          <w:b w:val="false"/>
          <w:i w:val="false"/>
          <w:color w:val="000000"/>
          <w:sz w:val="28"/>
        </w:rPr>
        <w:t>
      ПРОТИВ - ________ голосов (фамилия, имя, отчество (при его наличии) членов</w:t>
      </w:r>
      <w:r>
        <w:br/>
      </w:r>
      <w:r>
        <w:rPr>
          <w:rFonts w:ascii="Times New Roman"/>
          <w:b w:val="false"/>
          <w:i w:val="false"/>
          <w:color w:val="000000"/>
          <w:sz w:val="28"/>
        </w:rPr>
        <w:t>комиссии).</w:t>
      </w:r>
    </w:p>
    <w:bookmarkEnd w:id="88"/>
    <w:bookmarkStart w:name="z98" w:id="89"/>
    <w:p>
      <w:pPr>
        <w:spacing w:after="0"/>
        <w:ind w:left="0"/>
        <w:jc w:val="both"/>
      </w:pPr>
      <w:r>
        <w:rPr>
          <w:rFonts w:ascii="Times New Roman"/>
          <w:b w:val="false"/>
          <w:i w:val="false"/>
          <w:color w:val="000000"/>
          <w:sz w:val="28"/>
        </w:rPr>
        <w:t>
      Фамилии, имя, отчество (при его наличии), подписи председателя, членов и секретаря</w:t>
      </w:r>
      <w:r>
        <w:br/>
      </w:r>
      <w:r>
        <w:rPr>
          <w:rFonts w:ascii="Times New Roman"/>
          <w:b w:val="false"/>
          <w:i w:val="false"/>
          <w:color w:val="000000"/>
          <w:sz w:val="28"/>
        </w:rPr>
        <w:t>комиссии.</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