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d605" w14:textId="eac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ноября 2018 года № 1016. Зарегистрирован в Министерстве юстиции Республики Казахстан 26 ноября 2018 года № 17786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1 930 514 000 (один миллиард девятьсот тридцать миллионов пятьсот четырнадцать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