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335c" w14:textId="0ec3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проверочного листа в сфере производства отдельных видов нефтепродуктов"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23 ноября 2018 года № 455 и и.о. Министра национальной экономики Республики Казахстан от 23 ноября 2018 года № 79. Зарегистрирован в Министерстве юстиции Республики Казахстан 27 ноября 2018 года № 17795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14 декабря 2015 года № 719 и Министра национальной экономики Республики Казахстан от 28 декабря 2015 года № 799 "Об утверждении критериев оценки степени риска и проверочного листа в сфере производства отдельных видов нефтепродуктов" (зарегистрирован в Реестре государственной регистрации нормативных правовых актов за № 12674, опубликован 27 января 2016 года в информационно-правовой системе "Әділет")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сфере контроля за производством отдельных видов нефтепродуктов";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контроля за производством отдельных видов нефтепродуктов согласно приложению 1 к настоящему совместному приказу;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контроля за производством отдельных видов нефтепродуктов в отношении производителей нефтепродуктов (за исключением производителей нефтепродуктов малой мощности) согласно приложению 2 к настоящему совместному приказу;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сфере контроля за производством отдельных видов нефтепродуктов в отношении производителей нефтепродуктов малой мощности согласно приложению 3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1 к настоящему совместному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2 к настоящему совместному приказу;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энергетики Республики Казахстан;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контроля за производством отдельных видов нефтепродуктов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контроля за производством отдельных видов нефтепродуктов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(далее – Кодекс), Законом Республики Казахстан от 20 июля 2011 года "О государственном регулировании производства и оборота отдельных видов нефтепродуктов"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проверочного листа от 31 июля 2018 года № 3 (зарегистрирован в Реестре государственной регистрации нормативных правовых актов за № 17371) с целью отнесения субъектов (объектов) контроля в сфере контроля за производством отдельных видов нефтепродуктов по степеням риска.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используются следующие понятия: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контроля – производители нефтепродуктов, являющиеся юридическими лицами, осуществляющие производство отдельных видов нефтепродуктов и имеющие паспорт производства;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связанные с: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обязывающей нормы Закона;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возникновением по вине субъекта контроля дефицита нефтепродуктов на внутреннем рынке вне периода весенне-полевых, уборочных работ, отопительного сезона;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нефтепродукты – отдельные виды нефтепродуктов: бензин, авиационное и дизельное топливо, мазут;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нефтепродуктов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нарушения, связанные с: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утвержденного в соответствии с подпунктом 4) статьи 7 Закона годового графика проведения планово-предупредительных работ технологических установок, либо отклонение от него;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разницы в приобретенных (принимаемых) объемах сырой нефти и (или) газового конденсата с объемами, указанными в отчетах недропользователей и поставщиков;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согласования с уполномоченным органом в области производства нефтепродуктов остановки работы технологических установок, используемых для производства нефтепродуктов (за исключением случаев необходимости немедленного предотвращения аварийной ситуации);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разницы в отчетах по поступившим, переработанным, остаточным и отгруженным объемам нефти;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запрещающей нормы Закона;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трех и более подтвержденных жалоб и обращений;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возникновением по вине субъекта контроля дефицита нефтепродуктов на внутреннем рынке в периоды весенне-полевых и уборочных работ, а также в отопительный период;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подтвержденной информации правоохранительных органов, а также других государственных органов о наличии нарушений законодательства в сфере контроля за производством отдельных видов нефтепродуктов, поступивших в отношении субъекта контроля.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рисков – комплекс мероприятий, проводимых органом контроля с целью назначения профилактического контроля с посещением субъекта (объекта) контроля;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в зависимости от результатов деятельности конкретного субъекта (объекта) контроля.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субъекты (объекты) контроля относятся к высокой степени риска, поскольку их деятельность связана: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риском возникновения дефицита нефтепродуктов на внутреннем рынке, в том числе в периоды весенне-полевых и уборочных работ, а также в отопительный период;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риском незаконного приобретения и (или) принятия на переработку сырой нефти и (или) газового конденсата, и (или) продуктов переработки у поставщиков нефти;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риском незаконной реализации сырой нефти и (или) газового конденсата, и (или) продуктов переработки, полученных (приобретенных) с целью переработки.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отношении субъектов (объектов) контроля, отнесенных к высокой степени риска применяются субъективные критерии с целью проведения профилактического контроля с посещением субъекта (объекта) контроля.</w:t>
      </w:r>
    </w:p>
    <w:bookmarkEnd w:id="48"/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риска.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базы данных и сбор информации необходимы для выявления субъектов (объектов) контроля, нарушающих законодательство Республики Казахстан.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используются следующие источники информации: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мониторинга отчетности и сведений, представляемых субъектом контроля в уполномоченный орган в области производства нефтепродуктов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нефтепродуктов, утвержденным приказом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 (далее – результаты мониторинга отчетности и сведений);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 При этом, степень тяжести нарушений (грубое, значительное) устанавливается в случае несоблюдения требований законодательства, отраженных в проверочных листах;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неблагоприятных происшествий, возникших по вине субъекта контроля;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 количество подтвержденных жалоб и обращений;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сведений, представляемых уполномоченными органами и организациями.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основании имеющихся источников информации субъективные критерии подразделяются на две степени нарушения: грубые и значительные.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к степени риска применяется следующий порядок расчета показателя степени риска.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в отношении производителей нефтепродуктов (за исключением производителей нефтепродуктов малой мощности) и субъективные критерии оценки степени риска в отношении производителей нефтепродуктов малой мощности приведены в приложениях 1 и 2 к настоящим Критериям.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0 до 60 включительно и в отношении него не проводится профилактический контроль с посещением субъекта (объекта) контроля.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риска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получаемых сведений и оценка по показателям осуществляется два раза в год до первого мая и до первого декабря отчетного года.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субъекта (объекта) контроля ранее проводился профилактический контроль с посещением, анализируемым периодом является период со дня после даты окончания последнего профилактического контроля с посещением до начала проводимого анализа.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отношении производителей нефтепродуктов (за исключением производителей нефтепродуктов малой мощности)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1206"/>
        <w:gridCol w:w="34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утвержденного уполномоченным органом в области производства нефтепродуктов годового графика проведения планово-предупредительных работ технологических установок, либо отклонение от него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разницы в приобретенных (принимаемых) объемах сырой нефти и (или) газового конденсата с объемами, указанными в отчетах недропользователей и поставщиков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согласования с уполномоченным органом в области производства нефтепродуктов остановки работы технологических установок, используемых для производства нефтепродуктов (за исключением случаев необходимости немедленного предотвращения аварийной ситуации)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разницы в отчетах по поступившим, переработанным, остаточным и отгруженным объемам нефти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открытии в банке-резиденте Республики Казахстан текущего счета для финансирования инвестиционной программы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отчетности о реализации инвестиционных программ в уполномоченный орган в области производства нефтепродуктов в установленном законодательством порядке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 установленного законодательством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установленных минимальных объемов производства отдельных видов нефтепродуктов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финансовых средств, направляемых на реализацию инвестиционных программ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органа в области углеводородов и осуществляющее ведение единой базы данных) по установленной законодательством форме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количество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и обращений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неблагоприятных происшествий, возникших по вине субъекта контроля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 по вине субъекта контроля дефицита нефтепродуктов на внутреннем рынке в периоды весенне-полевых, уборочных работ, а также в отопительный период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 вине субъекта контроля дефицита нефтепродуктов на внутреннем рынке вне периода весенне-полевых, уборочных работ, отопительного сезона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правоохранительных органов, а также других государственных органов о наличии нарушений законодательства в сфере контроля за производством отдельных видов нефтепродуктов, поступивших в отношении субъекта контроля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риска в отношении производителей нефтепродуктов малой мощности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136"/>
        <w:gridCol w:w="370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разницы в приобретенных (принимаемых) объемах сырой нефти и (или) газового конденсата с объемами, указанными в отчетах недропользователей и поставщиков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разницы в отчетах по поступившим, переработанным, остаточным и отгруженным объемам нефти 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 субъекта (объекта) контроля (степень тяжести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 установленного законодательством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органа в области углеводородов и осуществляющее ведение единой базы данных) по утвержденной законодательством форме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количество подтвержденных жалоб и обращений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и обращений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анализа сведений, представляемых уполномоченными органами и организациями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подтвержденной информации правоохранительных органов, а также других государственных органов о наличии нарушений законодательства в сфере контроля за производством отдельных видов нефтепродуктов, поступивших в отношении субъекта контроля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10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области/за___ контроля за производством отдельных видов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отношении __производителей нефтепродуктов (за исключением 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однородной группы субъектов (объектов)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(объекта)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__________________________________________________________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9934"/>
        <w:gridCol w:w="426"/>
        <w:gridCol w:w="426"/>
        <w:gridCol w:w="426"/>
        <w:gridCol w:w="427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об открытии в банке-резиденте Республики Казахстан текущего счета для финансирования инвестиционной программы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обязанности по представлению отчетности о реализации инвестиционных программ в уполномоченный орган в области производства нефтепродуктов в установленном законодательством порядке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обязанности по представлению на утверждение уполномоченному органу в области производства нефтепродуктов годового графика проведения планово-предупредительных работ технологических установок и по его соблюдению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 установленного законодательством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поставщикам нефти равных условий доступа к переработке сырой нефти и (или) газового конденсата, и (или) продуктов переработки при условии наличия у поставщика нефти документа, подтверждающего происхождение приобретаемых (принимаемых) сырой нефти и (или) газового конденсата, и (или) продуктов переработки, и документа, подтверждающего качество поставляемых сырой нефти и (или) газового конденсата, и (или) продуктов переработки (паспорт качества)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установленных минимальных объемов производства отдельных видов нефтепродуктов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остановке работы технологических установок, используемых для производства нефтепродуктов без согласования с уполномоченным органом в области производства нефтепродуктов, за исключением случаев необходимости немедленного предотвращения аварийной ситуации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финансовых средств, направляемых на реализацию инвестиционных программ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органа в области углеводородов и осуществляющее ведение единой базы данных) по установленной законодательством форме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719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799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сфере/в области/за___ контроля за _производством отдельных видов нефтепродуктов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__производителей нефтепродуктов малой мощности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__________________________________________________________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9999"/>
        <w:gridCol w:w="460"/>
        <w:gridCol w:w="460"/>
        <w:gridCol w:w="460"/>
        <w:gridCol w:w="461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производства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производителями нефтепродуктов в уполномоченный орган в области производства нефтепродуктов сведений по форме административного учета, необходимых для мониторинга производства и реализации нефтепродуктов, согласно порядка осуществления мониторинга производства и реализации нефтепродуктов, установленного законодательством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реализации сырой нефти и (или) газового конденсата, и (или) продуктов переработки, полученных (приобретенных) с целью переработки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производству бензина и дизельного топлива с использованием металлосодержащих присадок (железо, марганец, свинец и другие, кроме антистатических присадок для дизельного топлива)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использованию одного и того же оборудования для производства нефтепродуктов двумя и более производителями нефтепродуктов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приобретению, а также принятию на переработку сырой нефти и (или) газового конденсата, и (или) продуктов переработки у поставщиков нефти при отсутствии документов, подтверждающих происхождение приобретаемых (принимаемых) сырой нефти и (или) газового конденсата, и (или) продуктов переработки, а также качество поставляемых сырой нефти и (или) газового конденсата, и (или) продуктов переработки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осуществлению производства нефтепродуктов без оснащения резервуаров контрольными приборами учета либо с неисправными контрольными приборами учета и (или) контрольными приборами учета, не осуществляющими автоматизированную передачу информации об объемах производства нефтепродуктов уполномоченному органу в области оборота нефтепродуктов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об ежемесячной информации по приему нефти и газового конденсата диспетчеру (юридическое лицо, находящееся в ведении уполномоченного органа в области углеводородов и осуществляющее ведение единой базы данных) по утвержденной законодательством форме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субъекта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 ______________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его наличии))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