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f4b6" w14:textId="fb5f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содержанию и порядку оформления страховых полисов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269. Зарегистрировано в Министерстве юстиции Республики Казахстан 28 ноября 2018 года № 17806.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 1 января 2019 года.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частных нотариусов"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аудиторских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перевозчика перед пассажирами"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владельцев транспортных средств"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декабря 2003 года "Об обязательном страховании туриста",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декабря 2005 года "Об обязательном экологическом страховании"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содержанию и порядку оформления страховых полисов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 порядку оформления страховых полисов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 и порядку оформления страхового полиса (далее – Требования)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страховании гражданско-правовой ответственности частных нотариусов",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аудиторских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перевозчика перед пассажирами"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владельцев транспортных средств"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туриста"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об обязательном страховании туриста),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экологическом страховании"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требования к содержанию и порядку оформления страховых полисов.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используется следующее понятие: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– страховая организация, филиал страховой организации-нерезидента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Страховой полис содержит следующие сведения: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нахождения, номер телефона и банковские реквизиты страховщика;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индивидуальный идентификационный номер, код сектора экономики, признак резидентства (резидент Республики Казахстан или нерезидент Республики Казахстан), юридический адрес и (или) место жительства страхователя (для физических лиц);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бизнес-идентификационный номер, код сектора экономики, признак резидентства (резидент Республики Казахстан или нерезидент Республики Казахстан), место нахождения и фактический адрес, банковские реквизиты страхователя (для юридических лиц);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(при его наличии), номер телефона, индивидуальный идентификационный номер страхового агента (если им является физическое лицо-резидент Республики Казахстан) или наименование, место нахождения и фактический адрес, номер телефона и бизнес-идентификационный номер страхового агента (если им является юридическое лицо-резидент Республики Казахстан);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объекта страхования;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указание страхового случая;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размеры страховой суммы, вид валюты, порядок и сроки осуществления страховой выплаты;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страховой премии (страхового взноса, если оплата производится в рассрочку), общая сумма страховой премии и сумма страховой премии с учетом льготы (при наличии) по договорам обязательного страхования гражданско-правовой ответственности владельцев транспортных средств, общая сумма страховой премии и сумма страховой премии с учетом предоставляемой страховщиком скидки (при наличии), вид валюты, порядок и сроки уплаты страховой премии;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о наличии или отсутствии комиссионного вознаграждения, причитающегося страховому агенту;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заключения и срок действия страхового полиса;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указание идентификационного номера, признака резидентства и сектора экономики застрахованного (выгодоприобретателя), если он не является страхователем по страховому полису, в случае указания застрахованного (выгодоприобретателя) в страховом полисе;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страхового полиса (в случае оформления страхового полиса в бумажной форме на бланке страховщика) или уникальный номер страхового полиса, присвоенный организацией по формированию и ведению базы данных (при оформлении страхового полиса в электронной форме);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уведомления страхователя или застрахованного о недостающих документах, необходимых для осуществления страховой выплаты;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экономической деятельности (для юридических лиц);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указание территории действия страхового полиса;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подпись страховщика (в случае оформления страхового полиса в бумажной форме на бланке страховщика);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в соответствии с законодательством Республики Казахстан о страховании и страховой деятельности.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сектора экономики указывается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14365, и Инструкцией по представлению банками второго уровня, Банком Развития Казахстана, филиалами банков-нерезидентов Республики Казахстан, филиалами страховых (перестраховочных) организаций-нерезидентов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29 июня 2018 года № 139, зарегистрированным в Реестре государственной регистрации нормативных правовых актов под № 17274.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экономической деятельности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представления", зарегистрированному в Реестре государственной регистрации нормативных правовых актов под № 19927.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20.09.2021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страхователе и застрахованном, содержащиеся в страховом полисе, соответствуют сведениям, указанным в заявлении страхователя, на основании которых оформляется страховой полис.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оформления страхового полиса в бумажной форме на бланке страховщика, описание прав и обязанностей сторон излагается на оборотной стороне страхового полиса или прилагается к нему.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Страховой полис по обязательному страхованию туриста помимо сведений, указанных в пункте 2 Требований, содержит наименование, место нахождения, интернет-ресурс, номер телефона и факса, адрес электронной почты ассистанс компании страховщика, фамилию, имя, отчество (при его наличии), дату рождения и место жительства застрахованного.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подтверждение заключения страхового полиса по обязательному страхованию туриста страховщик оформляет страхователю страховой сертификат в электронной форме, свидетельствующий о наличии действующей страховой защиты в отношении застрахованного.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застрахованного, страховой сертификат оформляется в бумажной форме на бланке страховщика.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Страховой сертификат помимо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содержит порядок действий застрахованного при наступлении страхового случая и программу страхования.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объекта страхования, предельного объема ответственности страховщика (страховая сумма) и видов расходов, подлежащих возмещению, описание прав и обязанностей сторон, порядок и сроки осуществления страховой выплаты, а также иные условия страхования, установленные Законом об обязательном страховании туриста, прилагаются к страховому сертификату.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 по обязательному страхованию туриста и страховой сертификат заполняются с учетом требований, предусмотренных международными договорами, законодательством страны (места) временного пребывания застрахованного.</w:t>
      </w:r>
    </w:p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Страховой полис по обязательному страхованию гражданско-правовой ответственности владельцев транспортных средств помимо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содержит информацию о стаже вождения страхователя и застрахованного (застрахованных) (более двух лет, менее двух лет) и о дате выпуска транспортного средства (транспортных средств).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6-1 в соответствии с постановлением Правления Агентства РК по регулированию и развитию финансового рынка от 31.08.2023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страховой полис оформлен филиалом страховщика, то страховой полис содержит наименование, место нахождения и телефон филиала страховщика, фамилию, имя, отчество (при его наличии) руководителя филиала.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Страховые полисы по договорам обязательного страхования, виды, условия и порядок которых устанавливаются отдельными законодательными актами Республики Казахстан, регулирующими обязательные виды страхования, оформляются в электронной форме и не подлежат печати на бланке страхового полиса.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полисы по договорам вмененного и добровольного страхования оформляются в бумажной форме на бланке страховщика и (или) в электронной форме.\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Текст страхового полиса излагается на казахском и русском языках, страхового полиса по обязательному страхованию туриста, страхового сертификата – на казахском, русском и английском языках.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страхового полиса, страхового сертификата подлежат толкованию в соответствии с буквальным значением их словесного выражения. В случае использования в тексте специальной страховой терминологии дается полное и однозначное ее трактование.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Страховой полис, оформленный в бумажной форме на бланке страховщика, подписывается страховым агентом, в случае наличия соответствующих полномочий в договоре, заключаемом между страховщиком и страховым агентом.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Поправки и помарки при заполнении страхового полиса, страхового сертификата, оформленных в бумажной форме на бланке страховщика, не допускаются.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утери страхового полиса или страхового сертификата, оформленного в бумажной форме на бланке страховщика, страховщик по заявлению страхователя или застрахованного производит выдачу дубликата, который имеет одинаковую юридическую силу с подлинником, с надписью "дубликат" в правом верхнем углу и указанием даты первичной выдачи страхового полиса или страхового сертификата.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269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заявления для заключения договора обязательного страхования в растениеводстве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269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"Об утверждении Требований к содержанию и изготовлению бланков страховых полисов, оформлению и выдаче страховых полисов по обязательному страхованию гражданско-правовой ответственности владельцев транспортных средств, обязательному страхованию гражданско-правовой ответственности туроператора или турагента, а также к содержанию заявлений страхователя для заключения договоров обязательного страхования по отдельным видам обязательного страхования" (зарегистрировано в Реестре государственной регистрации нормативных правовых актов под № 6171, опубликовано 7 августа 2010 года в Собрании актов центральных исполнительных и иных центральных государственных органов Республики Казахстан № 13).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95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№ 24 "Об утверждении Инструкции по содержанию и изготовлению бланков страховых полисов, по оформлению страхового полиса по обязательному страхованию гражданско-правовой ответственности владельцев транспортных средств, а также по содержанию заявлений страхователя для заключения договоров обязательного страхования по отдельным видам обязательного страхования" (зарегистрировано в Реестре государственной регистрации нормативных правовых актов под № 7240, опубликовано 28 октября 2011 года в газете "Юридическая газета" № 158 (2148).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20 октября 2015 года № 197 "О внесении изменений и дополнений в некоторые нормативные правовые акты Республики Казахстан по вопросам страховой деятельности" (зарегистрировано в Реестре государственной регистрации нормативных правовых актов под № 12364, опубликовано 28 декабря 2015 года в информационно-правовой системе "Әділет").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28 января 2016 года № 12 "О внесении изменений и дополнений в некоторые нормативные правовые акты Республики Казахстан по вопросам финансового рынка и финансовых организаций" (зарегистрировано в Реестре государственной регистрации нормативных правовых актов под № 13308, опубликовано 14 марта 2016 года в информационно-правовой системе "Әділет").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141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№ 24 "Об утверждении Требований к содержанию и изготовлению бланков страховых полисов, оформлению и выдаче страховых полисов по обязательному страхованию гражданско-правовой ответственности владельцев транспортных средств, обязательному страхованию гражданско-правовой ответственности туроператора или турагента, а также к содержанию заявлений страхователя для заключения договоров обязательного страхования по отдельным видам обязательного страхования" (зарегистрировано в Реестре государственной регистрации нормативных правовых актов под № 13929, опубликовано 5 августа 2016 года в информационно-правовой системе "Әділет").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28 января 2017 года № 17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15104, опубликовано 9 июня 2017 года в Эталонном контрольном банке нормативных правовых актов Республики Казахстан).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утвержденного постановлением Правления Национального Банка Республики Казахстан от 22 декабря 2017 года № 248 "О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систем" (зарегистрировано в Реестре государственной регистрации нормативных правовых актов под № 16446, опубликовано 13 марта 2018 года в Эталонном контрольном банке нормативных правовых актов Республики Казахстан).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