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7180" w14:textId="4027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Государственной программы развития продуктивной занятости и массового предпринимательства на 2017-2021 годы "Еңбек"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27 ноября 2018 года № 477. Зарегистрирован в Министерстве юстиции Республики Казахстан 28 ноября 2018 года № 17812. Утратил силу приказом и.о. Министра сельского хозяйства Республики Казахстан от 2 декабря 2024 года № 389.</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02.12.2024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В соответствии с подпунктами 159-1), 159-2), 159-3)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в целях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продуктивности занятости и массового предпринимательства на 2017 – 2021 годы "Еңбек", утвержденной постановлением Правительства Республики Казахстан от 13 ноября 2018 года № 746, 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сельского хозяйства РК от 13.08.2020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Правила кредитования/микрокредитования в малых городах и сельских населенных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Правила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3) Правила субсидирования операционных расходов микрофинансовых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 –</w:t>
            </w:r>
          </w:p>
          <w:p>
            <w:pPr>
              <w:spacing w:after="20"/>
              <w:ind w:left="20"/>
              <w:jc w:val="both"/>
            </w:pPr>
            <w:r>
              <w:rPr>
                <w:rFonts w:ascii="Times New Roman"/>
                <w:b w:val="false"/>
                <w:i/>
                <w:color w:val="000000"/>
                <w:sz w:val="20"/>
              </w:rPr>
              <w:t>Министр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финансов Республики Казахстан </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труда и социальной 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695" w:id="17"/>
    <w:p>
      <w:pPr>
        <w:spacing w:after="0"/>
        <w:ind w:left="0"/>
        <w:jc w:val="left"/>
      </w:pPr>
      <w:r>
        <w:rPr>
          <w:rFonts w:ascii="Times New Roman"/>
          <w:b/>
          <w:i w:val="false"/>
          <w:color w:val="000000"/>
        </w:rPr>
        <w:t xml:space="preserve"> Правила кредитования/микрокредитования в малых городах и сельских населенных пунктах</w:t>
      </w:r>
    </w:p>
    <w:bookmarkEnd w:id="17"/>
    <w:p>
      <w:pPr>
        <w:spacing w:after="0"/>
        <w:ind w:left="0"/>
        <w:jc w:val="both"/>
      </w:pPr>
      <w:r>
        <w:rPr>
          <w:rFonts w:ascii="Times New Roman"/>
          <w:b w:val="false"/>
          <w:i w:val="false"/>
          <w:color w:val="ff0000"/>
          <w:sz w:val="28"/>
        </w:rPr>
        <w:t xml:space="preserve">
      Сноска. Правила в редакции приказа Министра сельского хозяйства РК от 13.08.2020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18"/>
    <w:p>
      <w:pPr>
        <w:spacing w:after="0"/>
        <w:ind w:left="0"/>
        <w:jc w:val="left"/>
      </w:pPr>
      <w:r>
        <w:rPr>
          <w:rFonts w:ascii="Times New Roman"/>
          <w:b/>
          <w:i w:val="false"/>
          <w:color w:val="000000"/>
        </w:rPr>
        <w:t xml:space="preserve"> Глава 1. Общие положения</w:t>
      </w:r>
    </w:p>
    <w:bookmarkEnd w:id="18"/>
    <w:bookmarkStart w:name="z2406" w:id="19"/>
    <w:p>
      <w:pPr>
        <w:spacing w:after="0"/>
        <w:ind w:left="0"/>
        <w:jc w:val="both"/>
      </w:pPr>
      <w:r>
        <w:rPr>
          <w:rFonts w:ascii="Times New Roman"/>
          <w:b w:val="false"/>
          <w:i w:val="false"/>
          <w:color w:val="000000"/>
          <w:sz w:val="28"/>
        </w:rPr>
        <w:t xml:space="preserve">
      1. Настоящие Правила кредитования/микрокредитования в малых городах и сельских населенных пунктах (далее – Правила кредитования/микрокредитования)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и определяют порядок кредитования/микрокредитования в малых городах и сельских населенных пунктах (вне зависимости от их административной подчиненности).</w:t>
      </w:r>
    </w:p>
    <w:bookmarkEnd w:id="19"/>
    <w:bookmarkStart w:name="z2407" w:id="20"/>
    <w:p>
      <w:pPr>
        <w:spacing w:after="0"/>
        <w:ind w:left="0"/>
        <w:jc w:val="both"/>
      </w:pPr>
      <w:r>
        <w:rPr>
          <w:rFonts w:ascii="Times New Roman"/>
          <w:b w:val="false"/>
          <w:i w:val="false"/>
          <w:color w:val="000000"/>
          <w:sz w:val="28"/>
        </w:rPr>
        <w:t>
      2. В настоящих Правилах кредитования/микрокредитования используются следующие основные понятия:</w:t>
      </w:r>
    </w:p>
    <w:bookmarkEnd w:id="20"/>
    <w:bookmarkStart w:name="z2408" w:id="21"/>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21"/>
    <w:bookmarkStart w:name="z2409" w:id="22"/>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22"/>
    <w:bookmarkStart w:name="z2410" w:id="23"/>
    <w:p>
      <w:pPr>
        <w:spacing w:after="0"/>
        <w:ind w:left="0"/>
        <w:jc w:val="both"/>
      </w:pPr>
      <w:r>
        <w:rPr>
          <w:rFonts w:ascii="Times New Roman"/>
          <w:b w:val="false"/>
          <w:i w:val="false"/>
          <w:color w:val="000000"/>
          <w:sz w:val="28"/>
        </w:rPr>
        <w:t>
      3) местный исполнительный орган по вопросам сельского хозяйства (далее – МИО по вопросам сельского хозяйства) – структурное подразделение местных исполнительных органов, реализующее функции в области сельского хозяйства;</w:t>
      </w:r>
    </w:p>
    <w:bookmarkEnd w:id="23"/>
    <w:bookmarkStart w:name="z2411" w:id="24"/>
    <w:p>
      <w:pPr>
        <w:spacing w:after="0"/>
        <w:ind w:left="0"/>
        <w:jc w:val="both"/>
      </w:pPr>
      <w:r>
        <w:rPr>
          <w:rFonts w:ascii="Times New Roman"/>
          <w:b w:val="false"/>
          <w:i w:val="false"/>
          <w:color w:val="000000"/>
          <w:sz w:val="28"/>
        </w:rPr>
        <w:t>
      4)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4"/>
    <w:bookmarkStart w:name="z2412" w:id="25"/>
    <w:p>
      <w:pPr>
        <w:spacing w:after="0"/>
        <w:ind w:left="0"/>
        <w:jc w:val="both"/>
      </w:pPr>
      <w:r>
        <w:rPr>
          <w:rFonts w:ascii="Times New Roman"/>
          <w:b w:val="false"/>
          <w:i w:val="false"/>
          <w:color w:val="000000"/>
          <w:sz w:val="28"/>
        </w:rPr>
        <w:t>
      5) стартовый бизнес (стартап проект) – бизнес-проекты участников программы "Еңбек",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за государственным грантом, к кредитору за кредитом/микрокредитом менее одного года;</w:t>
      </w:r>
    </w:p>
    <w:bookmarkEnd w:id="25"/>
    <w:bookmarkStart w:name="z2413" w:id="26"/>
    <w:p>
      <w:pPr>
        <w:spacing w:after="0"/>
        <w:ind w:left="0"/>
        <w:jc w:val="both"/>
      </w:pPr>
      <w:r>
        <w:rPr>
          <w:rFonts w:ascii="Times New Roman"/>
          <w:b w:val="false"/>
          <w:i w:val="false"/>
          <w:color w:val="000000"/>
          <w:sz w:val="28"/>
        </w:rPr>
        <w:t>
      6) молодая семья – семья, в которой оба супруга не достигли возраста двадцати девяти лет, либо неполная семья, в которой ребенка (детей) воспитывает один из родителей, не достигший возраста двадцати девяти лет;</w:t>
      </w:r>
    </w:p>
    <w:bookmarkEnd w:id="26"/>
    <w:bookmarkStart w:name="z2414" w:id="27"/>
    <w:p>
      <w:pPr>
        <w:spacing w:after="0"/>
        <w:ind w:left="0"/>
        <w:jc w:val="both"/>
      </w:pPr>
      <w:r>
        <w:rPr>
          <w:rFonts w:ascii="Times New Roman"/>
          <w:b w:val="false"/>
          <w:i w:val="false"/>
          <w:color w:val="000000"/>
          <w:sz w:val="28"/>
        </w:rPr>
        <w:t>
      7)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27"/>
    <w:bookmarkStart w:name="z2415" w:id="28"/>
    <w:p>
      <w:pPr>
        <w:spacing w:after="0"/>
        <w:ind w:left="0"/>
        <w:jc w:val="both"/>
      </w:pPr>
      <w:r>
        <w:rPr>
          <w:rFonts w:ascii="Times New Roman"/>
          <w:b w:val="false"/>
          <w:i w:val="false"/>
          <w:color w:val="000000"/>
          <w:sz w:val="28"/>
        </w:rPr>
        <w:t>
      8)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трех лет;</w:t>
      </w:r>
    </w:p>
    <w:bookmarkEnd w:id="28"/>
    <w:bookmarkStart w:name="z2416" w:id="29"/>
    <w:p>
      <w:pPr>
        <w:spacing w:after="0"/>
        <w:ind w:left="0"/>
        <w:jc w:val="both"/>
      </w:pPr>
      <w:r>
        <w:rPr>
          <w:rFonts w:ascii="Times New Roman"/>
          <w:b w:val="false"/>
          <w:i w:val="false"/>
          <w:color w:val="000000"/>
          <w:sz w:val="28"/>
        </w:rPr>
        <w:t>
      9) безработное лицо – физическое лицо, осуществляющее поиск работы и готовое приступить к работе;</w:t>
      </w:r>
    </w:p>
    <w:bookmarkEnd w:id="29"/>
    <w:bookmarkStart w:name="z2417" w:id="30"/>
    <w:p>
      <w:pPr>
        <w:spacing w:after="0"/>
        <w:ind w:left="0"/>
        <w:jc w:val="both"/>
      </w:pPr>
      <w:r>
        <w:rPr>
          <w:rFonts w:ascii="Times New Roman"/>
          <w:b w:val="false"/>
          <w:i w:val="false"/>
          <w:color w:val="000000"/>
          <w:sz w:val="28"/>
        </w:rPr>
        <w:t>
      10)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30"/>
    <w:bookmarkStart w:name="z2418" w:id="31"/>
    <w:p>
      <w:pPr>
        <w:spacing w:after="0"/>
        <w:ind w:left="0"/>
        <w:jc w:val="both"/>
      </w:pPr>
      <w:r>
        <w:rPr>
          <w:rFonts w:ascii="Times New Roman"/>
          <w:b w:val="false"/>
          <w:i w:val="false"/>
          <w:color w:val="000000"/>
          <w:sz w:val="28"/>
        </w:rPr>
        <w:t>
      11) оператор нефинансовой поддержки – Национальная палата предпринимателей Республики Казахстан "Атамекен" (далее – НПП РК "Атамекен");</w:t>
      </w:r>
    </w:p>
    <w:bookmarkEnd w:id="31"/>
    <w:bookmarkStart w:name="z2419" w:id="32"/>
    <w:p>
      <w:pPr>
        <w:spacing w:after="0"/>
        <w:ind w:left="0"/>
        <w:jc w:val="both"/>
      </w:pPr>
      <w:r>
        <w:rPr>
          <w:rFonts w:ascii="Times New Roman"/>
          <w:b w:val="false"/>
          <w:i w:val="false"/>
          <w:color w:val="000000"/>
          <w:sz w:val="28"/>
        </w:rPr>
        <w:t>
      12) гарант – дочерняя организация акционерного общества "Национальный управляющий холдинг "Байтерек", уполномоченная на предоставление гарантий (далее – ДО АО "НУХ "Байтерек" по гарантированию);</w:t>
      </w:r>
    </w:p>
    <w:bookmarkEnd w:id="32"/>
    <w:bookmarkStart w:name="z2420" w:id="33"/>
    <w:p>
      <w:pPr>
        <w:spacing w:after="0"/>
        <w:ind w:left="0"/>
        <w:jc w:val="both"/>
      </w:pPr>
      <w:r>
        <w:rPr>
          <w:rFonts w:ascii="Times New Roman"/>
          <w:b w:val="false"/>
          <w:i w:val="false"/>
          <w:color w:val="000000"/>
          <w:sz w:val="28"/>
        </w:rPr>
        <w:t>
      13) гарантия – документ, подтверждающий частично солидарную ответственность гаранта перед кредитором по обязательствам заемщика;</w:t>
      </w:r>
    </w:p>
    <w:bookmarkEnd w:id="33"/>
    <w:bookmarkStart w:name="z2421" w:id="34"/>
    <w:p>
      <w:pPr>
        <w:spacing w:after="0"/>
        <w:ind w:left="0"/>
        <w:jc w:val="both"/>
      </w:pPr>
      <w:r>
        <w:rPr>
          <w:rFonts w:ascii="Times New Roman"/>
          <w:b w:val="false"/>
          <w:i w:val="false"/>
          <w:color w:val="000000"/>
          <w:sz w:val="28"/>
        </w:rPr>
        <w:t>
      14)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34"/>
    <w:bookmarkStart w:name="z2422" w:id="35"/>
    <w:p>
      <w:pPr>
        <w:spacing w:after="0"/>
        <w:ind w:left="0"/>
        <w:jc w:val="both"/>
      </w:pPr>
      <w:r>
        <w:rPr>
          <w:rFonts w:ascii="Times New Roman"/>
          <w:b w:val="false"/>
          <w:i w:val="false"/>
          <w:color w:val="000000"/>
          <w:sz w:val="28"/>
        </w:rPr>
        <w:t>
      15) кредитор – МИО (через поверенного (агента), микрофинансовая организация/банки второго уровня/кредитные товарищества (далее – КТ)/акционерное общество "Фонд финансовой поддержки сельского хозяйства" (далее – АО "ФФПСХ");</w:t>
      </w:r>
    </w:p>
    <w:bookmarkEnd w:id="35"/>
    <w:bookmarkStart w:name="z2423" w:id="36"/>
    <w:p>
      <w:pPr>
        <w:spacing w:after="0"/>
        <w:ind w:left="0"/>
        <w:jc w:val="both"/>
      </w:pPr>
      <w:r>
        <w:rPr>
          <w:rFonts w:ascii="Times New Roman"/>
          <w:b w:val="false"/>
          <w:i w:val="false"/>
          <w:color w:val="000000"/>
          <w:sz w:val="28"/>
        </w:rPr>
        <w:t>
      16)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36"/>
    <w:bookmarkStart w:name="z2424" w:id="37"/>
    <w:p>
      <w:pPr>
        <w:spacing w:after="0"/>
        <w:ind w:left="0"/>
        <w:jc w:val="both"/>
      </w:pPr>
      <w:r>
        <w:rPr>
          <w:rFonts w:ascii="Times New Roman"/>
          <w:b w:val="false"/>
          <w:i w:val="false"/>
          <w:color w:val="000000"/>
          <w:sz w:val="28"/>
        </w:rPr>
        <w:t>
      17) кредитное товарищество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37"/>
    <w:bookmarkStart w:name="z2425" w:id="38"/>
    <w:p>
      <w:pPr>
        <w:spacing w:after="0"/>
        <w:ind w:left="0"/>
        <w:jc w:val="both"/>
      </w:pPr>
      <w:r>
        <w:rPr>
          <w:rFonts w:ascii="Times New Roman"/>
          <w:b w:val="false"/>
          <w:i w:val="false"/>
          <w:color w:val="000000"/>
          <w:sz w:val="28"/>
        </w:rPr>
        <w:t>
      18) организация микрокредитования – дочерняя организация акционерного общества "Национальный управляющий холдинг "Байтерек", уполномоченная на кредитование;</w:t>
      </w:r>
    </w:p>
    <w:bookmarkEnd w:id="38"/>
    <w:bookmarkStart w:name="z2426" w:id="39"/>
    <w:p>
      <w:pPr>
        <w:spacing w:after="0"/>
        <w:ind w:left="0"/>
        <w:jc w:val="both"/>
      </w:pPr>
      <w:r>
        <w:rPr>
          <w:rFonts w:ascii="Times New Roman"/>
          <w:b w:val="false"/>
          <w:i w:val="false"/>
          <w:color w:val="000000"/>
          <w:sz w:val="28"/>
        </w:rPr>
        <w:t xml:space="preserve">
      19)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39"/>
    <w:bookmarkStart w:name="z2427" w:id="40"/>
    <w:p>
      <w:pPr>
        <w:spacing w:after="0"/>
        <w:ind w:left="0"/>
        <w:jc w:val="both"/>
      </w:pPr>
      <w:r>
        <w:rPr>
          <w:rFonts w:ascii="Times New Roman"/>
          <w:b w:val="false"/>
          <w:i w:val="false"/>
          <w:color w:val="000000"/>
          <w:sz w:val="28"/>
        </w:rPr>
        <w:t>
      20) непродуктивно занятые – занятые с доходом ниже величины прожиточного минимума и/или занятые низкоквалифицированным трудом;</w:t>
      </w:r>
    </w:p>
    <w:bookmarkEnd w:id="40"/>
    <w:bookmarkStart w:name="z2428" w:id="41"/>
    <w:p>
      <w:pPr>
        <w:spacing w:after="0"/>
        <w:ind w:left="0"/>
        <w:jc w:val="both"/>
      </w:pPr>
      <w:r>
        <w:rPr>
          <w:rFonts w:ascii="Times New Roman"/>
          <w:b w:val="false"/>
          <w:i w:val="false"/>
          <w:color w:val="000000"/>
          <w:sz w:val="28"/>
        </w:rPr>
        <w:t>
      21)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41"/>
    <w:bookmarkStart w:name="z2429" w:id="42"/>
    <w:p>
      <w:pPr>
        <w:spacing w:after="0"/>
        <w:ind w:left="0"/>
        <w:jc w:val="both"/>
      </w:pPr>
      <w:r>
        <w:rPr>
          <w:rFonts w:ascii="Times New Roman"/>
          <w:b w:val="false"/>
          <w:i w:val="false"/>
          <w:color w:val="000000"/>
          <w:sz w:val="28"/>
        </w:rPr>
        <w:t>
      22) претендент – безработное лицо, лицо из числа отдельных категорий занятых лиц, определяемых Правительством Республики Казахстан, молодежь категории NEET, член малообеспеченной и/или многодетной семьи, трудоспособный инвалид, начинающий/начинающий молодой и действующий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w:t>
      </w:r>
    </w:p>
    <w:bookmarkEnd w:id="42"/>
    <w:bookmarkStart w:name="z2430" w:id="43"/>
    <w:p>
      <w:pPr>
        <w:spacing w:after="0"/>
        <w:ind w:left="0"/>
        <w:jc w:val="both"/>
      </w:pPr>
      <w:r>
        <w:rPr>
          <w:rFonts w:ascii="Times New Roman"/>
          <w:b w:val="false"/>
          <w:i w:val="false"/>
          <w:color w:val="000000"/>
          <w:sz w:val="28"/>
        </w:rPr>
        <w:t xml:space="preserve">
      23)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43"/>
    <w:bookmarkStart w:name="z2431" w:id="44"/>
    <w:p>
      <w:pPr>
        <w:spacing w:after="0"/>
        <w:ind w:left="0"/>
        <w:jc w:val="both"/>
      </w:pPr>
      <w:r>
        <w:rPr>
          <w:rFonts w:ascii="Times New Roman"/>
          <w:b w:val="false"/>
          <w:i w:val="false"/>
          <w:color w:val="000000"/>
          <w:sz w:val="28"/>
        </w:rPr>
        <w:t xml:space="preserve">
      24) малый город – город с численностью населения до пятидесяти тысяч человек,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Государственной программе развития регионов до 2020 года, утвержденной постановлением Правительства Республики Казахстан от 16 ноября 2018 года № 767;</w:t>
      </w:r>
    </w:p>
    <w:bookmarkEnd w:id="44"/>
    <w:bookmarkStart w:name="z2432" w:id="45"/>
    <w:p>
      <w:pPr>
        <w:spacing w:after="0"/>
        <w:ind w:left="0"/>
        <w:jc w:val="both"/>
      </w:pPr>
      <w:r>
        <w:rPr>
          <w:rFonts w:ascii="Times New Roman"/>
          <w:b w:val="false"/>
          <w:i w:val="false"/>
          <w:color w:val="000000"/>
          <w:sz w:val="28"/>
        </w:rPr>
        <w:t>
      25)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45"/>
    <w:bookmarkStart w:name="z2433" w:id="46"/>
    <w:p>
      <w:pPr>
        <w:spacing w:after="0"/>
        <w:ind w:left="0"/>
        <w:jc w:val="both"/>
      </w:pPr>
      <w:r>
        <w:rPr>
          <w:rFonts w:ascii="Times New Roman"/>
          <w:b w:val="false"/>
          <w:i w:val="false"/>
          <w:color w:val="000000"/>
          <w:sz w:val="28"/>
        </w:rPr>
        <w:t>
      26)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трех лет;</w:t>
      </w:r>
    </w:p>
    <w:bookmarkEnd w:id="46"/>
    <w:bookmarkStart w:name="z2434" w:id="47"/>
    <w:p>
      <w:pPr>
        <w:spacing w:after="0"/>
        <w:ind w:left="0"/>
        <w:jc w:val="both"/>
      </w:pPr>
      <w:r>
        <w:rPr>
          <w:rFonts w:ascii="Times New Roman"/>
          <w:b w:val="false"/>
          <w:i w:val="false"/>
          <w:color w:val="000000"/>
          <w:sz w:val="28"/>
        </w:rPr>
        <w:t>
      27)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менее трех лет;</w:t>
      </w:r>
    </w:p>
    <w:bookmarkEnd w:id="47"/>
    <w:bookmarkStart w:name="z2435" w:id="48"/>
    <w:p>
      <w:pPr>
        <w:spacing w:after="0"/>
        <w:ind w:left="0"/>
        <w:jc w:val="both"/>
      </w:pPr>
      <w:r>
        <w:rPr>
          <w:rFonts w:ascii="Times New Roman"/>
          <w:b w:val="false"/>
          <w:i w:val="false"/>
          <w:color w:val="000000"/>
          <w:sz w:val="28"/>
        </w:rPr>
        <w:t>
      28)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26" w:id="49"/>
    <w:p>
      <w:pPr>
        <w:spacing w:after="0"/>
        <w:ind w:left="0"/>
        <w:jc w:val="left"/>
      </w:pPr>
      <w:r>
        <w:rPr>
          <w:rFonts w:ascii="Times New Roman"/>
          <w:b/>
          <w:i w:val="false"/>
          <w:color w:val="000000"/>
        </w:rPr>
        <w:t xml:space="preserve"> Глава 2. Условия кредитования/микрокредитования в малых городах и сельских населенных пунктах</w:t>
      </w:r>
    </w:p>
    <w:bookmarkEnd w:id="49"/>
    <w:bookmarkStart w:name="z2436" w:id="50"/>
    <w:p>
      <w:pPr>
        <w:spacing w:after="0"/>
        <w:ind w:left="0"/>
        <w:jc w:val="both"/>
      </w:pPr>
      <w:r>
        <w:rPr>
          <w:rFonts w:ascii="Times New Roman"/>
          <w:b w:val="false"/>
          <w:i w:val="false"/>
          <w:color w:val="000000"/>
          <w:sz w:val="28"/>
        </w:rPr>
        <w:t>
      3. Кредиты/микрокредиты предоставляются участникам, реализующим или планирующим реализовать бизнес-проекты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 молодых и действующих предпринимателей, создания сельскохозяйственных кооперативов и развития деятельности участников якорной кооперации из средств республиканского бюджета и/или местных бюджетов.</w:t>
      </w:r>
    </w:p>
    <w:bookmarkEnd w:id="50"/>
    <w:bookmarkStart w:name="z2437" w:id="51"/>
    <w:p>
      <w:pPr>
        <w:spacing w:after="0"/>
        <w:ind w:left="0"/>
        <w:jc w:val="both"/>
      </w:pPr>
      <w:r>
        <w:rPr>
          <w:rFonts w:ascii="Times New Roman"/>
          <w:b w:val="false"/>
          <w:i w:val="false"/>
          <w:color w:val="000000"/>
          <w:sz w:val="28"/>
        </w:rPr>
        <w:t>
      В целях кредитования/микрокредитования участников, МИО предоставляется бюджетный кредит на следующих условиях:</w:t>
      </w:r>
    </w:p>
    <w:bookmarkEnd w:id="51"/>
    <w:bookmarkStart w:name="z2438" w:id="52"/>
    <w:p>
      <w:pPr>
        <w:spacing w:after="0"/>
        <w:ind w:left="0"/>
        <w:jc w:val="both"/>
      </w:pPr>
      <w:r>
        <w:rPr>
          <w:rFonts w:ascii="Times New Roman"/>
          <w:b w:val="false"/>
          <w:i w:val="false"/>
          <w:color w:val="000000"/>
          <w:sz w:val="28"/>
        </w:rPr>
        <w:t>
      1) на 7 (семь) лет на принципах возвратности, срочности и платности с годовой ставкой вознаграждения 0,01 (ноль целых одна сотая) процентов (далее – %);</w:t>
      </w:r>
    </w:p>
    <w:bookmarkEnd w:id="52"/>
    <w:bookmarkStart w:name="z2439" w:id="53"/>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бизнес-проектов в рамках программы "Еңбек";</w:t>
      </w:r>
    </w:p>
    <w:bookmarkEnd w:id="53"/>
    <w:bookmarkStart w:name="z2440" w:id="54"/>
    <w:p>
      <w:pPr>
        <w:spacing w:after="0"/>
        <w:ind w:left="0"/>
        <w:jc w:val="both"/>
      </w:pPr>
      <w:r>
        <w:rPr>
          <w:rFonts w:ascii="Times New Roman"/>
          <w:b w:val="false"/>
          <w:i w:val="false"/>
          <w:color w:val="000000"/>
          <w:sz w:val="28"/>
        </w:rPr>
        <w:t>
      3) льготный период по погашению основного долга составляет не более 1/3 (одной трети) продолжительности срока бюджетного кредита;</w:t>
      </w:r>
    </w:p>
    <w:bookmarkEnd w:id="54"/>
    <w:bookmarkStart w:name="z2441" w:id="55"/>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с момента перечисления бюджетного кредита местному исполнительному органу.</w:t>
      </w:r>
    </w:p>
    <w:bookmarkEnd w:id="55"/>
    <w:bookmarkStart w:name="z2442" w:id="56"/>
    <w:p>
      <w:pPr>
        <w:spacing w:after="0"/>
        <w:ind w:left="0"/>
        <w:jc w:val="both"/>
      </w:pPr>
      <w:r>
        <w:rPr>
          <w:rFonts w:ascii="Times New Roman"/>
          <w:b w:val="false"/>
          <w:i w:val="false"/>
          <w:color w:val="000000"/>
          <w:sz w:val="28"/>
        </w:rPr>
        <w:t>
      4. МИО по вопросам сельского хозяйства предоставляют средства бюджетного кредита по кредитным соглашениям организации микрокредитования и АО "ФФПСХ" и заключают в соответствии с гражданским законодательством договора бюджетного кредита на следующих условиях:</w:t>
      </w:r>
    </w:p>
    <w:bookmarkEnd w:id="56"/>
    <w:bookmarkStart w:name="z2443" w:id="57"/>
    <w:p>
      <w:pPr>
        <w:spacing w:after="0"/>
        <w:ind w:left="0"/>
        <w:jc w:val="both"/>
      </w:pPr>
      <w:r>
        <w:rPr>
          <w:rFonts w:ascii="Times New Roman"/>
          <w:b w:val="false"/>
          <w:i w:val="false"/>
          <w:color w:val="000000"/>
          <w:sz w:val="28"/>
        </w:rPr>
        <w:t>
      1) срок кредитования – не более 7 (семи) лет;</w:t>
      </w:r>
    </w:p>
    <w:bookmarkEnd w:id="57"/>
    <w:bookmarkStart w:name="z2444" w:id="58"/>
    <w:p>
      <w:pPr>
        <w:spacing w:after="0"/>
        <w:ind w:left="0"/>
        <w:jc w:val="both"/>
      </w:pPr>
      <w:r>
        <w:rPr>
          <w:rFonts w:ascii="Times New Roman"/>
          <w:b w:val="false"/>
          <w:i w:val="false"/>
          <w:color w:val="000000"/>
          <w:sz w:val="28"/>
        </w:rPr>
        <w:t>
      2) ставка вознаграждения – 0,01 (ноль целых одна сотая) % годовых;</w:t>
      </w:r>
    </w:p>
    <w:bookmarkEnd w:id="58"/>
    <w:bookmarkStart w:name="z2445" w:id="59"/>
    <w:p>
      <w:pPr>
        <w:spacing w:after="0"/>
        <w:ind w:left="0"/>
        <w:jc w:val="both"/>
      </w:pPr>
      <w:r>
        <w:rPr>
          <w:rFonts w:ascii="Times New Roman"/>
          <w:b w:val="false"/>
          <w:i w:val="false"/>
          <w:color w:val="000000"/>
          <w:sz w:val="28"/>
        </w:rPr>
        <w:t>
      3) период освоения – для организации микрокредитования и АО "ФФПСХ" – 12 (двенадцать месяцев);</w:t>
      </w:r>
    </w:p>
    <w:bookmarkEnd w:id="59"/>
    <w:bookmarkStart w:name="z2446" w:id="60"/>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"Еңбек"; для организации микрокредитования– фондирование МФО/КТ для кредитования/микрокредитования бизнес-проектов в рамках программы "Еңбек".</w:t>
      </w:r>
    </w:p>
    <w:bookmarkEnd w:id="60"/>
    <w:bookmarkStart w:name="z2447" w:id="61"/>
    <w:p>
      <w:pPr>
        <w:spacing w:after="0"/>
        <w:ind w:left="0"/>
        <w:jc w:val="both"/>
      </w:pPr>
      <w:r>
        <w:rPr>
          <w:rFonts w:ascii="Times New Roman"/>
          <w:b w:val="false"/>
          <w:i w:val="false"/>
          <w:color w:val="000000"/>
          <w:sz w:val="28"/>
        </w:rPr>
        <w:t>
      5. Организация микрокредитования предоставляет заем МФО/КТ, заключает с МФО/КТ в соответствии с гражданским законодательством кредитные соглашения на следующих условиях:</w:t>
      </w:r>
    </w:p>
    <w:bookmarkEnd w:id="61"/>
    <w:bookmarkStart w:name="z2448" w:id="62"/>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 кредитных товариществ);</w:t>
      </w:r>
    </w:p>
    <w:bookmarkEnd w:id="62"/>
    <w:bookmarkStart w:name="z2449" w:id="63"/>
    <w:p>
      <w:pPr>
        <w:spacing w:after="0"/>
        <w:ind w:left="0"/>
        <w:jc w:val="both"/>
      </w:pPr>
      <w:r>
        <w:rPr>
          <w:rFonts w:ascii="Times New Roman"/>
          <w:b w:val="false"/>
          <w:i w:val="false"/>
          <w:color w:val="000000"/>
          <w:sz w:val="28"/>
        </w:rPr>
        <w:t>
      2) срок кредитования – до 7 (семи) лет;</w:t>
      </w:r>
    </w:p>
    <w:bookmarkEnd w:id="63"/>
    <w:bookmarkStart w:name="z2450" w:id="64"/>
    <w:p>
      <w:pPr>
        <w:spacing w:after="0"/>
        <w:ind w:left="0"/>
        <w:jc w:val="both"/>
      </w:pPr>
      <w:r>
        <w:rPr>
          <w:rFonts w:ascii="Times New Roman"/>
          <w:b w:val="false"/>
          <w:i w:val="false"/>
          <w:color w:val="000000"/>
          <w:sz w:val="28"/>
        </w:rPr>
        <w:t>
      3) номинальная ставка вознаграждения – до 2 (двух) % годовых для ДО АО "НУХ "Байтерек" по гарантированию;</w:t>
      </w:r>
    </w:p>
    <w:bookmarkEnd w:id="64"/>
    <w:bookmarkStart w:name="z2451" w:id="65"/>
    <w:p>
      <w:pPr>
        <w:spacing w:after="0"/>
        <w:ind w:left="0"/>
        <w:jc w:val="both"/>
      </w:pPr>
      <w:r>
        <w:rPr>
          <w:rFonts w:ascii="Times New Roman"/>
          <w:b w:val="false"/>
          <w:i w:val="false"/>
          <w:color w:val="000000"/>
          <w:sz w:val="28"/>
        </w:rPr>
        <w:t>
      4) период освоения – двенадцать месяцев в малых городах и сельских населенных пунктах с даты заключения кредитного соглашения, но не более чем до 1 марта следующего финансового года;</w:t>
      </w:r>
    </w:p>
    <w:bookmarkEnd w:id="65"/>
    <w:bookmarkStart w:name="z2452" w:id="66"/>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 "Еңбек".</w:t>
      </w:r>
    </w:p>
    <w:bookmarkEnd w:id="66"/>
    <w:bookmarkStart w:name="z2453" w:id="67"/>
    <w:p>
      <w:pPr>
        <w:spacing w:after="0"/>
        <w:ind w:left="0"/>
        <w:jc w:val="both"/>
      </w:pPr>
      <w:r>
        <w:rPr>
          <w:rFonts w:ascii="Times New Roman"/>
          <w:b w:val="false"/>
          <w:i w:val="false"/>
          <w:color w:val="000000"/>
          <w:sz w:val="28"/>
        </w:rPr>
        <w:t>
      Организациям микрокредитования/кредитору предоставляется льготный период по погашению основного долга сроком не более 1/3 (одной трети) продолжительности срока кредитования.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454" w:id="68"/>
    <w:p>
      <w:pPr>
        <w:spacing w:after="0"/>
        <w:ind w:left="0"/>
        <w:jc w:val="both"/>
      </w:pPr>
      <w:r>
        <w:rPr>
          <w:rFonts w:ascii="Times New Roman"/>
          <w:b w:val="false"/>
          <w:i w:val="false"/>
          <w:color w:val="000000"/>
          <w:sz w:val="28"/>
        </w:rPr>
        <w:t>
      6. МИО формирует предложения по распределению объемов средств бюджетного кредита, предоставленного МИО для организации кредитования/микрокредитования в сельских населенных пунктах (вне зависимости от их административной подчиненности) и малых городах, между АО "ФФПСХ" и организацией микрокредитования для последующегокредитования/микрокредитования.</w:t>
      </w:r>
    </w:p>
    <w:bookmarkEnd w:id="68"/>
    <w:bookmarkStart w:name="z2455" w:id="69"/>
    <w:p>
      <w:pPr>
        <w:spacing w:after="0"/>
        <w:ind w:left="0"/>
        <w:jc w:val="both"/>
      </w:pPr>
      <w:r>
        <w:rPr>
          <w:rFonts w:ascii="Times New Roman"/>
          <w:b w:val="false"/>
          <w:i w:val="false"/>
          <w:color w:val="000000"/>
          <w:sz w:val="28"/>
        </w:rPr>
        <w:t>
      Предложения МИО по распределению объемов средств бюджетного кредита согласовываются с АО "ФФПСХ" и организацией микрокредитования.</w:t>
      </w:r>
    </w:p>
    <w:bookmarkEnd w:id="69"/>
    <w:bookmarkStart w:name="z2456" w:id="70"/>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утверждается постановлением акимата области.</w:t>
      </w:r>
    </w:p>
    <w:bookmarkEnd w:id="70"/>
    <w:bookmarkStart w:name="z2457" w:id="71"/>
    <w:p>
      <w:pPr>
        <w:spacing w:after="0"/>
        <w:ind w:left="0"/>
        <w:jc w:val="both"/>
      </w:pPr>
      <w:r>
        <w:rPr>
          <w:rFonts w:ascii="Times New Roman"/>
          <w:b w:val="false"/>
          <w:i w:val="false"/>
          <w:color w:val="000000"/>
          <w:sz w:val="28"/>
        </w:rPr>
        <w:t>
      7. Кредиты/микрокредиты предоставляются Участникам с соблюдением принципов срочности, платности, возвратности, целевого использования на следующих условиях:</w:t>
      </w:r>
    </w:p>
    <w:bookmarkEnd w:id="71"/>
    <w:bookmarkStart w:name="z2458" w:id="72"/>
    <w:p>
      <w:pPr>
        <w:spacing w:after="0"/>
        <w:ind w:left="0"/>
        <w:jc w:val="both"/>
      </w:pPr>
      <w:r>
        <w:rPr>
          <w:rFonts w:ascii="Times New Roman"/>
          <w:b w:val="false"/>
          <w:i w:val="false"/>
          <w:color w:val="000000"/>
          <w:sz w:val="28"/>
        </w:rPr>
        <w:t>
      1) срок кредита/микрокредита – до 5 (пяти) лет, срок кредита/микрокредита для проектов в сфере животноводства и создания сельскохозяйственных кооперативов – до 7 (семи) лет;</w:t>
      </w:r>
    </w:p>
    <w:bookmarkEnd w:id="72"/>
    <w:bookmarkStart w:name="z2459" w:id="73"/>
    <w:p>
      <w:pPr>
        <w:spacing w:after="0"/>
        <w:ind w:left="0"/>
        <w:jc w:val="both"/>
      </w:pPr>
      <w:r>
        <w:rPr>
          <w:rFonts w:ascii="Times New Roman"/>
          <w:b w:val="false"/>
          <w:i w:val="false"/>
          <w:color w:val="000000"/>
          <w:sz w:val="28"/>
        </w:rPr>
        <w:t>
      2) максимальная сумма кредита/микрокредита – в сельских населенных пунктах (вне зависимости от их административной подчиненности) и в малых городах – до 2,5 (двух с половиной) тысяч месячных расчетных показателей (далее –МРП), для развития якорной кооперации – до 8,0 (восьми) тысяч МРП;</w:t>
      </w:r>
    </w:p>
    <w:bookmarkEnd w:id="73"/>
    <w:bookmarkStart w:name="z2460" w:id="74"/>
    <w:p>
      <w:pPr>
        <w:spacing w:after="0"/>
        <w:ind w:left="0"/>
        <w:jc w:val="both"/>
      </w:pPr>
      <w:r>
        <w:rPr>
          <w:rFonts w:ascii="Times New Roman"/>
          <w:b w:val="false"/>
          <w:i w:val="false"/>
          <w:color w:val="000000"/>
          <w:sz w:val="28"/>
        </w:rPr>
        <w:t>
      3) номинальная ставка вознаграждения – не более 6 (шести) % годовых;</w:t>
      </w:r>
    </w:p>
    <w:bookmarkEnd w:id="74"/>
    <w:bookmarkStart w:name="z2461" w:id="75"/>
    <w:p>
      <w:pPr>
        <w:spacing w:after="0"/>
        <w:ind w:left="0"/>
        <w:jc w:val="both"/>
      </w:pPr>
      <w:r>
        <w:rPr>
          <w:rFonts w:ascii="Times New Roman"/>
          <w:b w:val="false"/>
          <w:i w:val="false"/>
          <w:color w:val="000000"/>
          <w:sz w:val="28"/>
        </w:rPr>
        <w:t>
      4) по решению кредитора участнику предоставляется льготный период по погашению основного долга и вознаграждения не более 1/3 (одной трети) продолжительности срока кредитования/микрокредитования;</w:t>
      </w:r>
    </w:p>
    <w:bookmarkEnd w:id="75"/>
    <w:bookmarkStart w:name="z2462" w:id="76"/>
    <w:p>
      <w:pPr>
        <w:spacing w:after="0"/>
        <w:ind w:left="0"/>
        <w:jc w:val="both"/>
      </w:pPr>
      <w:r>
        <w:rPr>
          <w:rFonts w:ascii="Times New Roman"/>
          <w:b w:val="false"/>
          <w:i w:val="false"/>
          <w:color w:val="000000"/>
          <w:sz w:val="28"/>
        </w:rPr>
        <w:t>
      5) обязательными условиями для получения кредита/микрокредита участником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к кредитору, за исключением проектов, целью финансирования которых является расширение деятельности начинающих/начинающих молодых и действующих предпринимателей и участников якорной кооперации;</w:t>
      </w:r>
    </w:p>
    <w:bookmarkEnd w:id="76"/>
    <w:bookmarkStart w:name="z2463" w:id="77"/>
    <w:p>
      <w:pPr>
        <w:spacing w:after="0"/>
        <w:ind w:left="0"/>
        <w:jc w:val="both"/>
      </w:pPr>
      <w:r>
        <w:rPr>
          <w:rFonts w:ascii="Times New Roman"/>
          <w:b w:val="false"/>
          <w:i w:val="false"/>
          <w:color w:val="000000"/>
          <w:sz w:val="28"/>
        </w:rPr>
        <w:t>
      6) сроки и суммы займов определяются в соответствии с направлением деятельности участника, согласно настоящим Правилам кредитования/микрокредитования;</w:t>
      </w:r>
    </w:p>
    <w:bookmarkEnd w:id="77"/>
    <w:bookmarkStart w:name="z2464" w:id="78"/>
    <w:p>
      <w:pPr>
        <w:spacing w:after="0"/>
        <w:ind w:left="0"/>
        <w:jc w:val="both"/>
      </w:pPr>
      <w:r>
        <w:rPr>
          <w:rFonts w:ascii="Times New Roman"/>
          <w:b w:val="false"/>
          <w:i w:val="false"/>
          <w:color w:val="000000"/>
          <w:sz w:val="28"/>
        </w:rPr>
        <w:t>
      7) в договорах о предоставлении кредита/микрокредита в сельских населенных пунктах и малых городах между кредитором и участником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3 (трех) лет.</w:t>
      </w:r>
    </w:p>
    <w:bookmarkEnd w:id="78"/>
    <w:bookmarkStart w:name="z2465" w:id="79"/>
    <w:p>
      <w:pPr>
        <w:spacing w:after="0"/>
        <w:ind w:left="0"/>
        <w:jc w:val="both"/>
      </w:pPr>
      <w:r>
        <w:rPr>
          <w:rFonts w:ascii="Times New Roman"/>
          <w:b w:val="false"/>
          <w:i w:val="false"/>
          <w:color w:val="000000"/>
          <w:sz w:val="28"/>
        </w:rPr>
        <w:t>
      8. Кредитору запрещается 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участником обязательств по кредиту/микрокредиту, при этом размер таких комиссий, сборов и/или иных платежей предварительно письменно согласовывается с организацией микрокредитования, за исключением АО "ФФПСХ".</w:t>
      </w:r>
    </w:p>
    <w:bookmarkEnd w:id="79"/>
    <w:bookmarkStart w:name="z2466" w:id="80"/>
    <w:p>
      <w:pPr>
        <w:spacing w:after="0"/>
        <w:ind w:left="0"/>
        <w:jc w:val="both"/>
      </w:pPr>
      <w:r>
        <w:rPr>
          <w:rFonts w:ascii="Times New Roman"/>
          <w:b w:val="false"/>
          <w:i w:val="false"/>
          <w:color w:val="000000"/>
          <w:sz w:val="28"/>
        </w:rPr>
        <w:t>
      9. Кредитор за счет средств, возвращенных конечными заемщиками по ранее выданным кредитам/микрокредитам в рамках программы "Еңбек", осуществляют повторное кредитование/микрокредитование конечных заемщиков на условиях программы "Еңбек" по приоритетным видам деятельности, указанным в картах специализации районов и малых городов, до истечения следующего финансового года и на срок, не превышающий срок действия договора о привлечении средств, заключенного с МИО.</w:t>
      </w:r>
    </w:p>
    <w:bookmarkEnd w:id="80"/>
    <w:bookmarkStart w:name="z2467" w:id="81"/>
    <w:p>
      <w:pPr>
        <w:spacing w:after="0"/>
        <w:ind w:left="0"/>
        <w:jc w:val="both"/>
      </w:pPr>
      <w:r>
        <w:rPr>
          <w:rFonts w:ascii="Times New Roman"/>
          <w:b w:val="false"/>
          <w:i w:val="false"/>
          <w:color w:val="000000"/>
          <w:sz w:val="28"/>
        </w:rPr>
        <w:t>
      В случае неосвоения данных средств до истечения указанных сроков, организация микрокредитования и АО "ФФПСХ" обеспечивают их возврат в соответствующий бюджет.</w:t>
      </w:r>
    </w:p>
    <w:bookmarkEnd w:id="81"/>
    <w:bookmarkStart w:name="z2468" w:id="82"/>
    <w:p>
      <w:pPr>
        <w:spacing w:after="0"/>
        <w:ind w:left="0"/>
        <w:jc w:val="both"/>
      </w:pPr>
      <w:r>
        <w:rPr>
          <w:rFonts w:ascii="Times New Roman"/>
          <w:b w:val="false"/>
          <w:i w:val="false"/>
          <w:color w:val="000000"/>
          <w:sz w:val="28"/>
        </w:rPr>
        <w:t>
      10. Кредитор решение о кредитовании конечных заемщиков принимает самостоятельно.</w:t>
      </w:r>
    </w:p>
    <w:bookmarkEnd w:id="82"/>
    <w:bookmarkStart w:name="z2469" w:id="83"/>
    <w:p>
      <w:pPr>
        <w:spacing w:after="0"/>
        <w:ind w:left="0"/>
        <w:jc w:val="both"/>
      </w:pPr>
      <w:r>
        <w:rPr>
          <w:rFonts w:ascii="Times New Roman"/>
          <w:b w:val="false"/>
          <w:i w:val="false"/>
          <w:color w:val="000000"/>
          <w:sz w:val="28"/>
        </w:rPr>
        <w:t>
      11. Кредиторы не менее 20 (двадцати) % от суммы договора бюджетного кредита, заключаемого с МИО, направляют на финансирование стартового бизнеса.</w:t>
      </w:r>
    </w:p>
    <w:bookmarkEnd w:id="83"/>
    <w:bookmarkStart w:name="z2470" w:id="84"/>
    <w:p>
      <w:pPr>
        <w:spacing w:after="0"/>
        <w:ind w:left="0"/>
        <w:jc w:val="both"/>
      </w:pPr>
      <w:r>
        <w:rPr>
          <w:rFonts w:ascii="Times New Roman"/>
          <w:b w:val="false"/>
          <w:i w:val="false"/>
          <w:color w:val="000000"/>
          <w:sz w:val="28"/>
        </w:rPr>
        <w:t>
      12. Кредиты/микрокредиты для открытия микробизнеса выдаются после защиты бизнес-проектов в рамках проекта "Бастау Бизнес" либо при наличии сертификата о прохождении курсов обучения основам предпринимательства в рамках других программ в течение последних тридцати шести месяцев с даты получения сертификата, предшествующих дате обращения за кредитом/микрокредитом.</w:t>
      </w:r>
    </w:p>
    <w:bookmarkEnd w:id="84"/>
    <w:bookmarkStart w:name="z2471" w:id="85"/>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получившие сертификат о завершении обучения (для допущенных к этапу защиты бизнес-планов) в проекте "Бастау Бизнес",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85"/>
    <w:bookmarkStart w:name="z2472" w:id="86"/>
    <w:p>
      <w:pPr>
        <w:spacing w:after="0"/>
        <w:ind w:left="0"/>
        <w:jc w:val="both"/>
      </w:pPr>
      <w:r>
        <w:rPr>
          <w:rFonts w:ascii="Times New Roman"/>
          <w:b w:val="false"/>
          <w:i w:val="false"/>
          <w:color w:val="000000"/>
          <w:sz w:val="28"/>
        </w:rPr>
        <w:t>
      Кредиты/микрокредиты, выдаваемые в рамках проекта по повышению доходов населения Жамбылской области, предоставляются через поверенного (агента), определяемым уполномоченным органом по исполнению бюджета или МИО в соответствии с законодательством Республики Казахстан о государственных закупках.</w:t>
      </w:r>
    </w:p>
    <w:bookmarkEnd w:id="86"/>
    <w:bookmarkStart w:name="z2473" w:id="87"/>
    <w:p>
      <w:pPr>
        <w:spacing w:after="0"/>
        <w:ind w:left="0"/>
        <w:jc w:val="both"/>
      </w:pPr>
      <w:r>
        <w:rPr>
          <w:rFonts w:ascii="Times New Roman"/>
          <w:b w:val="false"/>
          <w:i w:val="false"/>
          <w:color w:val="000000"/>
          <w:sz w:val="28"/>
        </w:rPr>
        <w:t>
      Бюджетный кредит выдаваемый МИО в рамках проекта по повышению доходов населения Жамбылской области, для кредитования/микрокредитования участников предоставляется на следующих условиях:</w:t>
      </w:r>
    </w:p>
    <w:bookmarkEnd w:id="87"/>
    <w:bookmarkStart w:name="z2474" w:id="88"/>
    <w:p>
      <w:pPr>
        <w:spacing w:after="0"/>
        <w:ind w:left="0"/>
        <w:jc w:val="both"/>
      </w:pPr>
      <w:r>
        <w:rPr>
          <w:rFonts w:ascii="Times New Roman"/>
          <w:b w:val="false"/>
          <w:i w:val="false"/>
          <w:color w:val="000000"/>
          <w:sz w:val="28"/>
        </w:rPr>
        <w:t>
      1) на 10 (десять) лет на принципах возвратности, срочности и платности с годовой ставкой вознаграждения 0,01(ноль целых одна сотая) %;</w:t>
      </w:r>
    </w:p>
    <w:bookmarkEnd w:id="88"/>
    <w:bookmarkStart w:name="z2475" w:id="89"/>
    <w:p>
      <w:pPr>
        <w:spacing w:after="0"/>
        <w:ind w:left="0"/>
        <w:jc w:val="both"/>
      </w:pPr>
      <w:r>
        <w:rPr>
          <w:rFonts w:ascii="Times New Roman"/>
          <w:b w:val="false"/>
          <w:i w:val="false"/>
          <w:color w:val="000000"/>
          <w:sz w:val="28"/>
        </w:rPr>
        <w:t>
      2) целевого назначения бюджетного кредита – микрокредитование субъектов агропромышленного комплекса;</w:t>
      </w:r>
    </w:p>
    <w:bookmarkEnd w:id="89"/>
    <w:bookmarkStart w:name="z2476" w:id="90"/>
    <w:p>
      <w:pPr>
        <w:spacing w:after="0"/>
        <w:ind w:left="0"/>
        <w:jc w:val="both"/>
      </w:pPr>
      <w:r>
        <w:rPr>
          <w:rFonts w:ascii="Times New Roman"/>
          <w:b w:val="false"/>
          <w:i w:val="false"/>
          <w:color w:val="000000"/>
          <w:sz w:val="28"/>
        </w:rPr>
        <w:t>
      3) льготный период по погашению основного долга сроком не более 1/3 одной трети продолжительности срока бюджетного кредита;</w:t>
      </w:r>
    </w:p>
    <w:bookmarkEnd w:id="90"/>
    <w:bookmarkStart w:name="z2477" w:id="91"/>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с момента перечисления бюджетного кредита МИО.</w:t>
      </w:r>
    </w:p>
    <w:bookmarkEnd w:id="91"/>
    <w:bookmarkStart w:name="z2478" w:id="92"/>
    <w:p>
      <w:pPr>
        <w:spacing w:after="0"/>
        <w:ind w:left="0"/>
        <w:jc w:val="both"/>
      </w:pPr>
      <w:r>
        <w:rPr>
          <w:rFonts w:ascii="Times New Roman"/>
          <w:b w:val="false"/>
          <w:i w:val="false"/>
          <w:color w:val="000000"/>
          <w:sz w:val="28"/>
        </w:rPr>
        <w:t>
      Условия выдачи кредитов/микрокредитов участникам – субъектам агропромышленного комплекса в рамках проекта по повышению доходов населения Жамбылской области:</w:t>
      </w:r>
    </w:p>
    <w:bookmarkEnd w:id="92"/>
    <w:bookmarkStart w:name="z2479" w:id="93"/>
    <w:p>
      <w:pPr>
        <w:spacing w:after="0"/>
        <w:ind w:left="0"/>
        <w:jc w:val="both"/>
      </w:pPr>
      <w:r>
        <w:rPr>
          <w:rFonts w:ascii="Times New Roman"/>
          <w:b w:val="false"/>
          <w:i w:val="false"/>
          <w:color w:val="000000"/>
          <w:sz w:val="28"/>
        </w:rPr>
        <w:t>
      1) срок кредита/микрокредита – до 5 (пяти) лет, срок кредита/микрокредита для проектов в сфере животноводства и создания сельскохозяйственных кооперативов – до 7 (семи) лет;</w:t>
      </w:r>
    </w:p>
    <w:bookmarkEnd w:id="93"/>
    <w:bookmarkStart w:name="z2480" w:id="94"/>
    <w:p>
      <w:pPr>
        <w:spacing w:after="0"/>
        <w:ind w:left="0"/>
        <w:jc w:val="both"/>
      </w:pPr>
      <w:r>
        <w:rPr>
          <w:rFonts w:ascii="Times New Roman"/>
          <w:b w:val="false"/>
          <w:i w:val="false"/>
          <w:color w:val="000000"/>
          <w:sz w:val="28"/>
        </w:rPr>
        <w:t>
      2) максимальная сумма кредита/микрокредита: определяется в соответствии с действующим законодательством Республики Казахстан;</w:t>
      </w:r>
    </w:p>
    <w:bookmarkEnd w:id="94"/>
    <w:bookmarkStart w:name="z2481" w:id="95"/>
    <w:p>
      <w:pPr>
        <w:spacing w:after="0"/>
        <w:ind w:left="0"/>
        <w:jc w:val="both"/>
      </w:pPr>
      <w:r>
        <w:rPr>
          <w:rFonts w:ascii="Times New Roman"/>
          <w:b w:val="false"/>
          <w:i w:val="false"/>
          <w:color w:val="000000"/>
          <w:sz w:val="28"/>
        </w:rPr>
        <w:t>
      3) номинальная ставка вознаграждения – не более 2,5 (двух целых пять десятых) % годовых;</w:t>
      </w:r>
    </w:p>
    <w:bookmarkEnd w:id="95"/>
    <w:bookmarkStart w:name="z2482" w:id="96"/>
    <w:p>
      <w:pPr>
        <w:spacing w:after="0"/>
        <w:ind w:left="0"/>
        <w:jc w:val="both"/>
      </w:pPr>
      <w:r>
        <w:rPr>
          <w:rFonts w:ascii="Times New Roman"/>
          <w:b w:val="false"/>
          <w:i w:val="false"/>
          <w:color w:val="000000"/>
          <w:sz w:val="28"/>
        </w:rPr>
        <w:t>
      4) залоговое обеспечение.</w:t>
      </w:r>
    </w:p>
    <w:bookmarkEnd w:id="96"/>
    <w:bookmarkStart w:name="z2483" w:id="97"/>
    <w:p>
      <w:pPr>
        <w:spacing w:after="0"/>
        <w:ind w:left="0"/>
        <w:jc w:val="both"/>
      </w:pPr>
      <w:r>
        <w:rPr>
          <w:rFonts w:ascii="Times New Roman"/>
          <w:b w:val="false"/>
          <w:i w:val="false"/>
          <w:color w:val="000000"/>
          <w:sz w:val="28"/>
        </w:rPr>
        <w:t>
      Порядок предоставления кредитов/микрокредитов, основные условия бюджетного кредита, способы обеспечения кредита заемщиком, категория заемщиков, сроки и суммы займов устанавливаются решением кредитора и указываются в договоре бюджетного кредита.</w:t>
      </w:r>
    </w:p>
    <w:bookmarkEnd w:id="97"/>
    <w:bookmarkStart w:name="z2484" w:id="98"/>
    <w:p>
      <w:pPr>
        <w:spacing w:after="0"/>
        <w:ind w:left="0"/>
        <w:jc w:val="both"/>
      </w:pPr>
      <w:r>
        <w:rPr>
          <w:rFonts w:ascii="Times New Roman"/>
          <w:b w:val="false"/>
          <w:i w:val="false"/>
          <w:color w:val="000000"/>
          <w:sz w:val="28"/>
        </w:rPr>
        <w:t>
      Обеспечивается соответсвие кредитного продукта поверенного (агента) требованиям и условиям программы "Еңбек".</w:t>
      </w:r>
    </w:p>
    <w:bookmarkEnd w:id="98"/>
    <w:bookmarkStart w:name="z2485" w:id="99"/>
    <w:p>
      <w:pPr>
        <w:spacing w:after="0"/>
        <w:ind w:left="0"/>
        <w:jc w:val="both"/>
      </w:pPr>
      <w:r>
        <w:rPr>
          <w:rFonts w:ascii="Times New Roman"/>
          <w:b w:val="false"/>
          <w:i w:val="false"/>
          <w:color w:val="000000"/>
          <w:sz w:val="28"/>
        </w:rPr>
        <w:t>
      Заемщики определяются поверенным (агентом) в соответствии с договором поручения.</w:t>
      </w:r>
    </w:p>
    <w:bookmarkEnd w:id="99"/>
    <w:bookmarkStart w:name="z2486" w:id="100"/>
    <w:p>
      <w:pPr>
        <w:spacing w:after="0"/>
        <w:ind w:left="0"/>
        <w:jc w:val="both"/>
      </w:pPr>
      <w:r>
        <w:rPr>
          <w:rFonts w:ascii="Times New Roman"/>
          <w:b w:val="false"/>
          <w:i w:val="false"/>
          <w:color w:val="000000"/>
          <w:sz w:val="28"/>
        </w:rPr>
        <w:t>
      Поверенным (агентам) запрещается 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участниками обязательств по кредиту/микрокредиту, при этом размер таких комиссий, сборов и/или иных платежей, предварительно письменно согласовывает с кредитором.</w:t>
      </w:r>
    </w:p>
    <w:bookmarkEnd w:id="100"/>
    <w:bookmarkStart w:name="z2487" w:id="101"/>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местным исполнительным органом за счет средств местного бюджета, если иное не предусмотрено договором поручения. Размер оплаты вознаграждения за исполнение поверенным (агентом) поручений устанавливается в договоре поручения.</w:t>
      </w:r>
    </w:p>
    <w:bookmarkEnd w:id="101"/>
    <w:bookmarkStart w:name="z2488" w:id="102"/>
    <w:p>
      <w:pPr>
        <w:spacing w:after="0"/>
        <w:ind w:left="0"/>
        <w:jc w:val="both"/>
      </w:pPr>
      <w:r>
        <w:rPr>
          <w:rFonts w:ascii="Times New Roman"/>
          <w:b w:val="false"/>
          <w:i w:val="false"/>
          <w:color w:val="000000"/>
          <w:sz w:val="28"/>
        </w:rPr>
        <w:t>
      Поверенный (агент) ежемесячно, в срок до 25 числа месяца, следующего за отчетным, представляет местному исполнительному органу (в электронном виде через портал/вручную) информацию по выданным кредитам/микрокредитам и их целевом использовании согласно форме, установленной в договоре поручения.</w:t>
      </w:r>
    </w:p>
    <w:bookmarkEnd w:id="102"/>
    <w:bookmarkStart w:name="z2489" w:id="103"/>
    <w:p>
      <w:pPr>
        <w:spacing w:after="0"/>
        <w:ind w:left="0"/>
        <w:jc w:val="both"/>
      </w:pPr>
      <w:r>
        <w:rPr>
          <w:rFonts w:ascii="Times New Roman"/>
          <w:b w:val="false"/>
          <w:i w:val="false"/>
          <w:color w:val="000000"/>
          <w:sz w:val="28"/>
        </w:rPr>
        <w:t>
      13. Кредиты/микрокредиты в сельских населенных пунктах и малых городах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3 (трех) лет, и сельскохозяйственных кооперативов предоставляются при условии создания не менее одного нового постоянного рабочего места.</w:t>
      </w:r>
    </w:p>
    <w:bookmarkEnd w:id="103"/>
    <w:bookmarkStart w:name="z2490" w:id="104"/>
    <w:p>
      <w:pPr>
        <w:spacing w:after="0"/>
        <w:ind w:left="0"/>
        <w:jc w:val="both"/>
      </w:pPr>
      <w:r>
        <w:rPr>
          <w:rFonts w:ascii="Times New Roman"/>
          <w:b w:val="false"/>
          <w:i w:val="false"/>
          <w:color w:val="000000"/>
          <w:sz w:val="28"/>
        </w:rPr>
        <w:t>
      14. Кредиты/микрокредиты в приоритетном порядке предоставляются по проектам, реализуемым в соответствии с картами специализации районов и малых городов, из них:</w:t>
      </w:r>
    </w:p>
    <w:bookmarkEnd w:id="104"/>
    <w:bookmarkStart w:name="z2491" w:id="105"/>
    <w:p>
      <w:pPr>
        <w:spacing w:after="0"/>
        <w:ind w:left="0"/>
        <w:jc w:val="both"/>
      </w:pPr>
      <w:r>
        <w:rPr>
          <w:rFonts w:ascii="Times New Roman"/>
          <w:b w:val="false"/>
          <w:i w:val="false"/>
          <w:color w:val="000000"/>
          <w:sz w:val="28"/>
        </w:rPr>
        <w:t>
      80 (восемьдесят) % от суммы займа кредитор направляет на выдачу кредитов/микрокредитов в соответствии с приоритетными видами деятельности, указанных в картах специализации районов, малых городов;</w:t>
      </w:r>
    </w:p>
    <w:bookmarkEnd w:id="105"/>
    <w:bookmarkStart w:name="z2492" w:id="106"/>
    <w:p>
      <w:pPr>
        <w:spacing w:after="0"/>
        <w:ind w:left="0"/>
        <w:jc w:val="both"/>
      </w:pPr>
      <w:r>
        <w:rPr>
          <w:rFonts w:ascii="Times New Roman"/>
          <w:b w:val="false"/>
          <w:i w:val="false"/>
          <w:color w:val="000000"/>
          <w:sz w:val="28"/>
        </w:rPr>
        <w:t>
      20 (двадцать) % от суммы займа кредитор направляет на выдачу кредитов/микрокредитов вне зависимости от приоритетных видов деятельности.</w:t>
      </w:r>
    </w:p>
    <w:bookmarkEnd w:id="106"/>
    <w:bookmarkStart w:name="z2493" w:id="107"/>
    <w:p>
      <w:pPr>
        <w:spacing w:after="0"/>
        <w:ind w:left="0"/>
        <w:jc w:val="both"/>
      </w:pPr>
      <w:r>
        <w:rPr>
          <w:rFonts w:ascii="Times New Roman"/>
          <w:b w:val="false"/>
          <w:i w:val="false"/>
          <w:color w:val="000000"/>
          <w:sz w:val="28"/>
        </w:rPr>
        <w:t>
      МИО областного уровня совместно с региональной палатой предпринимателей "Атамекен" (далее –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bookmarkEnd w:id="107"/>
    <w:bookmarkStart w:name="z2494" w:id="108"/>
    <w:p>
      <w:pPr>
        <w:spacing w:after="0"/>
        <w:ind w:left="0"/>
        <w:jc w:val="both"/>
      </w:pPr>
      <w:r>
        <w:rPr>
          <w:rFonts w:ascii="Times New Roman"/>
          <w:b w:val="false"/>
          <w:i w:val="false"/>
          <w:color w:val="000000"/>
          <w:sz w:val="28"/>
        </w:rPr>
        <w:t>
      Карта специализации районов и малых городов предоставляется кредитору/гаранту.</w:t>
      </w:r>
    </w:p>
    <w:bookmarkEnd w:id="108"/>
    <w:bookmarkStart w:name="z2495" w:id="109"/>
    <w:p>
      <w:pPr>
        <w:spacing w:after="0"/>
        <w:ind w:left="0"/>
        <w:jc w:val="both"/>
      </w:pPr>
      <w:r>
        <w:rPr>
          <w:rFonts w:ascii="Times New Roman"/>
          <w:b w:val="false"/>
          <w:i w:val="false"/>
          <w:color w:val="000000"/>
          <w:sz w:val="28"/>
        </w:rPr>
        <w:t>
      Карта специализации районов и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 НПП РК "Атамекен", оператором нефинансовой поддержки. До окончания маркетингового исследования действуют ранее утвержденные карты специализации районов и малых городов.</w:t>
      </w:r>
    </w:p>
    <w:bookmarkEnd w:id="109"/>
    <w:bookmarkStart w:name="z2497" w:id="110"/>
    <w:p>
      <w:pPr>
        <w:spacing w:after="0"/>
        <w:ind w:left="0"/>
        <w:jc w:val="both"/>
      </w:pPr>
      <w:r>
        <w:rPr>
          <w:rFonts w:ascii="Times New Roman"/>
          <w:b w:val="false"/>
          <w:i w:val="false"/>
          <w:color w:val="000000"/>
          <w:sz w:val="28"/>
        </w:rPr>
        <w:t>
      15. Кредиты/микрокредиты не предоставляются:</w:t>
      </w:r>
    </w:p>
    <w:bookmarkEnd w:id="110"/>
    <w:bookmarkStart w:name="z2498" w:id="111"/>
    <w:p>
      <w:pPr>
        <w:spacing w:after="0"/>
        <w:ind w:left="0"/>
        <w:jc w:val="both"/>
      </w:pPr>
      <w:r>
        <w:rPr>
          <w:rFonts w:ascii="Times New Roman"/>
          <w:b w:val="false"/>
          <w:i w:val="false"/>
          <w:color w:val="000000"/>
          <w:sz w:val="28"/>
        </w:rPr>
        <w:t xml:space="preserve">
      1) субъектам среднего и крупного предпринимательства, определенным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11"/>
    <w:bookmarkStart w:name="z2499" w:id="112"/>
    <w:p>
      <w:pPr>
        <w:spacing w:after="0"/>
        <w:ind w:left="0"/>
        <w:jc w:val="both"/>
      </w:pPr>
      <w:r>
        <w:rPr>
          <w:rFonts w:ascii="Times New Roman"/>
          <w:b w:val="false"/>
          <w:i w:val="false"/>
          <w:color w:val="000000"/>
          <w:sz w:val="28"/>
        </w:rPr>
        <w:t>
      2) не соответствующим условиям главы 2 и 3 настоящих Правил кредитования/микрокредитования;</w:t>
      </w:r>
    </w:p>
    <w:bookmarkEnd w:id="112"/>
    <w:bookmarkStart w:name="z2500" w:id="113"/>
    <w:p>
      <w:pPr>
        <w:spacing w:after="0"/>
        <w:ind w:left="0"/>
        <w:jc w:val="both"/>
      </w:pPr>
      <w:r>
        <w:rPr>
          <w:rFonts w:ascii="Times New Roman"/>
          <w:b w:val="false"/>
          <w:i w:val="false"/>
          <w:color w:val="000000"/>
          <w:sz w:val="28"/>
        </w:rPr>
        <w:t>
      3)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113"/>
    <w:bookmarkStart w:name="z2501" w:id="114"/>
    <w:p>
      <w:pPr>
        <w:spacing w:after="0"/>
        <w:ind w:left="0"/>
        <w:jc w:val="both"/>
      </w:pPr>
      <w:r>
        <w:rPr>
          <w:rFonts w:ascii="Times New Roman"/>
          <w:b w:val="false"/>
          <w:i w:val="false"/>
          <w:color w:val="000000"/>
          <w:sz w:val="28"/>
        </w:rPr>
        <w:t>
      4) имеющим налоговую задолженность, задолженность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(десяти) МРП).</w:t>
      </w:r>
    </w:p>
    <w:bookmarkEnd w:id="114"/>
    <w:bookmarkStart w:name="z2502" w:id="115"/>
    <w:p>
      <w:pPr>
        <w:spacing w:after="0"/>
        <w:ind w:left="0"/>
        <w:jc w:val="both"/>
      </w:pPr>
      <w:r>
        <w:rPr>
          <w:rFonts w:ascii="Times New Roman"/>
          <w:b w:val="false"/>
          <w:i w:val="false"/>
          <w:color w:val="000000"/>
          <w:sz w:val="28"/>
        </w:rPr>
        <w:t>
      Отсутствие задолженности подтверждается электронной формой сведений об отсутствии (наличии) налоговой задолженности, учет по которым ведется в органах государственных доходов, представленной посредством электронных сервисов (портал или web-приложение Комитета государственных доходов Министерства финансов Республики Казахстан "кабинет налогоплательщика", портал "электронного правительства") не позднее, чем за 30 календарных дней до даты подачи заявки субъектам предпринимательства на финансирование.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03" w:id="116"/>
    <w:p>
      <w:pPr>
        <w:spacing w:after="0"/>
        <w:ind w:left="0"/>
        <w:jc w:val="both"/>
      </w:pPr>
      <w:r>
        <w:rPr>
          <w:rFonts w:ascii="Times New Roman"/>
          <w:b w:val="false"/>
          <w:i w:val="false"/>
          <w:color w:val="000000"/>
          <w:sz w:val="28"/>
        </w:rPr>
        <w:t>
      16. Условия выдачи кредитов/микрокредитов членам малообеспеченных и/или многодетных семей:</w:t>
      </w:r>
    </w:p>
    <w:bookmarkEnd w:id="116"/>
    <w:bookmarkStart w:name="z2504" w:id="117"/>
    <w:p>
      <w:pPr>
        <w:spacing w:after="0"/>
        <w:ind w:left="0"/>
        <w:jc w:val="both"/>
      </w:pPr>
      <w:r>
        <w:rPr>
          <w:rFonts w:ascii="Times New Roman"/>
          <w:b w:val="false"/>
          <w:i w:val="false"/>
          <w:color w:val="000000"/>
          <w:sz w:val="28"/>
        </w:rPr>
        <w:t>
      1) срок кредита/микрокредита – до 7 (семи) лет;</w:t>
      </w:r>
    </w:p>
    <w:bookmarkEnd w:id="117"/>
    <w:bookmarkStart w:name="z2505" w:id="118"/>
    <w:p>
      <w:pPr>
        <w:spacing w:after="0"/>
        <w:ind w:left="0"/>
        <w:jc w:val="both"/>
      </w:pPr>
      <w:r>
        <w:rPr>
          <w:rFonts w:ascii="Times New Roman"/>
          <w:b w:val="false"/>
          <w:i w:val="false"/>
          <w:color w:val="000000"/>
          <w:sz w:val="28"/>
        </w:rPr>
        <w:t>
      2) максимальная сумма кредита/микрокредита от наличия обеспечения – до 8,0 (восьми) тысяч МРП;</w:t>
      </w:r>
    </w:p>
    <w:bookmarkEnd w:id="118"/>
    <w:bookmarkStart w:name="z2506" w:id="119"/>
    <w:p>
      <w:pPr>
        <w:spacing w:after="0"/>
        <w:ind w:left="0"/>
        <w:jc w:val="both"/>
      </w:pPr>
      <w:r>
        <w:rPr>
          <w:rFonts w:ascii="Times New Roman"/>
          <w:b w:val="false"/>
          <w:i w:val="false"/>
          <w:color w:val="000000"/>
          <w:sz w:val="28"/>
        </w:rPr>
        <w:t>
      3) номинальная ставка вознаграждения – не более 4 (четырех) % годовых;</w:t>
      </w:r>
    </w:p>
    <w:bookmarkEnd w:id="119"/>
    <w:bookmarkStart w:name="z2507" w:id="120"/>
    <w:p>
      <w:pPr>
        <w:spacing w:after="0"/>
        <w:ind w:left="0"/>
        <w:jc w:val="both"/>
      </w:pPr>
      <w:r>
        <w:rPr>
          <w:rFonts w:ascii="Times New Roman"/>
          <w:b w:val="false"/>
          <w:i w:val="false"/>
          <w:color w:val="000000"/>
          <w:sz w:val="28"/>
        </w:rPr>
        <w:t>
      4) кредитору не разрешаетсявзимать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участником обязательств по кредиту/микрокредиту, при этом размер таких комиссий, сборов и/или иных платежей предварительно письменно согласовывает с организациями микрокредитования, за исключением АО "ФФПСХ";</w:t>
      </w:r>
    </w:p>
    <w:bookmarkEnd w:id="120"/>
    <w:bookmarkStart w:name="z2508" w:id="121"/>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1/3 (одной трети) продолжительности срока кредитования/микрокредитования по решению кредитора.</w:t>
      </w:r>
    </w:p>
    <w:bookmarkEnd w:id="121"/>
    <w:bookmarkStart w:name="z2509" w:id="122"/>
    <w:p>
      <w:pPr>
        <w:spacing w:after="0"/>
        <w:ind w:left="0"/>
        <w:jc w:val="both"/>
      </w:pPr>
      <w:r>
        <w:rPr>
          <w:rFonts w:ascii="Times New Roman"/>
          <w:b w:val="false"/>
          <w:i w:val="false"/>
          <w:color w:val="000000"/>
          <w:sz w:val="28"/>
        </w:rPr>
        <w:t>
      Статус малообеспеченных и/или многодетных семей кредитор может определять на основании документов/информации, получаемых из информационных систем государственных органов и (или) организаций. Статус малообеспеченной семьи может подтверждаться статусом получателя адресной социальной помощи.</w:t>
      </w:r>
    </w:p>
    <w:bookmarkEnd w:id="122"/>
    <w:bookmarkStart w:name="z778" w:id="123"/>
    <w:p>
      <w:pPr>
        <w:spacing w:after="0"/>
        <w:ind w:left="0"/>
        <w:jc w:val="left"/>
      </w:pPr>
      <w:r>
        <w:rPr>
          <w:rFonts w:ascii="Times New Roman"/>
          <w:b/>
          <w:i w:val="false"/>
          <w:color w:val="000000"/>
        </w:rPr>
        <w:t xml:space="preserve"> Глава 3. Порядок кредитования/микрокредитования в малых городах и сельских населенных пунктах</w:t>
      </w:r>
    </w:p>
    <w:bookmarkEnd w:id="123"/>
    <w:bookmarkStart w:name="z2516" w:id="124"/>
    <w:p>
      <w:pPr>
        <w:spacing w:after="0"/>
        <w:ind w:left="0"/>
        <w:jc w:val="both"/>
      </w:pPr>
      <w:r>
        <w:rPr>
          <w:rFonts w:ascii="Times New Roman"/>
          <w:b w:val="false"/>
          <w:i w:val="false"/>
          <w:color w:val="000000"/>
          <w:sz w:val="28"/>
        </w:rPr>
        <w:t>
      17. Для получения кредитов/микрокредитов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Центры занятости населения и районные филиалы РПП в срок до 5 числа месяца, следующего за отчетным, предоставляют организации микрокредитования и АО "ФФПСХ" информацию по выданным в отчетном месяце направлениям и сертификатам о прохождении обучения основам предпринимательства.</w:t>
      </w:r>
    </w:p>
    <w:bookmarkEnd w:id="124"/>
    <w:bookmarkStart w:name="z2517" w:id="125"/>
    <w:p>
      <w:pPr>
        <w:spacing w:after="0"/>
        <w:ind w:left="0"/>
        <w:jc w:val="both"/>
      </w:pPr>
      <w:r>
        <w:rPr>
          <w:rFonts w:ascii="Times New Roman"/>
          <w:b w:val="false"/>
          <w:i w:val="false"/>
          <w:color w:val="000000"/>
          <w:sz w:val="28"/>
        </w:rPr>
        <w:t>
      18. Претенденты, планирующие открытие микробизнеса, не имеющие сертификатов о прохождении курсов обучения основам предпринимательства, и заинтересованные претенденты направляются для участия в проекте "Бастау Бизнес".</w:t>
      </w:r>
    </w:p>
    <w:bookmarkEnd w:id="125"/>
    <w:bookmarkStart w:name="z2518" w:id="126"/>
    <w:p>
      <w:pPr>
        <w:spacing w:after="0"/>
        <w:ind w:left="0"/>
        <w:jc w:val="both"/>
      </w:pPr>
      <w:r>
        <w:rPr>
          <w:rFonts w:ascii="Times New Roman"/>
          <w:b w:val="false"/>
          <w:i w:val="false"/>
          <w:color w:val="000000"/>
          <w:sz w:val="28"/>
        </w:rPr>
        <w:t xml:space="preserve">
      19. Для получения кредита/микрокредита претенденты обращаются к кредитору с перечнем документов для получения кредита/микрокредита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кредитования/микрокредитования.</w:t>
      </w:r>
    </w:p>
    <w:bookmarkEnd w:id="126"/>
    <w:bookmarkStart w:name="z2519" w:id="127"/>
    <w:p>
      <w:pPr>
        <w:spacing w:after="0"/>
        <w:ind w:left="0"/>
        <w:jc w:val="both"/>
      </w:pPr>
      <w:r>
        <w:rPr>
          <w:rFonts w:ascii="Times New Roman"/>
          <w:b w:val="false"/>
          <w:i w:val="false"/>
          <w:color w:val="000000"/>
          <w:sz w:val="28"/>
        </w:rPr>
        <w:t>
      20. Кредитор в течение 3 (трех) рабочих дней с момента получения от участника перечня документов для получения кредита/микрокредита согласно приложению 1 к настоящим Правилам кредитования/микрокредитования, для получения кредита/микрокредита проверяет его полноту, а также соответствие условиям кредитного продукта кредитора.</w:t>
      </w:r>
    </w:p>
    <w:bookmarkEnd w:id="127"/>
    <w:bookmarkStart w:name="z2520" w:id="128"/>
    <w:p>
      <w:pPr>
        <w:spacing w:after="0"/>
        <w:ind w:left="0"/>
        <w:jc w:val="both"/>
      </w:pPr>
      <w:r>
        <w:rPr>
          <w:rFonts w:ascii="Times New Roman"/>
          <w:b w:val="false"/>
          <w:i w:val="false"/>
          <w:color w:val="000000"/>
          <w:sz w:val="28"/>
        </w:rPr>
        <w:t>
      21. В случае неполноты пакета документов/сведений и/или несоответствия заявления условиям кредитных продуктов кредитора, кредитор в течение срока, указанного в пункте 20 настоящих Правил, кредитования/микрокредитования, возвращает заявление с пакетом документов письмом с указанием причин возврата в письменном виде.</w:t>
      </w:r>
    </w:p>
    <w:bookmarkEnd w:id="128"/>
    <w:bookmarkStart w:name="z2521" w:id="129"/>
    <w:p>
      <w:pPr>
        <w:spacing w:after="0"/>
        <w:ind w:left="0"/>
        <w:jc w:val="both"/>
      </w:pPr>
      <w:r>
        <w:rPr>
          <w:rFonts w:ascii="Times New Roman"/>
          <w:b w:val="false"/>
          <w:i w:val="false"/>
          <w:color w:val="000000"/>
          <w:sz w:val="28"/>
        </w:rPr>
        <w:t>
      При устранении причин возврата участник повторно вносит перечень документов для получения кредита/микрокредита согласно приложению 1 к настоящим Правилам кредитования/микрокредитования.</w:t>
      </w:r>
    </w:p>
    <w:bookmarkEnd w:id="129"/>
    <w:bookmarkStart w:name="z2522" w:id="130"/>
    <w:p>
      <w:pPr>
        <w:spacing w:after="0"/>
        <w:ind w:left="0"/>
        <w:jc w:val="both"/>
      </w:pPr>
      <w:r>
        <w:rPr>
          <w:rFonts w:ascii="Times New Roman"/>
          <w:b w:val="false"/>
          <w:i w:val="false"/>
          <w:color w:val="000000"/>
          <w:sz w:val="28"/>
        </w:rPr>
        <w:t>
      22. Кредитор с момента получения от участника заявления с полным пакетом документов/сведений в течение 15 (пятнадцати) рабочих дней, проводит оценку бизнес-проекта и принимает решение о возможности (или невозможности) кредитования/микрокредитования в соответствии с условиями настоящих Правил кредитования/микрокредитования.</w:t>
      </w:r>
    </w:p>
    <w:bookmarkEnd w:id="130"/>
    <w:bookmarkStart w:name="z2523" w:id="131"/>
    <w:p>
      <w:pPr>
        <w:spacing w:after="0"/>
        <w:ind w:left="0"/>
        <w:jc w:val="both"/>
      </w:pPr>
      <w:r>
        <w:rPr>
          <w:rFonts w:ascii="Times New Roman"/>
          <w:b w:val="false"/>
          <w:i w:val="false"/>
          <w:color w:val="000000"/>
          <w:sz w:val="28"/>
        </w:rPr>
        <w:t>
      23. Кредитор осуществляет подписание договора о предоставлении кредита/микрокредита с участником и осуществляет выдачу кредита/микрокредита с последующим мониторингом целевого использования своевременного погашения кредита/микрокредита.</w:t>
      </w:r>
    </w:p>
    <w:bookmarkEnd w:id="131"/>
    <w:bookmarkStart w:name="z788" w:id="132"/>
    <w:p>
      <w:pPr>
        <w:spacing w:after="0"/>
        <w:ind w:left="0"/>
        <w:jc w:val="left"/>
      </w:pPr>
      <w:r>
        <w:rPr>
          <w:rFonts w:ascii="Times New Roman"/>
          <w:b/>
          <w:i w:val="false"/>
          <w:color w:val="000000"/>
        </w:rPr>
        <w:t xml:space="preserve"> Глава 4. Мониторинг</w:t>
      </w:r>
    </w:p>
    <w:bookmarkEnd w:id="132"/>
    <w:bookmarkStart w:name="z2524" w:id="133"/>
    <w:p>
      <w:pPr>
        <w:spacing w:after="0"/>
        <w:ind w:left="0"/>
        <w:jc w:val="both"/>
      </w:pPr>
      <w:r>
        <w:rPr>
          <w:rFonts w:ascii="Times New Roman"/>
          <w:b w:val="false"/>
          <w:i w:val="false"/>
          <w:color w:val="000000"/>
          <w:sz w:val="28"/>
        </w:rPr>
        <w:t>
      24. Участник подтверждает целевое использование кредитов/микрокредитов в течение 90 (девяносто) календарных дней со дня получения кредита/микрокредита, с приложением подтверждающих документов/сведений. Создание нового рабочего места подтверждается заключенным трудовым договором в течение 180 (сто восьмидесяти) календарных дней со дня получения кредита/микрокредита.</w:t>
      </w:r>
    </w:p>
    <w:bookmarkEnd w:id="133"/>
    <w:bookmarkStart w:name="z2525" w:id="134"/>
    <w:p>
      <w:pPr>
        <w:spacing w:after="0"/>
        <w:ind w:left="0"/>
        <w:jc w:val="both"/>
      </w:pPr>
      <w:r>
        <w:rPr>
          <w:rFonts w:ascii="Times New Roman"/>
          <w:b w:val="false"/>
          <w:i w:val="false"/>
          <w:color w:val="000000"/>
          <w:sz w:val="28"/>
        </w:rPr>
        <w:t>
      25. Изменение целевого назначения кредита/микрокредита или продление срока подтверждения целевого использования/продление срока освоения кредита/микрокредита осуществляется по согласованию с кредитором.</w:t>
      </w:r>
    </w:p>
    <w:bookmarkEnd w:id="134"/>
    <w:bookmarkStart w:name="z2526" w:id="135"/>
    <w:p>
      <w:pPr>
        <w:spacing w:after="0"/>
        <w:ind w:left="0"/>
        <w:jc w:val="both"/>
      </w:pPr>
      <w:r>
        <w:rPr>
          <w:rFonts w:ascii="Times New Roman"/>
          <w:b w:val="false"/>
          <w:i w:val="false"/>
          <w:color w:val="000000"/>
          <w:sz w:val="28"/>
        </w:rPr>
        <w:t>
      26. В случае если участник в течение срока, указанного в пункте 24 настоящих Правил, кредитования/микрокредитования не подтверждает целевое использование и создание рабочих мест, участник выплачивает штраф в размере указанном в договоре между участником и кредитором, и возвращает полученные средства в полном объеме кредитору.</w:t>
      </w:r>
    </w:p>
    <w:bookmarkEnd w:id="135"/>
    <w:bookmarkStart w:name="z2527" w:id="136"/>
    <w:p>
      <w:pPr>
        <w:spacing w:after="0"/>
        <w:ind w:left="0"/>
        <w:jc w:val="both"/>
      </w:pPr>
      <w:r>
        <w:rPr>
          <w:rFonts w:ascii="Times New Roman"/>
          <w:b w:val="false"/>
          <w:i w:val="false"/>
          <w:color w:val="000000"/>
          <w:sz w:val="28"/>
        </w:rPr>
        <w:t>
      27. Кредитор в соответствии с внутренними документами и условиями договора с заемщиками проводит мониторинг целевого использования профинансированных проектов до полного подтверждения целевого использования кредита/микрокредита участником.</w:t>
      </w:r>
    </w:p>
    <w:bookmarkEnd w:id="136"/>
    <w:bookmarkStart w:name="z2528" w:id="137"/>
    <w:p>
      <w:pPr>
        <w:spacing w:after="0"/>
        <w:ind w:left="0"/>
        <w:jc w:val="both"/>
      </w:pPr>
      <w:r>
        <w:rPr>
          <w:rFonts w:ascii="Times New Roman"/>
          <w:b w:val="false"/>
          <w:i w:val="false"/>
          <w:color w:val="000000"/>
          <w:sz w:val="28"/>
        </w:rPr>
        <w:t xml:space="preserve">
      28. МФО/КТ ежемесячно в срок до 1 числа месяца, следующего за отчетным, представляют информацию по выданным кредитам/микрокредитам организации микрокредитования. Организация микрокредитования и АО "ФФПСХ" ежемесячно в срок до 3 числа месяца, следующего за отчетным, представляют в МИО по вопросам сельского хозяйства, информацию по выданным кредитам/микрокредитам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кредитования/микрокредитования.</w:t>
      </w:r>
    </w:p>
    <w:bookmarkEnd w:id="137"/>
    <w:bookmarkStart w:name="z2529" w:id="138"/>
    <w:p>
      <w:pPr>
        <w:spacing w:after="0"/>
        <w:ind w:left="0"/>
        <w:jc w:val="both"/>
      </w:pPr>
      <w:r>
        <w:rPr>
          <w:rFonts w:ascii="Times New Roman"/>
          <w:b w:val="false"/>
          <w:i w:val="false"/>
          <w:color w:val="000000"/>
          <w:sz w:val="28"/>
        </w:rPr>
        <w:t>
      29. МИО по вопросам сельского хозяйства на регулярной основе осуществляют мониторинг своевременного освоения средств кредиторами. На основе отчетов организации микрокредитования и АО "ФФПСХ" ежемесячно в срок до 5 числа месяца, следующего за отчетным, предоставляют информацию по выданным кредитам/микрокредитам в МИО по вопросам занятости и уполномоченному органу, информацию по итогам полугода и отчетного года предоставляют в срокдо 10 числа месяца, следующего за отчетным.</w:t>
      </w:r>
    </w:p>
    <w:bookmarkEnd w:id="138"/>
    <w:bookmarkStart w:name="z2531" w:id="139"/>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ежемесячно в срок до 10 числа месяца, следующего за отчетным предоставляет информацию по выданным кредитам/микрокредитам уполномоченному органу по вопросам занятости населения.</w:t>
      </w:r>
    </w:p>
    <w:bookmarkEnd w:id="139"/>
    <w:bookmarkStart w:name="z2532" w:id="140"/>
    <w:p>
      <w:pPr>
        <w:spacing w:after="0"/>
        <w:ind w:left="0"/>
        <w:jc w:val="both"/>
      </w:pPr>
      <w:r>
        <w:rPr>
          <w:rFonts w:ascii="Times New Roman"/>
          <w:b w:val="false"/>
          <w:i w:val="false"/>
          <w:color w:val="000000"/>
          <w:sz w:val="28"/>
        </w:rPr>
        <w:t xml:space="preserve">
      30. По результатам мониторинга целевого использования кредита/микрокредита МФО/КТ предоставляют ежеквартальный отчет о целевом использовании кредитов/микрокредитов в срок до 10 числа месяца следующего за отчетным в организацию микрокредитования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кредитования/микрокредитования.</w:t>
      </w:r>
    </w:p>
    <w:bookmarkEnd w:id="140"/>
    <w:bookmarkStart w:name="z2533" w:id="141"/>
    <w:p>
      <w:pPr>
        <w:spacing w:after="0"/>
        <w:ind w:left="0"/>
        <w:jc w:val="both"/>
      </w:pPr>
      <w:r>
        <w:rPr>
          <w:rFonts w:ascii="Times New Roman"/>
          <w:b w:val="false"/>
          <w:i w:val="false"/>
          <w:color w:val="000000"/>
          <w:sz w:val="28"/>
        </w:rPr>
        <w:t xml:space="preserve">
      31. Организация микрокредитования и АО "ФФПСХ" представляют в МИО по вопросам сельского хозяйства и занятости (в электронном виде через портал/вручную) на ежемесячной основе в срок до 3 числа месяца, следующего за отчетным, информацию по выданным кредитам/микрокредитам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кредитования/микрокредитования, а также в срок до 20 числа, следующего за отчетным периодом, отчет о целевом использовании кредитов/микрокредитов согласно приложению 3 к настоящим Правилам кредитования/микрокредитования.</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 в малых</w:t>
            </w:r>
            <w:r>
              <w:br/>
            </w:r>
            <w:r>
              <w:rPr>
                <w:rFonts w:ascii="Times New Roman"/>
                <w:b w:val="false"/>
                <w:i w:val="false"/>
                <w:color w:val="000000"/>
                <w:sz w:val="20"/>
              </w:rPr>
              <w:t>городах и сельских</w:t>
            </w:r>
            <w:r>
              <w:br/>
            </w:r>
            <w:r>
              <w:rPr>
                <w:rFonts w:ascii="Times New Roman"/>
                <w:b w:val="false"/>
                <w:i w:val="false"/>
                <w:color w:val="000000"/>
                <w:sz w:val="20"/>
              </w:rPr>
              <w:t>населенных пунктах</w:t>
            </w:r>
          </w:p>
        </w:tc>
      </w:tr>
    </w:tbl>
    <w:bookmarkStart w:name="z801" w:id="142"/>
    <w:p>
      <w:pPr>
        <w:spacing w:after="0"/>
        <w:ind w:left="0"/>
        <w:jc w:val="left"/>
      </w:pPr>
      <w:r>
        <w:rPr>
          <w:rFonts w:ascii="Times New Roman"/>
          <w:b/>
          <w:i w:val="false"/>
          <w:color w:val="000000"/>
        </w:rPr>
        <w:t xml:space="preserve"> Перечень документов для получения кредита/микрокредита</w:t>
      </w:r>
    </w:p>
    <w:bookmarkEnd w:id="142"/>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15.09.2021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об одобрении сделки по получению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кредита/микрокредита)/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из обслуживающего банка о наличии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(после одобрения кредита/микрокредита)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выдачи)/сведения в электронном формате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(выписка накопительного пенсионного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(при его наличии)/сведения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(далее – НПП РК "Атамекен") (только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прохождении обучения основам предпринимательства (только для начинающих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центра занятости (с указанием статуса/категории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документ/сведения из государственных баз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 нотариальным засвидетельствованием подлинности подписей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выдачи)/электронные сведения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электронные сведения из НПП РК "Атамекен"</w:t>
            </w:r>
          </w:p>
        </w:tc>
      </w:tr>
    </w:tbl>
    <w:p>
      <w:pPr>
        <w:spacing w:after="0"/>
        <w:ind w:left="0"/>
        <w:jc w:val="both"/>
      </w:pPr>
      <w:bookmarkStart w:name="z3599" w:id="143"/>
      <w:r>
        <w:rPr>
          <w:rFonts w:ascii="Times New Roman"/>
          <w:b w:val="false"/>
          <w:i w:val="false"/>
          <w:color w:val="000000"/>
          <w:sz w:val="28"/>
        </w:rPr>
        <w:t>
      Примечание:</w:t>
      </w:r>
    </w:p>
    <w:bookmarkEnd w:id="143"/>
    <w:p>
      <w:pPr>
        <w:spacing w:after="0"/>
        <w:ind w:left="0"/>
        <w:jc w:val="both"/>
      </w:pPr>
      <w:r>
        <w:rPr>
          <w:rFonts w:ascii="Times New Roman"/>
          <w:b w:val="false"/>
          <w:i w:val="false"/>
          <w:color w:val="000000"/>
          <w:sz w:val="28"/>
        </w:rPr>
        <w:t>* заполняются в присутствии кредитора;</w:t>
      </w:r>
    </w:p>
    <w:p>
      <w:pPr>
        <w:spacing w:after="0"/>
        <w:ind w:left="0"/>
        <w:jc w:val="both"/>
      </w:pPr>
      <w:r>
        <w:rPr>
          <w:rFonts w:ascii="Times New Roman"/>
          <w:b w:val="false"/>
          <w:i w:val="false"/>
          <w:color w:val="000000"/>
          <w:sz w:val="28"/>
        </w:rPr>
        <w:t>** копии документов сверяются с оригиналом.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1" w:id="144"/>
    <w:p>
      <w:pPr>
        <w:spacing w:after="0"/>
        <w:ind w:left="0"/>
        <w:jc w:val="left"/>
      </w:pPr>
      <w:r>
        <w:rPr>
          <w:rFonts w:ascii="Times New Roman"/>
          <w:b/>
          <w:i w:val="false"/>
          <w:color w:val="000000"/>
        </w:rPr>
        <w:t xml:space="preserve"> Информация по выданным кредитам/микрокредитам по состоянию на "___" _______ 20__ года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кредитов/микрокредитов/траншей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0" w:id="145"/>
    <w:p>
      <w:pPr>
        <w:spacing w:after="0"/>
        <w:ind w:left="0"/>
        <w:jc w:val="both"/>
      </w:pPr>
      <w:r>
        <w:rPr>
          <w:rFonts w:ascii="Times New Roman"/>
          <w:b w:val="false"/>
          <w:i w:val="false"/>
          <w:color w:val="000000"/>
          <w:sz w:val="28"/>
        </w:rPr>
        <w:t>
      Продолжение таблицы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предоставлении кредита/микрокредита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открытие бизнеса/ расширение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стартовый бизнес (стартап проекты)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1" w:id="146"/>
    <w:p>
      <w:pPr>
        <w:spacing w:after="0"/>
        <w:ind w:left="0"/>
        <w:jc w:val="both"/>
      </w:pPr>
      <w:r>
        <w:rPr>
          <w:rFonts w:ascii="Times New Roman"/>
          <w:b w:val="false"/>
          <w:i w:val="false"/>
          <w:color w:val="000000"/>
          <w:sz w:val="28"/>
        </w:rPr>
        <w:t xml:space="preserve">
      Должностное лицо _________ ____________________________________   </w:t>
      </w:r>
    </w:p>
    <w:bookmarkEnd w:id="146"/>
    <w:p>
      <w:pPr>
        <w:spacing w:after="0"/>
        <w:ind w:left="0"/>
        <w:jc w:val="both"/>
      </w:pPr>
      <w:r>
        <w:rPr>
          <w:rFonts w:ascii="Times New Roman"/>
          <w:b w:val="false"/>
          <w:i w:val="false"/>
          <w:color w:val="000000"/>
          <w:sz w:val="28"/>
        </w:rPr>
        <w:t>
                         (подпись) (фамилия, имя, отчество (при его наличии))</w:t>
      </w:r>
    </w:p>
    <w:bookmarkStart w:name="z2512" w:id="147"/>
    <w:p>
      <w:pPr>
        <w:spacing w:after="0"/>
        <w:ind w:left="0"/>
        <w:jc w:val="both"/>
      </w:pPr>
      <w:r>
        <w:rPr>
          <w:rFonts w:ascii="Times New Roman"/>
          <w:b w:val="false"/>
          <w:i w:val="false"/>
          <w:color w:val="000000"/>
          <w:sz w:val="28"/>
        </w:rPr>
        <w:t xml:space="preserve">
      Ответственный работник _________ _______________________________   </w:t>
      </w:r>
    </w:p>
    <w:bookmarkEnd w:id="147"/>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8" w:id="148"/>
    <w:p>
      <w:pPr>
        <w:spacing w:after="0"/>
        <w:ind w:left="0"/>
        <w:jc w:val="left"/>
      </w:pPr>
      <w:r>
        <w:rPr>
          <w:rFonts w:ascii="Times New Roman"/>
          <w:b/>
          <w:i w:val="false"/>
          <w:color w:val="000000"/>
        </w:rPr>
        <w:t xml:space="preserve"> Отчет о целевом использовании кредитов/микрокредитов</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кредита/микроедита,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целевое использование средств(с указанием наименования и суммы каждого направления заемных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3"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бизнеса/расширение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4" w:id="150"/>
    <w:p>
      <w:pPr>
        <w:spacing w:after="0"/>
        <w:ind w:left="0"/>
        <w:jc w:val="both"/>
      </w:pPr>
      <w:r>
        <w:rPr>
          <w:rFonts w:ascii="Times New Roman"/>
          <w:b w:val="false"/>
          <w:i w:val="false"/>
          <w:color w:val="000000"/>
          <w:sz w:val="28"/>
        </w:rPr>
        <w:t>
      Должностное лицо __________ ______________________________________</w:t>
      </w:r>
    </w:p>
    <w:bookmarkEnd w:id="150"/>
    <w:p>
      <w:pPr>
        <w:spacing w:after="0"/>
        <w:ind w:left="0"/>
        <w:jc w:val="both"/>
      </w:pPr>
      <w:r>
        <w:rPr>
          <w:rFonts w:ascii="Times New Roman"/>
          <w:b w:val="false"/>
          <w:i w:val="false"/>
          <w:color w:val="000000"/>
          <w:sz w:val="28"/>
        </w:rPr>
        <w:t>
                           (подпись) (фамилия, имя, отчество (при его наличии)</w:t>
      </w:r>
    </w:p>
    <w:bookmarkStart w:name="z2515" w:id="151"/>
    <w:p>
      <w:pPr>
        <w:spacing w:after="0"/>
        <w:ind w:left="0"/>
        <w:jc w:val="both"/>
      </w:pPr>
      <w:r>
        <w:rPr>
          <w:rFonts w:ascii="Times New Roman"/>
          <w:b w:val="false"/>
          <w:i w:val="false"/>
          <w:color w:val="000000"/>
          <w:sz w:val="28"/>
        </w:rPr>
        <w:t xml:space="preserve">
      Ответственный работник _________ ____________________________________   </w:t>
      </w:r>
    </w:p>
    <w:bookmarkEnd w:id="151"/>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2264" w:id="152"/>
    <w:p>
      <w:pPr>
        <w:spacing w:after="0"/>
        <w:ind w:left="0"/>
        <w:jc w:val="left"/>
      </w:pPr>
      <w:r>
        <w:rPr>
          <w:rFonts w:ascii="Times New Roman"/>
          <w:b/>
          <w:i w:val="false"/>
          <w:color w:val="000000"/>
        </w:rPr>
        <w:t xml:space="preserve"> Правила гарантирования по кредитам/микрокредитам, выдаваемым микрофинансовыми организациями и кредитными товариществами в сельской местности и малых городах</w:t>
      </w:r>
    </w:p>
    <w:bookmarkEnd w:id="152"/>
    <w:p>
      <w:pPr>
        <w:spacing w:after="0"/>
        <w:ind w:left="0"/>
        <w:jc w:val="both"/>
      </w:pPr>
      <w:r>
        <w:rPr>
          <w:rFonts w:ascii="Times New Roman"/>
          <w:b w:val="false"/>
          <w:i w:val="false"/>
          <w:color w:val="ff0000"/>
          <w:sz w:val="28"/>
        </w:rPr>
        <w:t xml:space="preserve">
      Сноска. Правила в редакции приказа Министра сельского хозяйства РК от 13.08.2020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6" w:id="153"/>
    <w:p>
      <w:pPr>
        <w:spacing w:after="0"/>
        <w:ind w:left="0"/>
        <w:jc w:val="left"/>
      </w:pPr>
      <w:r>
        <w:rPr>
          <w:rFonts w:ascii="Times New Roman"/>
          <w:b/>
          <w:i w:val="false"/>
          <w:color w:val="000000"/>
        </w:rPr>
        <w:t xml:space="preserve"> Глава 1. Общие положения</w:t>
      </w:r>
    </w:p>
    <w:bookmarkEnd w:id="153"/>
    <w:bookmarkStart w:name="z2534" w:id="154"/>
    <w:p>
      <w:pPr>
        <w:spacing w:after="0"/>
        <w:ind w:left="0"/>
        <w:jc w:val="both"/>
      </w:pPr>
      <w:r>
        <w:rPr>
          <w:rFonts w:ascii="Times New Roman"/>
          <w:b w:val="false"/>
          <w:i w:val="false"/>
          <w:color w:val="000000"/>
          <w:sz w:val="28"/>
        </w:rPr>
        <w:t xml:space="preserve">
      1. Настоящие Правила гарантирования по кредитам/микрокредитам, выдаваемым микрофинансовыми организациями/кредитными товариществами в сельской местности и малых городах (далее – Правила гарантирования по кредитам/микрокредитам) разработаны в рамках второго направления Государственной программы развития продуктивной занятости и массового предпринимательства на 2017–2021 годы "Еңбек" (далее – программа "Еңбек"),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Дорожной карты занятости на 2020 - 2021 годы, утвержденной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27 марта 2020 года № 55-р (далее – ДКЗ), а также в соответствии с подпунктом 1) </w:t>
      </w:r>
      <w:r>
        <w:rPr>
          <w:rFonts w:ascii="Times New Roman"/>
          <w:b w:val="false"/>
          <w:i w:val="false"/>
          <w:color w:val="000000"/>
          <w:sz w:val="28"/>
        </w:rPr>
        <w:t>пункта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гарантирования по кредитам/микрокредитам, выдаваемым микрофинансовыми организациями/кредитными товариществами в сельской местности и малых городах, а также порядок оказания государственной услуги "Комиссия по гарантированию микрокредитов".</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35" w:id="155"/>
    <w:p>
      <w:pPr>
        <w:spacing w:after="0"/>
        <w:ind w:left="0"/>
        <w:jc w:val="both"/>
      </w:pPr>
      <w:r>
        <w:rPr>
          <w:rFonts w:ascii="Times New Roman"/>
          <w:b w:val="false"/>
          <w:i w:val="false"/>
          <w:color w:val="000000"/>
          <w:sz w:val="28"/>
        </w:rPr>
        <w:t>
      2. В настоящих Правилах гарантирования по кредитам/микрокредитам используются следующие основные понятия:</w:t>
      </w:r>
    </w:p>
    <w:bookmarkEnd w:id="155"/>
    <w:bookmarkStart w:name="z2536" w:id="156"/>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156"/>
    <w:bookmarkStart w:name="z2537" w:id="157"/>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57"/>
    <w:bookmarkStart w:name="z2538" w:id="158"/>
    <w:p>
      <w:pPr>
        <w:spacing w:after="0"/>
        <w:ind w:left="0"/>
        <w:jc w:val="both"/>
      </w:pPr>
      <w:r>
        <w:rPr>
          <w:rFonts w:ascii="Times New Roman"/>
          <w:b w:val="false"/>
          <w:i w:val="false"/>
          <w:color w:val="000000"/>
          <w:sz w:val="28"/>
        </w:rPr>
        <w:t>
      3) местный исполнительный орган по вопросам сельского хозяйства – структурное подразделение местных исполнительных органов областей, реализующее функции в области сельского хозяйства (далее – МИО по вопросам сельского хозяйства (услугодатель));</w:t>
      </w:r>
    </w:p>
    <w:bookmarkEnd w:id="158"/>
    <w:bookmarkStart w:name="z2539" w:id="159"/>
    <w:p>
      <w:pPr>
        <w:spacing w:after="0"/>
        <w:ind w:left="0"/>
        <w:jc w:val="both"/>
      </w:pPr>
      <w:r>
        <w:rPr>
          <w:rFonts w:ascii="Times New Roman"/>
          <w:b w:val="false"/>
          <w:i w:val="false"/>
          <w:color w:val="000000"/>
          <w:sz w:val="28"/>
        </w:rPr>
        <w:t>
      4) личный кабинет – персональная веб-страница пользователя (организации микрокредитования, микрофинансовой организации, МИО по вопросам сельского хозяйства (услугодателя)) на веб-портале;</w:t>
      </w:r>
    </w:p>
    <w:bookmarkEnd w:id="159"/>
    <w:bookmarkStart w:name="z2540" w:id="160"/>
    <w:p>
      <w:pPr>
        <w:spacing w:after="0"/>
        <w:ind w:left="0"/>
        <w:jc w:val="both"/>
      </w:pPr>
      <w:r>
        <w:rPr>
          <w:rFonts w:ascii="Times New Roman"/>
          <w:b w:val="false"/>
          <w:i w:val="false"/>
          <w:color w:val="000000"/>
          <w:sz w:val="28"/>
        </w:rPr>
        <w:t>
      5)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получение комиссии и учета операций по ним;</w:t>
      </w:r>
    </w:p>
    <w:bookmarkEnd w:id="160"/>
    <w:bookmarkStart w:name="z2541" w:id="161"/>
    <w:p>
      <w:pPr>
        <w:spacing w:after="0"/>
        <w:ind w:left="0"/>
        <w:jc w:val="both"/>
      </w:pPr>
      <w:r>
        <w:rPr>
          <w:rFonts w:ascii="Times New Roman"/>
          <w:b w:val="false"/>
          <w:i w:val="false"/>
          <w:color w:val="000000"/>
          <w:sz w:val="28"/>
        </w:rPr>
        <w:t>
      6)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161"/>
    <w:bookmarkStart w:name="z2542" w:id="162"/>
    <w:p>
      <w:pPr>
        <w:spacing w:after="0"/>
        <w:ind w:left="0"/>
        <w:jc w:val="both"/>
      </w:pPr>
      <w:r>
        <w:rPr>
          <w:rFonts w:ascii="Times New Roman"/>
          <w:b w:val="false"/>
          <w:i w:val="false"/>
          <w:color w:val="000000"/>
          <w:sz w:val="28"/>
        </w:rPr>
        <w:t>
      7)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3 (трех) лет;</w:t>
      </w:r>
    </w:p>
    <w:bookmarkEnd w:id="162"/>
    <w:bookmarkStart w:name="z2543" w:id="163"/>
    <w:p>
      <w:pPr>
        <w:spacing w:after="0"/>
        <w:ind w:left="0"/>
        <w:jc w:val="both"/>
      </w:pPr>
      <w:r>
        <w:rPr>
          <w:rFonts w:ascii="Times New Roman"/>
          <w:b w:val="false"/>
          <w:i w:val="false"/>
          <w:color w:val="000000"/>
          <w:sz w:val="28"/>
        </w:rPr>
        <w:t>
      8)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163"/>
    <w:bookmarkStart w:name="z2544" w:id="164"/>
    <w:p>
      <w:pPr>
        <w:spacing w:after="0"/>
        <w:ind w:left="0"/>
        <w:jc w:val="both"/>
      </w:pPr>
      <w:r>
        <w:rPr>
          <w:rFonts w:ascii="Times New Roman"/>
          <w:b w:val="false"/>
          <w:i w:val="false"/>
          <w:color w:val="000000"/>
          <w:sz w:val="28"/>
        </w:rPr>
        <w:t>
      9)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164"/>
    <w:bookmarkStart w:name="z2545" w:id="165"/>
    <w:p>
      <w:pPr>
        <w:spacing w:after="0"/>
        <w:ind w:left="0"/>
        <w:jc w:val="both"/>
      </w:pPr>
      <w:r>
        <w:rPr>
          <w:rFonts w:ascii="Times New Roman"/>
          <w:b w:val="false"/>
          <w:i w:val="false"/>
          <w:color w:val="000000"/>
          <w:sz w:val="28"/>
        </w:rPr>
        <w:t>
      10) гарант – дочерняя организация акционерного общества "Национальный управляющий холдинг "Байтерек", уполномоченная на предоставление гарантий;</w:t>
      </w:r>
    </w:p>
    <w:bookmarkEnd w:id="165"/>
    <w:bookmarkStart w:name="z2546" w:id="166"/>
    <w:p>
      <w:pPr>
        <w:spacing w:after="0"/>
        <w:ind w:left="0"/>
        <w:jc w:val="both"/>
      </w:pPr>
      <w:r>
        <w:rPr>
          <w:rFonts w:ascii="Times New Roman"/>
          <w:b w:val="false"/>
          <w:i w:val="false"/>
          <w:color w:val="000000"/>
          <w:sz w:val="28"/>
        </w:rPr>
        <w:t>
      11) гарантия – документ, подтверждающий частично солидарнуюответственность гаранта перед микрофинансовой организацией/кредитным товариществом по обязательствам заемщика;</w:t>
      </w:r>
    </w:p>
    <w:bookmarkEnd w:id="166"/>
    <w:bookmarkStart w:name="z2547" w:id="167"/>
    <w:p>
      <w:pPr>
        <w:spacing w:after="0"/>
        <w:ind w:left="0"/>
        <w:jc w:val="both"/>
      </w:pPr>
      <w:r>
        <w:rPr>
          <w:rFonts w:ascii="Times New Roman"/>
          <w:b w:val="false"/>
          <w:i w:val="false"/>
          <w:color w:val="000000"/>
          <w:sz w:val="28"/>
        </w:rPr>
        <w:t>
      12) гарантирование – форма государственной поддержки, предусматривающая предоставление поручительства в обеспечение исполнения обязательств предпринимателям перед микрофинансовой организацией/кредитным товариществом по кредиту/микрокредиту на условиях частично солидарной ответственности в пределах суммы основного долга;</w:t>
      </w:r>
    </w:p>
    <w:bookmarkEnd w:id="167"/>
    <w:bookmarkStart w:name="z2548" w:id="168"/>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гарантом, кредитором и заемщиком о предоставлении гарантии;</w:t>
      </w:r>
    </w:p>
    <w:bookmarkEnd w:id="168"/>
    <w:bookmarkStart w:name="z2549" w:id="169"/>
    <w:p>
      <w:pPr>
        <w:spacing w:after="0"/>
        <w:ind w:left="0"/>
        <w:jc w:val="both"/>
      </w:pPr>
      <w:r>
        <w:rPr>
          <w:rFonts w:ascii="Times New Roman"/>
          <w:b w:val="false"/>
          <w:i w:val="false"/>
          <w:color w:val="000000"/>
          <w:sz w:val="28"/>
        </w:rPr>
        <w:t>
      14) заявка на получение комиссии – электронная заявка на оплату комиссии за выданные гарантии по кредитам/микрокредитам;</w:t>
      </w:r>
    </w:p>
    <w:bookmarkEnd w:id="169"/>
    <w:bookmarkStart w:name="z2550" w:id="170"/>
    <w:p>
      <w:pPr>
        <w:spacing w:after="0"/>
        <w:ind w:left="0"/>
        <w:jc w:val="both"/>
      </w:pPr>
      <w:r>
        <w:rPr>
          <w:rFonts w:ascii="Times New Roman"/>
          <w:b w:val="false"/>
          <w:i w:val="false"/>
          <w:color w:val="000000"/>
          <w:sz w:val="28"/>
        </w:rPr>
        <w:t>
      15) электронный реестр заявок на получение комиссии (далее – реестр) – совокупность сведений о заявках на получение комиссии, а также о заемщиках, кредиторах, и иные сведения, отраженные в информационной системе субсидирования;</w:t>
      </w:r>
    </w:p>
    <w:bookmarkEnd w:id="170"/>
    <w:bookmarkStart w:name="z2551" w:id="171"/>
    <w:p>
      <w:pPr>
        <w:spacing w:after="0"/>
        <w:ind w:left="0"/>
        <w:jc w:val="both"/>
      </w:pPr>
      <w:r>
        <w:rPr>
          <w:rFonts w:ascii="Times New Roman"/>
          <w:b w:val="false"/>
          <w:i w:val="false"/>
          <w:color w:val="000000"/>
          <w:sz w:val="28"/>
        </w:rPr>
        <w:t>
      16) поставщик услуг – лицо, обеспечивающее доступ к информационной системе субсидирования и ее сопровождение, которое определяется МИО по вопросам сельского хозяйства (услугодателем) в соответствии с законодательством Республики Казахстан о государственных закупках;</w:t>
      </w:r>
    </w:p>
    <w:bookmarkEnd w:id="171"/>
    <w:bookmarkStart w:name="z2552" w:id="172"/>
    <w:p>
      <w:pPr>
        <w:spacing w:after="0"/>
        <w:ind w:left="0"/>
        <w:jc w:val="both"/>
      </w:pPr>
      <w:r>
        <w:rPr>
          <w:rFonts w:ascii="Times New Roman"/>
          <w:b w:val="false"/>
          <w:i w:val="false"/>
          <w:color w:val="000000"/>
          <w:sz w:val="28"/>
        </w:rPr>
        <w:t>
      17)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 срочности, возвратности, обеспеченности и целевого назначения;</w:t>
      </w:r>
    </w:p>
    <w:bookmarkEnd w:id="172"/>
    <w:bookmarkStart w:name="z2553" w:id="173"/>
    <w:p>
      <w:pPr>
        <w:spacing w:after="0"/>
        <w:ind w:left="0"/>
        <w:jc w:val="both"/>
      </w:pPr>
      <w:r>
        <w:rPr>
          <w:rFonts w:ascii="Times New Roman"/>
          <w:b w:val="false"/>
          <w:i w:val="false"/>
          <w:color w:val="000000"/>
          <w:sz w:val="28"/>
        </w:rPr>
        <w:t>
      18) кредитное товарищество (далее – КТ)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173"/>
    <w:bookmarkStart w:name="z2554" w:id="174"/>
    <w:p>
      <w:pPr>
        <w:spacing w:after="0"/>
        <w:ind w:left="0"/>
        <w:jc w:val="both"/>
      </w:pPr>
      <w:r>
        <w:rPr>
          <w:rFonts w:ascii="Times New Roman"/>
          <w:b w:val="false"/>
          <w:i w:val="false"/>
          <w:color w:val="000000"/>
          <w:sz w:val="28"/>
        </w:rPr>
        <w:t>
      19) кредитор – МИО (через поверенного (агента), микрофинансовая организация/банки второго уровня/КТ/акционерное общество "Фонд финансовой поддержки сельского хозяйства" (далее – АО "ФФПСХ");</w:t>
      </w:r>
    </w:p>
    <w:bookmarkEnd w:id="174"/>
    <w:bookmarkStart w:name="z2555" w:id="175"/>
    <w:p>
      <w:pPr>
        <w:spacing w:after="0"/>
        <w:ind w:left="0"/>
        <w:jc w:val="both"/>
      </w:pPr>
      <w:r>
        <w:rPr>
          <w:rFonts w:ascii="Times New Roman"/>
          <w:b w:val="false"/>
          <w:i w:val="false"/>
          <w:color w:val="000000"/>
          <w:sz w:val="28"/>
        </w:rPr>
        <w:t>
      20) финансовые институты – банки второго уровня, кредитные организации, имеющие лицензии на право осуществления банковских операций, а также лизинговые компании и КТ в сфере агропромышленного комплекса;</w:t>
      </w:r>
    </w:p>
    <w:bookmarkEnd w:id="175"/>
    <w:bookmarkStart w:name="z2556" w:id="176"/>
    <w:p>
      <w:pPr>
        <w:spacing w:after="0"/>
        <w:ind w:left="0"/>
        <w:jc w:val="both"/>
      </w:pPr>
      <w:r>
        <w:rPr>
          <w:rFonts w:ascii="Times New Roman"/>
          <w:b w:val="false"/>
          <w:i w:val="false"/>
          <w:color w:val="000000"/>
          <w:sz w:val="28"/>
        </w:rPr>
        <w:t>
      21)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76"/>
    <w:bookmarkStart w:name="z2557" w:id="177"/>
    <w:p>
      <w:pPr>
        <w:spacing w:after="0"/>
        <w:ind w:left="0"/>
        <w:jc w:val="both"/>
      </w:pPr>
      <w:r>
        <w:rPr>
          <w:rFonts w:ascii="Times New Roman"/>
          <w:b w:val="false"/>
          <w:i w:val="false"/>
          <w:color w:val="000000"/>
          <w:sz w:val="28"/>
        </w:rPr>
        <w:t>
      22) организация микрокредитования – дочерняя организация акционерного общества "Национальный управляющий холдинг "Байтерек", уполномоченная на кредитование;</w:t>
      </w:r>
    </w:p>
    <w:bookmarkEnd w:id="177"/>
    <w:bookmarkStart w:name="z2558" w:id="178"/>
    <w:p>
      <w:pPr>
        <w:spacing w:after="0"/>
        <w:ind w:left="0"/>
        <w:jc w:val="both"/>
      </w:pPr>
      <w:r>
        <w:rPr>
          <w:rFonts w:ascii="Times New Roman"/>
          <w:b w:val="false"/>
          <w:i w:val="false"/>
          <w:color w:val="000000"/>
          <w:sz w:val="28"/>
        </w:rPr>
        <w:t xml:space="preserve">
      23)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кредитов/микрокредитов, а также дополнительные виды деятельности, разрешенные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178"/>
    <w:bookmarkStart w:name="z2559" w:id="179"/>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комиссии, а также ее обработки посредством автоматической проверки заявки на соответствие условиям субсидирования;</w:t>
      </w:r>
    </w:p>
    <w:bookmarkEnd w:id="179"/>
    <w:bookmarkStart w:name="z2560" w:id="180"/>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80"/>
    <w:bookmarkStart w:name="z2561" w:id="181"/>
    <w:p>
      <w:pPr>
        <w:spacing w:after="0"/>
        <w:ind w:left="0"/>
        <w:jc w:val="both"/>
      </w:pPr>
      <w:r>
        <w:rPr>
          <w:rFonts w:ascii="Times New Roman"/>
          <w:b w:val="false"/>
          <w:i w:val="false"/>
          <w:color w:val="000000"/>
          <w:sz w:val="28"/>
        </w:rPr>
        <w:t>
      26)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3 (трех) лет;</w:t>
      </w:r>
    </w:p>
    <w:bookmarkEnd w:id="181"/>
    <w:bookmarkStart w:name="z2562" w:id="182"/>
    <w:p>
      <w:pPr>
        <w:spacing w:after="0"/>
        <w:ind w:left="0"/>
        <w:jc w:val="both"/>
      </w:pPr>
      <w:r>
        <w:rPr>
          <w:rFonts w:ascii="Times New Roman"/>
          <w:b w:val="false"/>
          <w:i w:val="false"/>
          <w:color w:val="000000"/>
          <w:sz w:val="28"/>
        </w:rPr>
        <w:t>
      27)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менее трех лет;</w:t>
      </w:r>
    </w:p>
    <w:bookmarkEnd w:id="182"/>
    <w:bookmarkStart w:name="z2564" w:id="183"/>
    <w:p>
      <w:pPr>
        <w:spacing w:after="0"/>
        <w:ind w:left="0"/>
        <w:jc w:val="both"/>
      </w:pPr>
      <w:r>
        <w:rPr>
          <w:rFonts w:ascii="Times New Roman"/>
          <w:b w:val="false"/>
          <w:i w:val="false"/>
          <w:color w:val="000000"/>
          <w:sz w:val="28"/>
        </w:rPr>
        <w:t>
      28)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6" w:id="184"/>
    <w:p>
      <w:pPr>
        <w:spacing w:after="0"/>
        <w:ind w:left="0"/>
        <w:jc w:val="left"/>
      </w:pPr>
      <w:r>
        <w:rPr>
          <w:rFonts w:ascii="Times New Roman"/>
          <w:b/>
          <w:i w:val="false"/>
          <w:color w:val="000000"/>
        </w:rPr>
        <w:t xml:space="preserve"> Глава 2. Условия предоставления гарантий</w:t>
      </w:r>
    </w:p>
    <w:bookmarkEnd w:id="184"/>
    <w:bookmarkStart w:name="z2565" w:id="185"/>
    <w:p>
      <w:pPr>
        <w:spacing w:after="0"/>
        <w:ind w:left="0"/>
        <w:jc w:val="both"/>
      </w:pPr>
      <w:r>
        <w:rPr>
          <w:rFonts w:ascii="Times New Roman"/>
          <w:b w:val="false"/>
          <w:i w:val="false"/>
          <w:color w:val="000000"/>
          <w:sz w:val="28"/>
        </w:rPr>
        <w:t>
      3. Для предоставления гарантии требуется соответствие участников следующим критериям:</w:t>
      </w:r>
    </w:p>
    <w:bookmarkEnd w:id="185"/>
    <w:bookmarkStart w:name="z2566" w:id="186"/>
    <w:p>
      <w:pPr>
        <w:spacing w:after="0"/>
        <w:ind w:left="0"/>
        <w:jc w:val="both"/>
      </w:pPr>
      <w:r>
        <w:rPr>
          <w:rFonts w:ascii="Times New Roman"/>
          <w:b w:val="false"/>
          <w:i w:val="false"/>
          <w:color w:val="000000"/>
          <w:sz w:val="28"/>
        </w:rPr>
        <w:t>
      1) получение одобрения на кредит/микрокредит через МФО/КТ на открытие микробизнеса, расширение деятельности начинающих и действующих предпринимателей, создание сельскохозяйственных кооперативов и развитие деятельности участников якорной кооперации в сельских населенных пунктах (вне зависимости от их административной подчиненности) и малых городах, фондируемые в рамках программы "Еңбек" и ДКЗ;</w:t>
      </w:r>
    </w:p>
    <w:bookmarkEnd w:id="186"/>
    <w:bookmarkStart w:name="z2567" w:id="187"/>
    <w:p>
      <w:pPr>
        <w:spacing w:after="0"/>
        <w:ind w:left="0"/>
        <w:jc w:val="both"/>
      </w:pPr>
      <w:r>
        <w:rPr>
          <w:rFonts w:ascii="Times New Roman"/>
          <w:b w:val="false"/>
          <w:i w:val="false"/>
          <w:color w:val="000000"/>
          <w:sz w:val="28"/>
        </w:rPr>
        <w:t>
      2) отсутствие на последнюю отчетную дату перед датой обращения за получением кредита/микрокредита задолженностей по уплате налогов, задолженностей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(десяти)месячных расчетных показателей (далее – МРП)), отсутствие просроченной задолженности перед финансовыми институтами.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68" w:id="188"/>
    <w:p>
      <w:pPr>
        <w:spacing w:after="0"/>
        <w:ind w:left="0"/>
        <w:jc w:val="both"/>
      </w:pPr>
      <w:r>
        <w:rPr>
          <w:rFonts w:ascii="Times New Roman"/>
          <w:b w:val="false"/>
          <w:i w:val="false"/>
          <w:color w:val="000000"/>
          <w:sz w:val="28"/>
        </w:rPr>
        <w:t>
      4. Участниками гарантирования в рамках программы "Еңбек" являются субъекты малого предпринимательства и выпускники проекта "Бастау Бизнес" через МФО, фондируемые в рамках ДКЗ.</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69" w:id="189"/>
    <w:p>
      <w:pPr>
        <w:spacing w:after="0"/>
        <w:ind w:left="0"/>
        <w:jc w:val="both"/>
      </w:pPr>
      <w:r>
        <w:rPr>
          <w:rFonts w:ascii="Times New Roman"/>
          <w:b w:val="false"/>
          <w:i w:val="false"/>
          <w:color w:val="000000"/>
          <w:sz w:val="28"/>
        </w:rPr>
        <w:t>
      5. К участию в гарантировании при условии соответствия условиям второго направления программы "Еңбек" допускаются предприниматели, получающие государственную финансовую поддержку через МФО/КТ в рамках программ и выпускники проекта "Бастау Бизнес" через МФО, фондируемые в рамках ДКЗ, реализуемых за счет средств республиканского бюджета, Национального фонда Республики Казахстан, Единого накопительного пенсионного фонда, акимата области и организаций микрокредитования.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70" w:id="190"/>
    <w:p>
      <w:pPr>
        <w:spacing w:after="0"/>
        <w:ind w:left="0"/>
        <w:jc w:val="both"/>
      </w:pPr>
      <w:r>
        <w:rPr>
          <w:rFonts w:ascii="Times New Roman"/>
          <w:b w:val="false"/>
          <w:i w:val="false"/>
          <w:color w:val="000000"/>
          <w:sz w:val="28"/>
        </w:rPr>
        <w:t>
      6. Гарантированию не подлежат кредиты/микрокредиты:</w:t>
      </w:r>
    </w:p>
    <w:bookmarkEnd w:id="190"/>
    <w:bookmarkStart w:name="z2571" w:id="191"/>
    <w:p>
      <w:pPr>
        <w:spacing w:after="0"/>
        <w:ind w:left="0"/>
        <w:jc w:val="both"/>
      </w:pPr>
      <w:r>
        <w:rPr>
          <w:rFonts w:ascii="Times New Roman"/>
          <w:b w:val="false"/>
          <w:i w:val="false"/>
          <w:color w:val="000000"/>
          <w:sz w:val="28"/>
        </w:rPr>
        <w:t>
      1) направленные на выкуп долей, акций организаций и предприятий;</w:t>
      </w:r>
    </w:p>
    <w:bookmarkEnd w:id="191"/>
    <w:bookmarkStart w:name="z2572" w:id="192"/>
    <w:p>
      <w:pPr>
        <w:spacing w:after="0"/>
        <w:ind w:left="0"/>
        <w:jc w:val="both"/>
      </w:pPr>
      <w:r>
        <w:rPr>
          <w:rFonts w:ascii="Times New Roman"/>
          <w:b w:val="false"/>
          <w:i w:val="false"/>
          <w:color w:val="000000"/>
          <w:sz w:val="28"/>
        </w:rPr>
        <w:t>
      2) напрямую выданные государственными институтами развития;</w:t>
      </w:r>
    </w:p>
    <w:bookmarkEnd w:id="192"/>
    <w:bookmarkStart w:name="z2573" w:id="193"/>
    <w:p>
      <w:pPr>
        <w:spacing w:after="0"/>
        <w:ind w:left="0"/>
        <w:jc w:val="both"/>
      </w:pPr>
      <w:r>
        <w:rPr>
          <w:rFonts w:ascii="Times New Roman"/>
          <w:b w:val="false"/>
          <w:i w:val="false"/>
          <w:color w:val="000000"/>
          <w:sz w:val="28"/>
        </w:rPr>
        <w:t>
      3) предоставленные на приобретение и строительство жилой недвижимости,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193"/>
    <w:bookmarkStart w:name="z2574" w:id="194"/>
    <w:p>
      <w:pPr>
        <w:spacing w:after="0"/>
        <w:ind w:left="0"/>
        <w:jc w:val="both"/>
      </w:pPr>
      <w:r>
        <w:rPr>
          <w:rFonts w:ascii="Times New Roman"/>
          <w:b w:val="false"/>
          <w:i w:val="false"/>
          <w:color w:val="000000"/>
          <w:sz w:val="28"/>
        </w:rPr>
        <w:t>
      4) предоставленные на потребительские цели;</w:t>
      </w:r>
    </w:p>
    <w:bookmarkEnd w:id="194"/>
    <w:bookmarkStart w:name="z2575" w:id="195"/>
    <w:p>
      <w:pPr>
        <w:spacing w:after="0"/>
        <w:ind w:left="0"/>
        <w:jc w:val="both"/>
      </w:pPr>
      <w:r>
        <w:rPr>
          <w:rFonts w:ascii="Times New Roman"/>
          <w:b w:val="false"/>
          <w:i w:val="false"/>
          <w:color w:val="000000"/>
          <w:sz w:val="28"/>
        </w:rPr>
        <w:t>
      5) в виде овердрафта;</w:t>
      </w:r>
    </w:p>
    <w:bookmarkEnd w:id="195"/>
    <w:bookmarkStart w:name="z2576" w:id="196"/>
    <w:p>
      <w:pPr>
        <w:spacing w:after="0"/>
        <w:ind w:left="0"/>
        <w:jc w:val="both"/>
      </w:pPr>
      <w:r>
        <w:rPr>
          <w:rFonts w:ascii="Times New Roman"/>
          <w:b w:val="false"/>
          <w:i w:val="false"/>
          <w:color w:val="000000"/>
          <w:sz w:val="28"/>
        </w:rPr>
        <w:t>
      6) направленные на производство подакцизной продукции;</w:t>
      </w:r>
    </w:p>
    <w:bookmarkEnd w:id="196"/>
    <w:bookmarkStart w:name="z2577" w:id="197"/>
    <w:p>
      <w:pPr>
        <w:spacing w:after="0"/>
        <w:ind w:left="0"/>
        <w:jc w:val="both"/>
      </w:pPr>
      <w:r>
        <w:rPr>
          <w:rFonts w:ascii="Times New Roman"/>
          <w:b w:val="false"/>
          <w:i w:val="false"/>
          <w:color w:val="000000"/>
          <w:sz w:val="28"/>
        </w:rPr>
        <w:t>
      7) направленные на рефинансирование или погашение ранее полученных займов;</w:t>
      </w:r>
    </w:p>
    <w:bookmarkEnd w:id="197"/>
    <w:bookmarkStart w:name="z2578" w:id="198"/>
    <w:p>
      <w:pPr>
        <w:spacing w:after="0"/>
        <w:ind w:left="0"/>
        <w:jc w:val="both"/>
      </w:pPr>
      <w:r>
        <w:rPr>
          <w:rFonts w:ascii="Times New Roman"/>
          <w:b w:val="false"/>
          <w:i w:val="false"/>
          <w:color w:val="000000"/>
          <w:sz w:val="28"/>
        </w:rPr>
        <w:t>
      8) на погашение задолженности, возникшей в связи с получением участниками финансовой помощи от физических и/или юридических лиц, в том числе участников, акционеров, должностных лиц и работников участников;</w:t>
      </w:r>
    </w:p>
    <w:bookmarkEnd w:id="198"/>
    <w:bookmarkStart w:name="z2579" w:id="199"/>
    <w:p>
      <w:pPr>
        <w:spacing w:after="0"/>
        <w:ind w:left="0"/>
        <w:jc w:val="both"/>
      </w:pPr>
      <w:r>
        <w:rPr>
          <w:rFonts w:ascii="Times New Roman"/>
          <w:b w:val="false"/>
          <w:i w:val="false"/>
          <w:color w:val="000000"/>
          <w:sz w:val="28"/>
        </w:rPr>
        <w:t>
      9) на оплату услуг посредников;</w:t>
      </w:r>
    </w:p>
    <w:bookmarkEnd w:id="199"/>
    <w:bookmarkStart w:name="z2580" w:id="200"/>
    <w:p>
      <w:pPr>
        <w:spacing w:after="0"/>
        <w:ind w:left="0"/>
        <w:jc w:val="both"/>
      </w:pPr>
      <w:r>
        <w:rPr>
          <w:rFonts w:ascii="Times New Roman"/>
          <w:b w:val="false"/>
          <w:i w:val="false"/>
          <w:color w:val="000000"/>
          <w:sz w:val="28"/>
        </w:rPr>
        <w:t>
      10) на приобретение ценных бумаг (портфельные инвестиции);</w:t>
      </w:r>
    </w:p>
    <w:bookmarkEnd w:id="200"/>
    <w:bookmarkStart w:name="z2581" w:id="201"/>
    <w:p>
      <w:pPr>
        <w:spacing w:after="0"/>
        <w:ind w:left="0"/>
        <w:jc w:val="both"/>
      </w:pPr>
      <w:r>
        <w:rPr>
          <w:rFonts w:ascii="Times New Roman"/>
          <w:b w:val="false"/>
          <w:i w:val="false"/>
          <w:color w:val="000000"/>
          <w:sz w:val="28"/>
        </w:rPr>
        <w:t>
      11) на приобретение основных средств, активов у аффилированных (связанных компаний) лиц;</w:t>
      </w:r>
    </w:p>
    <w:bookmarkEnd w:id="201"/>
    <w:bookmarkStart w:name="z2582" w:id="202"/>
    <w:p>
      <w:pPr>
        <w:spacing w:after="0"/>
        <w:ind w:left="0"/>
        <w:jc w:val="both"/>
      </w:pPr>
      <w:r>
        <w:rPr>
          <w:rFonts w:ascii="Times New Roman"/>
          <w:b w:val="false"/>
          <w:i w:val="false"/>
          <w:color w:val="000000"/>
          <w:sz w:val="28"/>
        </w:rPr>
        <w:t>
      12) оплаты договоров (контрактов, соглашений), в которых имеется информация о юридическом адресе и/или реквизитах банковского счета контрагентов, зарегистрированного (открытого) в оффшорных зонах.</w:t>
      </w:r>
    </w:p>
    <w:bookmarkEnd w:id="202"/>
    <w:bookmarkStart w:name="z2583" w:id="203"/>
    <w:p>
      <w:pPr>
        <w:spacing w:after="0"/>
        <w:ind w:left="0"/>
        <w:jc w:val="both"/>
      </w:pPr>
      <w:r>
        <w:rPr>
          <w:rFonts w:ascii="Times New Roman"/>
          <w:b w:val="false"/>
          <w:i w:val="false"/>
          <w:color w:val="000000"/>
          <w:sz w:val="28"/>
        </w:rPr>
        <w:t>
      7. Гарантия предоставляется по кредитам/микрокредитам, выдаваемым на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203"/>
    <w:bookmarkStart w:name="z2584" w:id="204"/>
    <w:p>
      <w:pPr>
        <w:spacing w:after="0"/>
        <w:ind w:left="0"/>
        <w:jc w:val="both"/>
      </w:pPr>
      <w:r>
        <w:rPr>
          <w:rFonts w:ascii="Times New Roman"/>
          <w:b w:val="false"/>
          <w:i w:val="false"/>
          <w:color w:val="000000"/>
          <w:sz w:val="28"/>
        </w:rPr>
        <w:t>
      8. Номинальная ставка вознаграждения по кредитам/микрокредитам МФО/КТ, по которым осуществляется гарантирование, не превышает базовой ставки вознаграждения, установленной Национальным Банком Республики Казахстан и увеличенной на 6 (шесть) процентных (далее – %) пунктов на дату принятия решения МФО/КТ по проекту участника.</w:t>
      </w:r>
    </w:p>
    <w:bookmarkEnd w:id="204"/>
    <w:bookmarkStart w:name="z2585" w:id="205"/>
    <w:p>
      <w:pPr>
        <w:spacing w:after="0"/>
        <w:ind w:left="0"/>
        <w:jc w:val="both"/>
      </w:pPr>
      <w:r>
        <w:rPr>
          <w:rFonts w:ascii="Times New Roman"/>
          <w:b w:val="false"/>
          <w:i w:val="false"/>
          <w:color w:val="000000"/>
          <w:sz w:val="28"/>
        </w:rPr>
        <w:t>
      9. Сумма кредита/микрокредита, подлежащего гарантированию – не более 8,0 (восьми) тысяч МРП.</w:t>
      </w:r>
    </w:p>
    <w:bookmarkEnd w:id="205"/>
    <w:bookmarkStart w:name="z2586" w:id="206"/>
    <w:p>
      <w:pPr>
        <w:spacing w:after="0"/>
        <w:ind w:left="0"/>
        <w:jc w:val="both"/>
      </w:pPr>
      <w:r>
        <w:rPr>
          <w:rFonts w:ascii="Times New Roman"/>
          <w:b w:val="false"/>
          <w:i w:val="false"/>
          <w:color w:val="000000"/>
          <w:sz w:val="28"/>
        </w:rPr>
        <w:t>
      10. Размер гарантии начинающего предпринимателя/начинающего молодого предпринимателя – не более 85 (восьмидесяти пяти) % от суммы кредита/микрокредита, а для членов малообеспеченных и/или многодетных семей – не более 95 (девяноста пяти)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206"/>
    <w:bookmarkStart w:name="z2587" w:id="207"/>
    <w:p>
      <w:pPr>
        <w:spacing w:after="0"/>
        <w:ind w:left="0"/>
        <w:jc w:val="both"/>
      </w:pPr>
      <w:r>
        <w:rPr>
          <w:rFonts w:ascii="Times New Roman"/>
          <w:b w:val="false"/>
          <w:i w:val="false"/>
          <w:color w:val="000000"/>
          <w:sz w:val="28"/>
        </w:rPr>
        <w:t>
      11. Для действующих предпринимателей и участников якорной кооперации, срок государственной регистрации которых в налоговых органах в соответствии с налоговым законодательством Республики Казахстан составляет на момент обращения в МФО/КТ за кредитом/микрокредитом более 3 (трех) лет, размер гарантии – не выше 50 (пятидесяти)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207"/>
    <w:bookmarkStart w:name="z2588" w:id="208"/>
    <w:p>
      <w:pPr>
        <w:spacing w:after="0"/>
        <w:ind w:left="0"/>
        <w:jc w:val="both"/>
      </w:pPr>
      <w:r>
        <w:rPr>
          <w:rFonts w:ascii="Times New Roman"/>
          <w:b w:val="false"/>
          <w:i w:val="false"/>
          <w:color w:val="000000"/>
          <w:sz w:val="28"/>
        </w:rPr>
        <w:t>
      12. Гарантия предоставляется на срок действия кредита/микрокредита, в обеспечение исполнения обязательств по которому она была выпущена.</w:t>
      </w:r>
    </w:p>
    <w:bookmarkEnd w:id="208"/>
    <w:bookmarkStart w:name="z2589" w:id="209"/>
    <w:p>
      <w:pPr>
        <w:spacing w:after="0"/>
        <w:ind w:left="0"/>
        <w:jc w:val="both"/>
      </w:pPr>
      <w:r>
        <w:rPr>
          <w:rFonts w:ascii="Times New Roman"/>
          <w:b w:val="false"/>
          <w:i w:val="false"/>
          <w:color w:val="000000"/>
          <w:sz w:val="28"/>
        </w:rPr>
        <w:t>
      13. Кредит/микрокредит, по которому заключается договор гарантии, оформляется в виде самостоятельного договора о предоставлении кредита/микрокредита с указанием обеспечения, в том числе, в виде гарантии.</w:t>
      </w:r>
    </w:p>
    <w:bookmarkEnd w:id="209"/>
    <w:bookmarkStart w:name="z2590" w:id="210"/>
    <w:p>
      <w:pPr>
        <w:spacing w:after="0"/>
        <w:ind w:left="0"/>
        <w:jc w:val="both"/>
      </w:pPr>
      <w:r>
        <w:rPr>
          <w:rFonts w:ascii="Times New Roman"/>
          <w:b w:val="false"/>
          <w:i w:val="false"/>
          <w:color w:val="000000"/>
          <w:sz w:val="28"/>
        </w:rPr>
        <w:t>
      14. Размер комиссий от МИО по вопросам сельского хозяйства (услугодателя)за гарантирование кредитов/микрокредитов составляет 30 (тридцать) % от размера гарантии и выплачивается за счет и в пределах средств, предусмотренных в местном бюджете на соответствующий финансовый год.</w:t>
      </w:r>
    </w:p>
    <w:bookmarkEnd w:id="210"/>
    <w:bookmarkStart w:name="z2591" w:id="211"/>
    <w:p>
      <w:pPr>
        <w:spacing w:after="0"/>
        <w:ind w:left="0"/>
        <w:jc w:val="both"/>
      </w:pPr>
      <w:r>
        <w:rPr>
          <w:rFonts w:ascii="Times New Roman"/>
          <w:b w:val="false"/>
          <w:i w:val="false"/>
          <w:color w:val="000000"/>
          <w:sz w:val="28"/>
        </w:rPr>
        <w:t>
      15. Выдача гарантий по кредитам/микрокредитам МФО/КТ приостанавливается в следующих случаях:</w:t>
      </w:r>
    </w:p>
    <w:bookmarkEnd w:id="211"/>
    <w:bookmarkStart w:name="z2592" w:id="212"/>
    <w:p>
      <w:pPr>
        <w:spacing w:after="0"/>
        <w:ind w:left="0"/>
        <w:jc w:val="both"/>
      </w:pPr>
      <w:r>
        <w:rPr>
          <w:rFonts w:ascii="Times New Roman"/>
          <w:b w:val="false"/>
          <w:i w:val="false"/>
          <w:color w:val="000000"/>
          <w:sz w:val="28"/>
        </w:rPr>
        <w:t>
      1) при превышении порога выплаченных гарантом требований МФО/КТ свыше 10 (десяти) % от объема (остатка задолженности) кредитного портфеля, сформированного под гарантию гаранта;</w:t>
      </w:r>
    </w:p>
    <w:bookmarkEnd w:id="212"/>
    <w:bookmarkStart w:name="z2593" w:id="213"/>
    <w:p>
      <w:pPr>
        <w:spacing w:after="0"/>
        <w:ind w:left="0"/>
        <w:jc w:val="both"/>
      </w:pPr>
      <w:r>
        <w:rPr>
          <w:rFonts w:ascii="Times New Roman"/>
          <w:b w:val="false"/>
          <w:i w:val="false"/>
          <w:color w:val="000000"/>
          <w:sz w:val="28"/>
        </w:rPr>
        <w:t>
      2) прекращения фондирования МФО/КТ организацией кредитования/микрокредитования.</w:t>
      </w:r>
    </w:p>
    <w:bookmarkEnd w:id="213"/>
    <w:bookmarkStart w:name="z2594" w:id="214"/>
    <w:p>
      <w:pPr>
        <w:spacing w:after="0"/>
        <w:ind w:left="0"/>
        <w:jc w:val="both"/>
      </w:pPr>
      <w:r>
        <w:rPr>
          <w:rFonts w:ascii="Times New Roman"/>
          <w:b w:val="false"/>
          <w:i w:val="false"/>
          <w:color w:val="000000"/>
          <w:sz w:val="28"/>
        </w:rPr>
        <w:t>
      16. Гарант проводит рекламную кампанию реализуемой программы "Еңбек" и размещает на своем официальном интернет-ресурсе информацию о реализации программы "Еңбек".</w:t>
      </w:r>
    </w:p>
    <w:bookmarkEnd w:id="214"/>
    <w:bookmarkStart w:name="z2595" w:id="215"/>
    <w:p>
      <w:pPr>
        <w:spacing w:after="0"/>
        <w:ind w:left="0"/>
        <w:jc w:val="both"/>
      </w:pPr>
      <w:r>
        <w:rPr>
          <w:rFonts w:ascii="Times New Roman"/>
          <w:b w:val="false"/>
          <w:i w:val="false"/>
          <w:color w:val="000000"/>
          <w:sz w:val="28"/>
        </w:rPr>
        <w:t>
      17. Гарант отказывает в предоставлении гарантии в случаях:</w:t>
      </w:r>
    </w:p>
    <w:bookmarkEnd w:id="215"/>
    <w:bookmarkStart w:name="z2596" w:id="216"/>
    <w:p>
      <w:pPr>
        <w:spacing w:after="0"/>
        <w:ind w:left="0"/>
        <w:jc w:val="both"/>
      </w:pPr>
      <w:r>
        <w:rPr>
          <w:rFonts w:ascii="Times New Roman"/>
          <w:b w:val="false"/>
          <w:i w:val="false"/>
          <w:color w:val="000000"/>
          <w:sz w:val="28"/>
        </w:rPr>
        <w:t>
      1) экономической нецелесообразности и неэффективности проекта по итогам проведенного прогнозного финансового анализа;</w:t>
      </w:r>
    </w:p>
    <w:bookmarkEnd w:id="216"/>
    <w:bookmarkStart w:name="z2597" w:id="217"/>
    <w:p>
      <w:pPr>
        <w:spacing w:after="0"/>
        <w:ind w:left="0"/>
        <w:jc w:val="both"/>
      </w:pPr>
      <w:r>
        <w:rPr>
          <w:rFonts w:ascii="Times New Roman"/>
          <w:b w:val="false"/>
          <w:i w:val="false"/>
          <w:color w:val="000000"/>
          <w:sz w:val="28"/>
        </w:rPr>
        <w:t>
      2) несоответствия проекта условиям программы "Еңбек";</w:t>
      </w:r>
    </w:p>
    <w:bookmarkEnd w:id="217"/>
    <w:bookmarkStart w:name="z2598" w:id="218"/>
    <w:p>
      <w:pPr>
        <w:spacing w:after="0"/>
        <w:ind w:left="0"/>
        <w:jc w:val="both"/>
      </w:pPr>
      <w:r>
        <w:rPr>
          <w:rFonts w:ascii="Times New Roman"/>
          <w:b w:val="false"/>
          <w:i w:val="false"/>
          <w:color w:val="000000"/>
          <w:sz w:val="28"/>
        </w:rPr>
        <w:t>
      3) наличия отрицательной кредитной истории участника и/или аффилированных с ним юридических и/или физических лиц, а именно наличие непрерывной просрочки свыше 90 (девяноста) дней и/или переуступка права требования просроченной задолженности третьим лицам за последние 36 (тридцать шесть) месяцев и/или наличие непогашенной просроченной задолженности на дату подачи заявки на гарантирование;</w:t>
      </w:r>
    </w:p>
    <w:bookmarkEnd w:id="218"/>
    <w:bookmarkStart w:name="z2599" w:id="219"/>
    <w:p>
      <w:pPr>
        <w:spacing w:after="0"/>
        <w:ind w:left="0"/>
        <w:jc w:val="both"/>
      </w:pPr>
      <w:r>
        <w:rPr>
          <w:rFonts w:ascii="Times New Roman"/>
          <w:b w:val="false"/>
          <w:i w:val="false"/>
          <w:color w:val="000000"/>
          <w:sz w:val="28"/>
        </w:rPr>
        <w:t>
      4) прекращения фондирования МФО/КТ организацией микрокредитования.</w:t>
      </w:r>
    </w:p>
    <w:bookmarkEnd w:id="219"/>
    <w:bookmarkStart w:name="z2600" w:id="220"/>
    <w:p>
      <w:pPr>
        <w:spacing w:after="0"/>
        <w:ind w:left="0"/>
        <w:jc w:val="both"/>
      </w:pPr>
      <w:r>
        <w:rPr>
          <w:rFonts w:ascii="Times New Roman"/>
          <w:b w:val="false"/>
          <w:i w:val="false"/>
          <w:color w:val="000000"/>
          <w:sz w:val="28"/>
        </w:rPr>
        <w:t>
      18. Гарантия предоставляется на условиях частично солидарной ответственности в пределах суммы основного долга по кредиту/микрокредиту.</w:t>
      </w:r>
    </w:p>
    <w:bookmarkEnd w:id="220"/>
    <w:bookmarkStart w:name="z2601" w:id="221"/>
    <w:p>
      <w:pPr>
        <w:spacing w:after="0"/>
        <w:ind w:left="0"/>
        <w:jc w:val="both"/>
      </w:pPr>
      <w:r>
        <w:rPr>
          <w:rFonts w:ascii="Times New Roman"/>
          <w:b w:val="false"/>
          <w:i w:val="false"/>
          <w:color w:val="000000"/>
          <w:sz w:val="28"/>
        </w:rPr>
        <w:t>
      19. Имущество, по решению гаранта, предоставляемое в качестве обеспечения по кредиту/микрокредиту, подлежит страхованию.</w:t>
      </w:r>
    </w:p>
    <w:bookmarkEnd w:id="221"/>
    <w:bookmarkStart w:name="z1124" w:id="222"/>
    <w:p>
      <w:pPr>
        <w:spacing w:after="0"/>
        <w:ind w:left="0"/>
        <w:jc w:val="left"/>
      </w:pPr>
      <w:r>
        <w:rPr>
          <w:rFonts w:ascii="Times New Roman"/>
          <w:b/>
          <w:i w:val="false"/>
          <w:color w:val="000000"/>
        </w:rPr>
        <w:t xml:space="preserve"> Глава 3. Порядок взаимодействия участников для предоставления гарантий</w:t>
      </w:r>
    </w:p>
    <w:bookmarkEnd w:id="222"/>
    <w:bookmarkStart w:name="z2602" w:id="223"/>
    <w:p>
      <w:pPr>
        <w:spacing w:after="0"/>
        <w:ind w:left="0"/>
        <w:jc w:val="both"/>
      </w:pPr>
      <w:r>
        <w:rPr>
          <w:rFonts w:ascii="Times New Roman"/>
          <w:b w:val="false"/>
          <w:i w:val="false"/>
          <w:color w:val="000000"/>
          <w:sz w:val="28"/>
        </w:rPr>
        <w:t>
      20. Участник обращается в МФО/КТ с заявлением на получение кредита/микрокредита.</w:t>
      </w:r>
    </w:p>
    <w:bookmarkEnd w:id="223"/>
    <w:bookmarkStart w:name="z2603" w:id="224"/>
    <w:p>
      <w:pPr>
        <w:spacing w:after="0"/>
        <w:ind w:left="0"/>
        <w:jc w:val="both"/>
      </w:pPr>
      <w:r>
        <w:rPr>
          <w:rFonts w:ascii="Times New Roman"/>
          <w:b w:val="false"/>
          <w:i w:val="false"/>
          <w:color w:val="000000"/>
          <w:sz w:val="28"/>
        </w:rPr>
        <w:t>
      21. МФО/КТ рассматривает заявление участника и принимает решение о возможности (невозможности) предоставления кредита/микрокредита под гарантию гаранта, в случае недостаточности обеспечения участника.</w:t>
      </w:r>
    </w:p>
    <w:bookmarkEnd w:id="224"/>
    <w:bookmarkStart w:name="z2604" w:id="225"/>
    <w:p>
      <w:pPr>
        <w:spacing w:after="0"/>
        <w:ind w:left="0"/>
        <w:jc w:val="both"/>
      </w:pPr>
      <w:r>
        <w:rPr>
          <w:rFonts w:ascii="Times New Roman"/>
          <w:b w:val="false"/>
          <w:i w:val="false"/>
          <w:color w:val="000000"/>
          <w:sz w:val="28"/>
        </w:rPr>
        <w:t>
      22. В случае принятия положительного решения, МФО/КТ обращается к гаранту и предоставляет:</w:t>
      </w:r>
    </w:p>
    <w:bookmarkEnd w:id="225"/>
    <w:bookmarkStart w:name="z2605" w:id="226"/>
    <w:p>
      <w:pPr>
        <w:spacing w:after="0"/>
        <w:ind w:left="0"/>
        <w:jc w:val="both"/>
      </w:pPr>
      <w:r>
        <w:rPr>
          <w:rFonts w:ascii="Times New Roman"/>
          <w:b w:val="false"/>
          <w:i w:val="false"/>
          <w:color w:val="000000"/>
          <w:sz w:val="28"/>
        </w:rPr>
        <w:t xml:space="preserve">
      1) письмо с положительным решением о возможности кредитования/микрокредитования с расчетом суммы гарантии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по кредитам/микрокредитам;</w:t>
      </w:r>
    </w:p>
    <w:bookmarkEnd w:id="226"/>
    <w:bookmarkStart w:name="z2606" w:id="227"/>
    <w:p>
      <w:pPr>
        <w:spacing w:after="0"/>
        <w:ind w:left="0"/>
        <w:jc w:val="both"/>
      </w:pPr>
      <w:r>
        <w:rPr>
          <w:rFonts w:ascii="Times New Roman"/>
          <w:b w:val="false"/>
          <w:i w:val="false"/>
          <w:color w:val="000000"/>
          <w:sz w:val="28"/>
        </w:rPr>
        <w:t xml:space="preserve">
      2) необходимые документы, указанные в перечне документов, предоставляемых для проведения экспертизы участника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по кредитам/микрокредитам.</w:t>
      </w:r>
    </w:p>
    <w:bookmarkEnd w:id="227"/>
    <w:bookmarkStart w:name="z2607" w:id="228"/>
    <w:p>
      <w:pPr>
        <w:spacing w:after="0"/>
        <w:ind w:left="0"/>
        <w:jc w:val="both"/>
      </w:pPr>
      <w:r>
        <w:rPr>
          <w:rFonts w:ascii="Times New Roman"/>
          <w:b w:val="false"/>
          <w:i w:val="false"/>
          <w:color w:val="000000"/>
          <w:sz w:val="28"/>
        </w:rPr>
        <w:t>
      23. Гарант после получения полного пакета документов от МФО/КТ в течение 14(четырнадцати) рабочих дней рассматривает полученные документы и выносит решение о предоставлении (не предоставлении) гарантии.</w:t>
      </w:r>
    </w:p>
    <w:bookmarkEnd w:id="228"/>
    <w:bookmarkStart w:name="z2608" w:id="229"/>
    <w:p>
      <w:pPr>
        <w:spacing w:after="0"/>
        <w:ind w:left="0"/>
        <w:jc w:val="both"/>
      </w:pPr>
      <w:r>
        <w:rPr>
          <w:rFonts w:ascii="Times New Roman"/>
          <w:b w:val="false"/>
          <w:i w:val="false"/>
          <w:color w:val="000000"/>
          <w:sz w:val="28"/>
        </w:rPr>
        <w:t>
      24. В случае наличия замечаний к предоставленным документам гарант направляет в МФО/КТ выявленные замечания и/или запрос о предоставлении информации. При этом процесс и сроки рассмотрения заявления гарантом приостанавливаются до устранения замечаний и/или предоставления запрашиваемой информации.</w:t>
      </w:r>
    </w:p>
    <w:bookmarkEnd w:id="229"/>
    <w:bookmarkStart w:name="z2609" w:id="230"/>
    <w:p>
      <w:pPr>
        <w:spacing w:after="0"/>
        <w:ind w:left="0"/>
        <w:jc w:val="both"/>
      </w:pPr>
      <w:r>
        <w:rPr>
          <w:rFonts w:ascii="Times New Roman"/>
          <w:b w:val="false"/>
          <w:i w:val="false"/>
          <w:color w:val="000000"/>
          <w:sz w:val="28"/>
        </w:rPr>
        <w:t>
      25. По итогам рассмотрения заявления, гарант принимает решение о гарантировании/отказе в гарантировании кредита/микрокредита и направляет ответ в МФО/КТ.</w:t>
      </w:r>
    </w:p>
    <w:bookmarkEnd w:id="230"/>
    <w:bookmarkStart w:name="z2610" w:id="231"/>
    <w:p>
      <w:pPr>
        <w:spacing w:after="0"/>
        <w:ind w:left="0"/>
        <w:jc w:val="both"/>
      </w:pPr>
      <w:r>
        <w:rPr>
          <w:rFonts w:ascii="Times New Roman"/>
          <w:b w:val="false"/>
          <w:i w:val="false"/>
          <w:color w:val="000000"/>
          <w:sz w:val="28"/>
        </w:rPr>
        <w:t>
      26. Гарант принимает решение о гарантировании на запрашиваемых или отличных от запрашиваемых условий.</w:t>
      </w:r>
    </w:p>
    <w:bookmarkEnd w:id="231"/>
    <w:bookmarkStart w:name="z2611" w:id="232"/>
    <w:p>
      <w:pPr>
        <w:spacing w:after="0"/>
        <w:ind w:left="0"/>
        <w:jc w:val="both"/>
      </w:pPr>
      <w:r>
        <w:rPr>
          <w:rFonts w:ascii="Times New Roman"/>
          <w:b w:val="false"/>
          <w:i w:val="false"/>
          <w:color w:val="000000"/>
          <w:sz w:val="28"/>
        </w:rPr>
        <w:t>
      27. При положительном решении гаранта о возможности гарантирования, МФО/КТ направляет гаранту копии подписанных договоров о предоставлении кредита/микрокредита, договора (-ов) залога(-ов).</w:t>
      </w:r>
    </w:p>
    <w:bookmarkEnd w:id="232"/>
    <w:bookmarkStart w:name="z2612" w:id="233"/>
    <w:p>
      <w:pPr>
        <w:spacing w:after="0"/>
        <w:ind w:left="0"/>
        <w:jc w:val="both"/>
      </w:pPr>
      <w:r>
        <w:rPr>
          <w:rFonts w:ascii="Times New Roman"/>
          <w:b w:val="false"/>
          <w:i w:val="false"/>
          <w:color w:val="000000"/>
          <w:sz w:val="28"/>
        </w:rPr>
        <w:t>
      28. После получения от МФО/КТ копии подписанного договора о предоставлении кредита/микрокредита, оформлении залога, гарант оформляет и подписывает договор гарантии в трех экземплярах, который направляется в МФО/КТ.</w:t>
      </w:r>
    </w:p>
    <w:bookmarkEnd w:id="233"/>
    <w:bookmarkStart w:name="z2613" w:id="234"/>
    <w:p>
      <w:pPr>
        <w:spacing w:after="0"/>
        <w:ind w:left="0"/>
        <w:jc w:val="both"/>
      </w:pPr>
      <w:r>
        <w:rPr>
          <w:rFonts w:ascii="Times New Roman"/>
          <w:b w:val="false"/>
          <w:i w:val="false"/>
          <w:color w:val="000000"/>
          <w:sz w:val="28"/>
        </w:rPr>
        <w:t>
      29. МФО/КТ и участник подписывают договор гарантии и передают экземпляр подписанного договора гаранту.</w:t>
      </w:r>
    </w:p>
    <w:bookmarkEnd w:id="234"/>
    <w:bookmarkStart w:name="z2614" w:id="235"/>
    <w:p>
      <w:pPr>
        <w:spacing w:after="0"/>
        <w:ind w:left="0"/>
        <w:jc w:val="both"/>
      </w:pPr>
      <w:r>
        <w:rPr>
          <w:rFonts w:ascii="Times New Roman"/>
          <w:b w:val="false"/>
          <w:i w:val="false"/>
          <w:color w:val="000000"/>
          <w:sz w:val="28"/>
        </w:rPr>
        <w:t>
      30. После завершения процедуры оформления и подписания договора гарантии, МФО/КТ осуществляет выдачу кредита/микрокредита участнику.</w:t>
      </w:r>
    </w:p>
    <w:bookmarkEnd w:id="235"/>
    <w:bookmarkStart w:name="z2615" w:id="236"/>
    <w:p>
      <w:pPr>
        <w:spacing w:after="0"/>
        <w:ind w:left="0"/>
        <w:jc w:val="both"/>
      </w:pPr>
      <w:r>
        <w:rPr>
          <w:rFonts w:ascii="Times New Roman"/>
          <w:b w:val="false"/>
          <w:i w:val="false"/>
          <w:color w:val="000000"/>
          <w:sz w:val="28"/>
        </w:rPr>
        <w:t>
      31. В случае принятия отрицательного решения по предоставлению гарантии участнику, гарантом в МФО/КТ предоставляется письменный мотивированный ответ об отказе.</w:t>
      </w:r>
    </w:p>
    <w:bookmarkEnd w:id="236"/>
    <w:bookmarkStart w:name="z2616" w:id="237"/>
    <w:p>
      <w:pPr>
        <w:spacing w:after="0"/>
        <w:ind w:left="0"/>
        <w:jc w:val="both"/>
      </w:pPr>
      <w:r>
        <w:rPr>
          <w:rFonts w:ascii="Times New Roman"/>
          <w:b w:val="false"/>
          <w:i w:val="false"/>
          <w:color w:val="000000"/>
          <w:sz w:val="28"/>
        </w:rPr>
        <w:t>
      32. Реализация программы "Еңбек" при обращении участников к гаранту за гарантией и последующем обращении в МФО/КТ за кредитом/микрокредитом, осуществляется в следующем порядке:</w:t>
      </w:r>
    </w:p>
    <w:bookmarkEnd w:id="237"/>
    <w:bookmarkStart w:name="z2617" w:id="238"/>
    <w:p>
      <w:pPr>
        <w:spacing w:after="0"/>
        <w:ind w:left="0"/>
        <w:jc w:val="both"/>
      </w:pPr>
      <w:r>
        <w:rPr>
          <w:rFonts w:ascii="Times New Roman"/>
          <w:b w:val="false"/>
          <w:i w:val="false"/>
          <w:color w:val="000000"/>
          <w:sz w:val="28"/>
        </w:rPr>
        <w:t xml:space="preserve">
      1) гарант после получения полного пакета документов от участника,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по кредитам/микрокредитам, в течение 14 (четырнадцати) рабочих дней рассматривает полученные документы на гарантирование с целью последующего получения участником кредита/микрокредита в МФО/КТ;</w:t>
      </w:r>
    </w:p>
    <w:bookmarkEnd w:id="238"/>
    <w:bookmarkStart w:name="z2618" w:id="239"/>
    <w:p>
      <w:pPr>
        <w:spacing w:after="0"/>
        <w:ind w:left="0"/>
        <w:jc w:val="both"/>
      </w:pPr>
      <w:r>
        <w:rPr>
          <w:rFonts w:ascii="Times New Roman"/>
          <w:b w:val="false"/>
          <w:i w:val="false"/>
          <w:color w:val="000000"/>
          <w:sz w:val="28"/>
        </w:rPr>
        <w:t>
      2) в случае принятия гарантом положительного решения о предоставлении гарантии, гарант предоставляет участнику ответ о возможности гарантирования с указанием условий предоставляемой гарантии, а также условий предоставления МФО/КТ кредита/микрокредита, при соответствии которых возможно предоставление гарантии в рамках программы "Еңбек";</w:t>
      </w:r>
    </w:p>
    <w:bookmarkEnd w:id="239"/>
    <w:bookmarkStart w:name="z2619" w:id="240"/>
    <w:p>
      <w:pPr>
        <w:spacing w:after="0"/>
        <w:ind w:left="0"/>
        <w:jc w:val="both"/>
      </w:pPr>
      <w:r>
        <w:rPr>
          <w:rFonts w:ascii="Times New Roman"/>
          <w:b w:val="false"/>
          <w:i w:val="false"/>
          <w:color w:val="000000"/>
          <w:sz w:val="28"/>
        </w:rPr>
        <w:t>
      3) после получения ответа с положительным решением гаранта о предоставлении гарантии, участник обращается в МФО/КТ для получения кредита/микрокредита под гарантию;</w:t>
      </w:r>
    </w:p>
    <w:bookmarkEnd w:id="240"/>
    <w:bookmarkStart w:name="z2620" w:id="241"/>
    <w:p>
      <w:pPr>
        <w:spacing w:after="0"/>
        <w:ind w:left="0"/>
        <w:jc w:val="both"/>
      </w:pPr>
      <w:r>
        <w:rPr>
          <w:rFonts w:ascii="Times New Roman"/>
          <w:b w:val="false"/>
          <w:i w:val="false"/>
          <w:color w:val="000000"/>
          <w:sz w:val="28"/>
        </w:rPr>
        <w:t>
      4) МФО/КТ, в соответствии с условиями программы "Еңбек", рассматривает заявление участника, проводит комплексную экспертизу проекта в соответствии с внутренними документами МФО/КТ для принятия решения о возможности предоставления кредита/микрокредита под гарантию;</w:t>
      </w:r>
    </w:p>
    <w:bookmarkEnd w:id="241"/>
    <w:bookmarkStart w:name="z2621" w:id="242"/>
    <w:p>
      <w:pPr>
        <w:spacing w:after="0"/>
        <w:ind w:left="0"/>
        <w:jc w:val="both"/>
      </w:pPr>
      <w:r>
        <w:rPr>
          <w:rFonts w:ascii="Times New Roman"/>
          <w:b w:val="false"/>
          <w:i w:val="false"/>
          <w:color w:val="000000"/>
          <w:sz w:val="28"/>
        </w:rPr>
        <w:t>
      5) в случае принятия МФО/КТ:</w:t>
      </w:r>
    </w:p>
    <w:bookmarkEnd w:id="242"/>
    <w:bookmarkStart w:name="z2622" w:id="243"/>
    <w:p>
      <w:pPr>
        <w:spacing w:after="0"/>
        <w:ind w:left="0"/>
        <w:jc w:val="both"/>
      </w:pPr>
      <w:r>
        <w:rPr>
          <w:rFonts w:ascii="Times New Roman"/>
          <w:b w:val="false"/>
          <w:i w:val="false"/>
          <w:color w:val="000000"/>
          <w:sz w:val="28"/>
        </w:rPr>
        <w:t>
      положительного решения по кредиту/микрокредиту, на условиях, отраженных в ответе гаранта о возможности гарантирования, МФО/КТ направляет гаранту копии необходимых документов, включая подписанный кредитный договор/договор микрокредитования/договор об открытии кредитной линии и договора(-ов) залога;</w:t>
      </w:r>
    </w:p>
    <w:bookmarkEnd w:id="243"/>
    <w:bookmarkStart w:name="z2623" w:id="244"/>
    <w:p>
      <w:pPr>
        <w:spacing w:after="0"/>
        <w:ind w:left="0"/>
        <w:jc w:val="both"/>
      </w:pPr>
      <w:r>
        <w:rPr>
          <w:rFonts w:ascii="Times New Roman"/>
          <w:b w:val="false"/>
          <w:i w:val="false"/>
          <w:color w:val="000000"/>
          <w:sz w:val="28"/>
        </w:rPr>
        <w:t xml:space="preserve">
      иного решения, не соответствующего условиям предоставления гарантии и кредита/микрокредита, указанным в ответе гаранта о возможности гарантирования, МФО/КТ направляет для сведения и/или повторного рассмотрения гарантом заявку участника, уведомление о принятом решении с приложением копии решения уполномоченного органа МФО/КТ. Дальнейший порядок рассмотрения заявки участника осуществляется в соответствии с </w:t>
      </w:r>
      <w:r>
        <w:rPr>
          <w:rFonts w:ascii="Times New Roman"/>
          <w:b w:val="false"/>
          <w:i w:val="false"/>
          <w:color w:val="000000"/>
          <w:sz w:val="28"/>
        </w:rPr>
        <w:t>пунктами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настоящих Правил гарантирования по кредитам/микрокредитам;</w:t>
      </w:r>
    </w:p>
    <w:bookmarkEnd w:id="244"/>
    <w:bookmarkStart w:name="z2624" w:id="245"/>
    <w:p>
      <w:pPr>
        <w:spacing w:after="0"/>
        <w:ind w:left="0"/>
        <w:jc w:val="both"/>
      </w:pPr>
      <w:r>
        <w:rPr>
          <w:rFonts w:ascii="Times New Roman"/>
          <w:b w:val="false"/>
          <w:i w:val="false"/>
          <w:color w:val="000000"/>
          <w:sz w:val="28"/>
        </w:rPr>
        <w:t xml:space="preserve">
      6) гарант оформляет и подписывает договор гарантии,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 по кредитам/микрокредитам, который направляет в МФО/КТ;</w:t>
      </w:r>
    </w:p>
    <w:bookmarkEnd w:id="245"/>
    <w:bookmarkStart w:name="z2625" w:id="246"/>
    <w:p>
      <w:pPr>
        <w:spacing w:after="0"/>
        <w:ind w:left="0"/>
        <w:jc w:val="both"/>
      </w:pPr>
      <w:r>
        <w:rPr>
          <w:rFonts w:ascii="Times New Roman"/>
          <w:b w:val="false"/>
          <w:i w:val="false"/>
          <w:color w:val="000000"/>
          <w:sz w:val="28"/>
        </w:rPr>
        <w:t>
      7) МФО/КТ подписывает договор гарантии, обеспечивает его подписание участником и направляет подписанный договор гарантии гаранту;</w:t>
      </w:r>
    </w:p>
    <w:bookmarkEnd w:id="246"/>
    <w:bookmarkStart w:name="z2626" w:id="247"/>
    <w:p>
      <w:pPr>
        <w:spacing w:after="0"/>
        <w:ind w:left="0"/>
        <w:jc w:val="both"/>
      </w:pPr>
      <w:r>
        <w:rPr>
          <w:rFonts w:ascii="Times New Roman"/>
          <w:b w:val="false"/>
          <w:i w:val="false"/>
          <w:color w:val="000000"/>
          <w:sz w:val="28"/>
        </w:rPr>
        <w:t>
      8) после завершения процедуры оформления и подписания договора гарантии, МФО/КТ осуществляет выдачу кредита/микрокредита участнику.</w:t>
      </w:r>
    </w:p>
    <w:bookmarkEnd w:id="247"/>
    <w:bookmarkStart w:name="z2627" w:id="248"/>
    <w:p>
      <w:pPr>
        <w:spacing w:after="0"/>
        <w:ind w:left="0"/>
        <w:jc w:val="both"/>
      </w:pPr>
      <w:r>
        <w:rPr>
          <w:rFonts w:ascii="Times New Roman"/>
          <w:b w:val="false"/>
          <w:i w:val="false"/>
          <w:color w:val="000000"/>
          <w:sz w:val="28"/>
        </w:rPr>
        <w:t>
      33. Выплата по договору гарантии осуществляется гарантом на основании требования МФО/КТ с приложением документов, подтверждающих проведение МФО/КТ мероприятий по возврату кредита/микрокредита.</w:t>
      </w:r>
    </w:p>
    <w:bookmarkEnd w:id="248"/>
    <w:bookmarkStart w:name="z2628" w:id="249"/>
    <w:p>
      <w:pPr>
        <w:spacing w:after="0"/>
        <w:ind w:left="0"/>
        <w:jc w:val="both"/>
      </w:pPr>
      <w:r>
        <w:rPr>
          <w:rFonts w:ascii="Times New Roman"/>
          <w:b w:val="false"/>
          <w:i w:val="false"/>
          <w:color w:val="000000"/>
          <w:sz w:val="28"/>
        </w:rPr>
        <w:t>
      34. Выплата по договору гарантии в пользу МФО/КТ осуществляется гарантом по истечении 180 (ста восьмидесяти) календарных дней с момента возникновения просрочки по кредиту/микрокредиту.</w:t>
      </w:r>
    </w:p>
    <w:bookmarkEnd w:id="249"/>
    <w:bookmarkStart w:name="z1152" w:id="250"/>
    <w:p>
      <w:pPr>
        <w:spacing w:after="0"/>
        <w:ind w:left="0"/>
        <w:jc w:val="left"/>
      </w:pPr>
      <w:r>
        <w:rPr>
          <w:rFonts w:ascii="Times New Roman"/>
          <w:b/>
          <w:i w:val="false"/>
          <w:color w:val="000000"/>
        </w:rPr>
        <w:t xml:space="preserve"> Глава 4. Условия выплаты комиссии</w:t>
      </w:r>
    </w:p>
    <w:bookmarkEnd w:id="250"/>
    <w:bookmarkStart w:name="z2629" w:id="251"/>
    <w:p>
      <w:pPr>
        <w:spacing w:after="0"/>
        <w:ind w:left="0"/>
        <w:jc w:val="both"/>
      </w:pPr>
      <w:r>
        <w:rPr>
          <w:rFonts w:ascii="Times New Roman"/>
          <w:b w:val="false"/>
          <w:i w:val="false"/>
          <w:color w:val="000000"/>
          <w:sz w:val="28"/>
        </w:rPr>
        <w:t>
      35. Комиссия выплачивается при соблюдении следующих условий:</w:t>
      </w:r>
    </w:p>
    <w:bookmarkEnd w:id="251"/>
    <w:bookmarkStart w:name="z2630" w:id="252"/>
    <w:p>
      <w:pPr>
        <w:spacing w:after="0"/>
        <w:ind w:left="0"/>
        <w:jc w:val="both"/>
      </w:pPr>
      <w:r>
        <w:rPr>
          <w:rFonts w:ascii="Times New Roman"/>
          <w:b w:val="false"/>
          <w:i w:val="false"/>
          <w:color w:val="000000"/>
          <w:sz w:val="28"/>
        </w:rPr>
        <w:t xml:space="preserve">
      1) подачи гарантом, после заключения договора гарантии, посредством веб-портала "электронного правительства" заявки на получение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гарантирования по кредитам/микрокредитам;</w:t>
      </w:r>
    </w:p>
    <w:bookmarkEnd w:id="252"/>
    <w:bookmarkStart w:name="z2631" w:id="253"/>
    <w:p>
      <w:pPr>
        <w:spacing w:after="0"/>
        <w:ind w:left="0"/>
        <w:jc w:val="both"/>
      </w:pPr>
      <w:r>
        <w:rPr>
          <w:rFonts w:ascii="Times New Roman"/>
          <w:b w:val="false"/>
          <w:i w:val="false"/>
          <w:color w:val="000000"/>
          <w:sz w:val="28"/>
        </w:rPr>
        <w:t>
      2) по заявкам, в которых объем комиссии превышает объем бюджетных средств, предусмотренных в Плане финансирования на соответствующий месяц, выплата комиссии осуществляется в следующем месяце в порядке очередности с момента подачи заявки;</w:t>
      </w:r>
    </w:p>
    <w:bookmarkEnd w:id="253"/>
    <w:bookmarkStart w:name="z2632" w:id="254"/>
    <w:p>
      <w:pPr>
        <w:spacing w:after="0"/>
        <w:ind w:left="0"/>
        <w:jc w:val="both"/>
      </w:pPr>
      <w:r>
        <w:rPr>
          <w:rFonts w:ascii="Times New Roman"/>
          <w:b w:val="false"/>
          <w:i w:val="false"/>
          <w:color w:val="000000"/>
          <w:sz w:val="28"/>
        </w:rPr>
        <w:t>
      3) в случае образования недостатка бюджетных средств, выделенных на гарантирование проектов, МИО по вопросам сельского хозяйства (услугодатель) уведомляют организацию микрокредитования и гаранта о приостановлении гарантирования проектов в текущем финансовом году.</w:t>
      </w:r>
    </w:p>
    <w:bookmarkEnd w:id="254"/>
    <w:p>
      <w:pPr>
        <w:spacing w:after="0"/>
        <w:ind w:left="0"/>
        <w:jc w:val="both"/>
      </w:pPr>
      <w:r>
        <w:rPr>
          <w:rFonts w:ascii="Times New Roman"/>
          <w:b w:val="false"/>
          <w:i w:val="false"/>
          <w:color w:val="000000"/>
          <w:sz w:val="28"/>
        </w:rPr>
        <w:t xml:space="preserve">
      Перечень основных требований к получению комиссий, включающий характеристики процесса, форму, содержание и результат предоставления комиссий, а также иные сведения с учетом особенностей предоставления комиссий изложен в стандарте государственной услуги "Комиссия по гарантированию микрокредитов"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гарантирования по кредитам/микрокредитам.</w:t>
      </w:r>
    </w:p>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Start w:name="z2635" w:id="255"/>
    <w:p>
      <w:pPr>
        <w:spacing w:after="0"/>
        <w:ind w:left="0"/>
        <w:jc w:val="both"/>
      </w:pPr>
      <w:r>
        <w:rPr>
          <w:rFonts w:ascii="Times New Roman"/>
          <w:b w:val="false"/>
          <w:i w:val="false"/>
          <w:color w:val="000000"/>
          <w:sz w:val="28"/>
        </w:rPr>
        <w:t>
      4) регистрации заявки на получение комиссии в информационной системе субсидирования;</w:t>
      </w:r>
    </w:p>
    <w:bookmarkEnd w:id="255"/>
    <w:bookmarkStart w:name="z2636" w:id="256"/>
    <w:p>
      <w:pPr>
        <w:spacing w:after="0"/>
        <w:ind w:left="0"/>
        <w:jc w:val="both"/>
      </w:pPr>
      <w:r>
        <w:rPr>
          <w:rFonts w:ascii="Times New Roman"/>
          <w:b w:val="false"/>
          <w:i w:val="false"/>
          <w:color w:val="000000"/>
          <w:sz w:val="28"/>
        </w:rPr>
        <w:t>
      5) наличия в информационной системе субсидирования лицевого счета у гаранта,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60" w:id="257"/>
    <w:p>
      <w:pPr>
        <w:spacing w:after="0"/>
        <w:ind w:left="0"/>
        <w:jc w:val="left"/>
      </w:pPr>
      <w:r>
        <w:rPr>
          <w:rFonts w:ascii="Times New Roman"/>
          <w:b/>
          <w:i w:val="false"/>
          <w:color w:val="000000"/>
        </w:rPr>
        <w:t xml:space="preserve"> Глава 5. Порядок выплаты комиссии</w:t>
      </w:r>
    </w:p>
    <w:bookmarkEnd w:id="257"/>
    <w:bookmarkStart w:name="z2637" w:id="258"/>
    <w:p>
      <w:pPr>
        <w:spacing w:after="0"/>
        <w:ind w:left="0"/>
        <w:jc w:val="both"/>
      </w:pPr>
      <w:r>
        <w:rPr>
          <w:rFonts w:ascii="Times New Roman"/>
          <w:b w:val="false"/>
          <w:i w:val="false"/>
          <w:color w:val="000000"/>
          <w:sz w:val="28"/>
        </w:rPr>
        <w:t>
      36. Для предоставления доступа к данным реестра через веб-портал (далее – "личный кабинет"):</w:t>
      </w:r>
    </w:p>
    <w:bookmarkEnd w:id="258"/>
    <w:bookmarkStart w:name="z2638" w:id="259"/>
    <w:p>
      <w:pPr>
        <w:spacing w:after="0"/>
        <w:ind w:left="0"/>
        <w:jc w:val="both"/>
      </w:pPr>
      <w:r>
        <w:rPr>
          <w:rFonts w:ascii="Times New Roman"/>
          <w:b w:val="false"/>
          <w:i w:val="false"/>
          <w:color w:val="000000"/>
          <w:sz w:val="28"/>
        </w:rPr>
        <w:t>
      1) Гарант получает ЭЦП, для самостоятельной регистрации в информационной системе субсидирования;</w:t>
      </w:r>
    </w:p>
    <w:bookmarkEnd w:id="259"/>
    <w:bookmarkStart w:name="z2639" w:id="260"/>
    <w:p>
      <w:pPr>
        <w:spacing w:after="0"/>
        <w:ind w:left="0"/>
        <w:jc w:val="both"/>
      </w:pPr>
      <w:r>
        <w:rPr>
          <w:rFonts w:ascii="Times New Roman"/>
          <w:b w:val="false"/>
          <w:i w:val="false"/>
          <w:color w:val="000000"/>
          <w:sz w:val="28"/>
        </w:rPr>
        <w:t>
      2) МИО по вопросам сельского хозяйства (услугодатель), гарант ежегодно направляют поставщику услуг актуализированные списки работников, обладающих ЭЦП.</w:t>
      </w:r>
    </w:p>
    <w:bookmarkEnd w:id="260"/>
    <w:bookmarkStart w:name="z2640" w:id="261"/>
    <w:p>
      <w:pPr>
        <w:spacing w:after="0"/>
        <w:ind w:left="0"/>
        <w:jc w:val="both"/>
      </w:pPr>
      <w:r>
        <w:rPr>
          <w:rFonts w:ascii="Times New Roman"/>
          <w:b w:val="false"/>
          <w:i w:val="false"/>
          <w:color w:val="000000"/>
          <w:sz w:val="28"/>
        </w:rPr>
        <w:t>
      37. Для регистрации в "личном кабинете" гарантом указываются следующие сведения:</w:t>
      </w:r>
    </w:p>
    <w:bookmarkEnd w:id="261"/>
    <w:bookmarkStart w:name="z2641" w:id="262"/>
    <w:p>
      <w:pPr>
        <w:spacing w:after="0"/>
        <w:ind w:left="0"/>
        <w:jc w:val="both"/>
      </w:pPr>
      <w:r>
        <w:rPr>
          <w:rFonts w:ascii="Times New Roman"/>
          <w:b w:val="false"/>
          <w:i w:val="false"/>
          <w:color w:val="000000"/>
          <w:sz w:val="28"/>
        </w:rPr>
        <w:t>
      1)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262"/>
    <w:bookmarkStart w:name="z2642" w:id="263"/>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263"/>
    <w:bookmarkStart w:name="z2643" w:id="264"/>
    <w:p>
      <w:pPr>
        <w:spacing w:after="0"/>
        <w:ind w:left="0"/>
        <w:jc w:val="both"/>
      </w:pPr>
      <w:r>
        <w:rPr>
          <w:rFonts w:ascii="Times New Roman"/>
          <w:b w:val="false"/>
          <w:i w:val="false"/>
          <w:color w:val="000000"/>
          <w:sz w:val="28"/>
        </w:rPr>
        <w:t>
      3) реквизиты текущего счета банка второго уровня.</w:t>
      </w:r>
    </w:p>
    <w:bookmarkEnd w:id="264"/>
    <w:bookmarkStart w:name="z2644" w:id="265"/>
    <w:p>
      <w:pPr>
        <w:spacing w:after="0"/>
        <w:ind w:left="0"/>
        <w:jc w:val="both"/>
      </w:pPr>
      <w:r>
        <w:rPr>
          <w:rFonts w:ascii="Times New Roman"/>
          <w:b w:val="false"/>
          <w:i w:val="false"/>
          <w:color w:val="000000"/>
          <w:sz w:val="28"/>
        </w:rPr>
        <w:t>
      При изменении вышеуказанных данных, гарант в течение 1 (одного) рабочего дня изменяет данные лицевого счета, внесенные в "личный кабинет".</w:t>
      </w:r>
    </w:p>
    <w:bookmarkEnd w:id="265"/>
    <w:bookmarkStart w:name="z2645" w:id="266"/>
    <w:p>
      <w:pPr>
        <w:spacing w:after="0"/>
        <w:ind w:left="0"/>
        <w:jc w:val="both"/>
      </w:pPr>
      <w:r>
        <w:rPr>
          <w:rFonts w:ascii="Times New Roman"/>
          <w:b w:val="false"/>
          <w:i w:val="false"/>
          <w:color w:val="000000"/>
          <w:sz w:val="28"/>
        </w:rPr>
        <w:t>
      38. Формирование и регистрация заявки на получение комиссии производится в "личном кабинете" в следующем порядке:</w:t>
      </w:r>
    </w:p>
    <w:bookmarkEnd w:id="266"/>
    <w:bookmarkStart w:name="z2646" w:id="267"/>
    <w:p>
      <w:pPr>
        <w:spacing w:after="0"/>
        <w:ind w:left="0"/>
        <w:jc w:val="both"/>
      </w:pPr>
      <w:r>
        <w:rPr>
          <w:rFonts w:ascii="Times New Roman"/>
          <w:b w:val="false"/>
          <w:i w:val="false"/>
          <w:color w:val="000000"/>
          <w:sz w:val="28"/>
        </w:rPr>
        <w:t>
      1) формируется заявка на получение комиссии с внесением в нее сведений, необходимых для проверки информационной системой субсидирования;</w:t>
      </w:r>
    </w:p>
    <w:bookmarkEnd w:id="267"/>
    <w:bookmarkStart w:name="z2647" w:id="268"/>
    <w:p>
      <w:pPr>
        <w:spacing w:after="0"/>
        <w:ind w:left="0"/>
        <w:jc w:val="both"/>
      </w:pPr>
      <w:r>
        <w:rPr>
          <w:rFonts w:ascii="Times New Roman"/>
          <w:b w:val="false"/>
          <w:i w:val="false"/>
          <w:color w:val="000000"/>
          <w:sz w:val="28"/>
        </w:rPr>
        <w:t>
      2) заявка на получение комиссии регистрируется в информационной системе субсидирования путем ее подписания гарантом с использованием ЭЦП и становится доступной в "личном кабинете" МИО по вопросам сельского хозяйства (услугодателя). На электронный адрес МИО по вопросам сельского хозяйства (услугодателя) направляется электронное извещение о поступлении на рассмотрение заявки на получение комиссии.</w:t>
      </w:r>
    </w:p>
    <w:bookmarkEnd w:id="268"/>
    <w:bookmarkStart w:name="z2648" w:id="269"/>
    <w:p>
      <w:pPr>
        <w:spacing w:after="0"/>
        <w:ind w:left="0"/>
        <w:jc w:val="both"/>
      </w:pPr>
      <w:r>
        <w:rPr>
          <w:rFonts w:ascii="Times New Roman"/>
          <w:b w:val="false"/>
          <w:i w:val="false"/>
          <w:color w:val="000000"/>
          <w:sz w:val="28"/>
        </w:rPr>
        <w:t>
      В случае, если до формирования МИО по вопросам сельского хозяйства (услугодателем)счетов к оплате, выявлено наличие несоответствие данных в зарегистрированной заявке на получение комиссии, гарант отзывает заявку на получение комиссии с указанием причины отзыва.</w:t>
      </w:r>
    </w:p>
    <w:bookmarkEnd w:id="269"/>
    <w:bookmarkStart w:name="z2649" w:id="270"/>
    <w:p>
      <w:pPr>
        <w:spacing w:after="0"/>
        <w:ind w:left="0"/>
        <w:jc w:val="both"/>
      </w:pPr>
      <w:r>
        <w:rPr>
          <w:rFonts w:ascii="Times New Roman"/>
          <w:b w:val="false"/>
          <w:i w:val="false"/>
          <w:color w:val="000000"/>
          <w:sz w:val="28"/>
        </w:rPr>
        <w:t>
      39. Ответственный исполнитель МИО по вопросам сельского хозяйства (услугодатель) в течение 1 (одного) рабочего дня с момента регистрации заявки на получение комиссии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гаранта в информационной системе субсидирования в случае самостоятельной регистрации;</w:t>
      </w:r>
    </w:p>
    <w:bookmarkEnd w:id="270"/>
    <w:bookmarkStart w:name="z2650" w:id="271"/>
    <w:p>
      <w:pPr>
        <w:spacing w:after="0"/>
        <w:ind w:left="0"/>
        <w:jc w:val="both"/>
      </w:pPr>
      <w:r>
        <w:rPr>
          <w:rFonts w:ascii="Times New Roman"/>
          <w:b w:val="false"/>
          <w:i w:val="false"/>
          <w:color w:val="000000"/>
          <w:sz w:val="28"/>
        </w:rPr>
        <w:t>
      40. Ответственный исполнитель МИО по вопросам сельского хозяйства (услугодатель) в соответствии с Планом финансирования формирует в информационной системе субсидирования счета к оплате на выплату комиссии, загружаемые в информационную систему "Казначейство-Клиент", в течение 2 (двух) рабочих дней после подачи заявки на получение комиссии.</w:t>
      </w:r>
    </w:p>
    <w:bookmarkEnd w:id="271"/>
    <w:bookmarkStart w:name="z2651" w:id="272"/>
    <w:p>
      <w:pPr>
        <w:spacing w:after="0"/>
        <w:ind w:left="0"/>
        <w:jc w:val="both"/>
      </w:pPr>
      <w:r>
        <w:rPr>
          <w:rFonts w:ascii="Times New Roman"/>
          <w:b w:val="false"/>
          <w:i w:val="false"/>
          <w:color w:val="000000"/>
          <w:sz w:val="28"/>
        </w:rPr>
        <w:t xml:space="preserve">
      41. Результатом оказания государственной услуги является уведомление о перечислении комиссии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гарантирования по кредитам/микрокредитам, либо уведомление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гарантирования по кредитам/микрокредитам.</w:t>
      </w:r>
    </w:p>
    <w:bookmarkEnd w:id="272"/>
    <w:bookmarkStart w:name="z2652" w:id="273"/>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указанной гарантом при регистрации в информационной системе субсидирования, а также в "личном кабинете" гаранта в информационной системе субсидирования.</w:t>
      </w:r>
    </w:p>
    <w:bookmarkEnd w:id="273"/>
    <w:bookmarkStart w:name="z2653" w:id="274"/>
    <w:p>
      <w:pPr>
        <w:spacing w:after="0"/>
        <w:ind w:left="0"/>
        <w:jc w:val="both"/>
      </w:pPr>
      <w:r>
        <w:rPr>
          <w:rFonts w:ascii="Times New Roman"/>
          <w:b w:val="false"/>
          <w:i w:val="false"/>
          <w:color w:val="000000"/>
          <w:sz w:val="28"/>
        </w:rPr>
        <w:t xml:space="preserve">
      42.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74"/>
    <w:bookmarkStart w:name="z2654" w:id="275"/>
    <w:p>
      <w:pPr>
        <w:spacing w:after="0"/>
        <w:ind w:left="0"/>
        <w:jc w:val="both"/>
      </w:pPr>
      <w:r>
        <w:rPr>
          <w:rFonts w:ascii="Times New Roman"/>
          <w:b w:val="false"/>
          <w:i w:val="false"/>
          <w:color w:val="000000"/>
          <w:sz w:val="28"/>
        </w:rPr>
        <w:t>
      43. Субсидирование прекращается в следующих случаях:</w:t>
      </w:r>
    </w:p>
    <w:bookmarkEnd w:id="275"/>
    <w:bookmarkStart w:name="z2655" w:id="276"/>
    <w:p>
      <w:pPr>
        <w:spacing w:after="0"/>
        <w:ind w:left="0"/>
        <w:jc w:val="both"/>
      </w:pPr>
      <w:r>
        <w:rPr>
          <w:rFonts w:ascii="Times New Roman"/>
          <w:b w:val="false"/>
          <w:i w:val="false"/>
          <w:color w:val="000000"/>
          <w:sz w:val="28"/>
        </w:rPr>
        <w:t>
      1) ареста счетов гаранта по решению суда, вступившему в законную силу;</w:t>
      </w:r>
    </w:p>
    <w:bookmarkEnd w:id="276"/>
    <w:bookmarkStart w:name="z2656" w:id="277"/>
    <w:p>
      <w:pPr>
        <w:spacing w:after="0"/>
        <w:ind w:left="0"/>
        <w:jc w:val="both"/>
      </w:pPr>
      <w:r>
        <w:rPr>
          <w:rFonts w:ascii="Times New Roman"/>
          <w:b w:val="false"/>
          <w:i w:val="false"/>
          <w:color w:val="000000"/>
          <w:sz w:val="28"/>
        </w:rPr>
        <w:t>
      2) письменного заявления гаранта об отказе в получении комиссии;</w:t>
      </w:r>
    </w:p>
    <w:bookmarkEnd w:id="277"/>
    <w:bookmarkStart w:name="z2657" w:id="278"/>
    <w:p>
      <w:pPr>
        <w:spacing w:after="0"/>
        <w:ind w:left="0"/>
        <w:jc w:val="both"/>
      </w:pPr>
      <w:r>
        <w:rPr>
          <w:rFonts w:ascii="Times New Roman"/>
          <w:b w:val="false"/>
          <w:i w:val="false"/>
          <w:color w:val="000000"/>
          <w:sz w:val="28"/>
        </w:rPr>
        <w:t>
      3) расторжения договора гарантии.</w:t>
      </w:r>
    </w:p>
    <w:bookmarkEnd w:id="278"/>
    <w:bookmarkStart w:name="z1180" w:id="279"/>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279"/>
    <w:bookmarkStart w:name="z2658" w:id="280"/>
    <w:p>
      <w:pPr>
        <w:spacing w:after="0"/>
        <w:ind w:left="0"/>
        <w:jc w:val="both"/>
      </w:pPr>
      <w:r>
        <w:rPr>
          <w:rFonts w:ascii="Times New Roman"/>
          <w:b w:val="false"/>
          <w:i w:val="false"/>
          <w:color w:val="000000"/>
          <w:sz w:val="28"/>
        </w:rPr>
        <w:t>
      44. Жалоба на решение, действие (бездействие) МИО в области сельского хозяйства (услугодателя)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280"/>
    <w:bookmarkStart w:name="z2659" w:id="281"/>
    <w:p>
      <w:pPr>
        <w:spacing w:after="0"/>
        <w:ind w:left="0"/>
        <w:jc w:val="both"/>
      </w:pPr>
      <w:r>
        <w:rPr>
          <w:rFonts w:ascii="Times New Roman"/>
          <w:b w:val="false"/>
          <w:i w:val="false"/>
          <w:color w:val="000000"/>
          <w:sz w:val="28"/>
        </w:rPr>
        <w:t xml:space="preserve">
      45. Жалоба гаранта,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81"/>
    <w:bookmarkStart w:name="z2660" w:id="282"/>
    <w:p>
      <w:pPr>
        <w:spacing w:after="0"/>
        <w:ind w:left="0"/>
        <w:jc w:val="both"/>
      </w:pPr>
      <w:r>
        <w:rPr>
          <w:rFonts w:ascii="Times New Roman"/>
          <w:b w:val="false"/>
          <w:i w:val="false"/>
          <w:color w:val="000000"/>
          <w:sz w:val="28"/>
        </w:rPr>
        <w:t>
      МИО – в течение 5 (пяти) рабочих дней со дня ее регистарции;</w:t>
      </w:r>
    </w:p>
    <w:bookmarkEnd w:id="282"/>
    <w:bookmarkStart w:name="z2661" w:id="28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83"/>
    <w:bookmarkStart w:name="z2662" w:id="284"/>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84"/>
    <w:bookmarkStart w:name="z2663" w:id="28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85"/>
    <w:bookmarkStart w:name="z2664" w:id="286"/>
    <w:p>
      <w:pPr>
        <w:spacing w:after="0"/>
        <w:ind w:left="0"/>
        <w:jc w:val="both"/>
      </w:pPr>
      <w:r>
        <w:rPr>
          <w:rFonts w:ascii="Times New Roman"/>
          <w:b w:val="false"/>
          <w:i w:val="false"/>
          <w:color w:val="000000"/>
          <w:sz w:val="28"/>
        </w:rPr>
        <w:t>
      2) получения дополнительной информации.</w:t>
      </w:r>
    </w:p>
    <w:bookmarkEnd w:id="286"/>
    <w:bookmarkStart w:name="z2665" w:id="28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гаранту, подавшему жалобу, о продлении срока рассмотрения жалобы с указанием причин продления.</w:t>
      </w:r>
    </w:p>
    <w:bookmarkEnd w:id="287"/>
    <w:bookmarkStart w:name="z2666" w:id="288"/>
    <w:p>
      <w:pPr>
        <w:spacing w:after="0"/>
        <w:ind w:left="0"/>
        <w:jc w:val="both"/>
      </w:pPr>
      <w:r>
        <w:rPr>
          <w:rFonts w:ascii="Times New Roman"/>
          <w:b w:val="false"/>
          <w:i w:val="false"/>
          <w:color w:val="000000"/>
          <w:sz w:val="28"/>
        </w:rPr>
        <w:t xml:space="preserve">
      В случаях несогласия с результатами оказания государственной услуги, гарант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288"/>
    <w:bookmarkStart w:name="z2667" w:id="289"/>
    <w:p>
      <w:pPr>
        <w:spacing w:after="0"/>
        <w:ind w:left="0"/>
        <w:jc w:val="left"/>
      </w:pPr>
      <w:r>
        <w:rPr>
          <w:rFonts w:ascii="Times New Roman"/>
          <w:b/>
          <w:i w:val="false"/>
          <w:color w:val="000000"/>
        </w:rPr>
        <w:t xml:space="preserve"> Глава 7. Мониторинг</w:t>
      </w:r>
    </w:p>
    <w:bookmarkEnd w:id="289"/>
    <w:bookmarkStart w:name="z2668" w:id="290"/>
    <w:p>
      <w:pPr>
        <w:spacing w:after="0"/>
        <w:ind w:left="0"/>
        <w:jc w:val="both"/>
      </w:pPr>
      <w:r>
        <w:rPr>
          <w:rFonts w:ascii="Times New Roman"/>
          <w:b w:val="false"/>
          <w:i w:val="false"/>
          <w:color w:val="000000"/>
          <w:sz w:val="28"/>
        </w:rPr>
        <w:t>
      46. Гарант выборочно проводит мониторинг по выданным гарантиям по следующим направлениям:</w:t>
      </w:r>
    </w:p>
    <w:bookmarkEnd w:id="290"/>
    <w:bookmarkStart w:name="z2669" w:id="291"/>
    <w:p>
      <w:pPr>
        <w:spacing w:after="0"/>
        <w:ind w:left="0"/>
        <w:jc w:val="both"/>
      </w:pPr>
      <w:r>
        <w:rPr>
          <w:rFonts w:ascii="Times New Roman"/>
          <w:b w:val="false"/>
          <w:i w:val="false"/>
          <w:color w:val="000000"/>
          <w:sz w:val="28"/>
        </w:rPr>
        <w:t>
      1)мониторинг участника, с которым заключен договор гарантии, на основании данных и документов, предоставляемых МФО/КТ и/или участником, а также на основании собственных данных, полученных при самостоятельном выезде к участнику;</w:t>
      </w:r>
    </w:p>
    <w:bookmarkEnd w:id="291"/>
    <w:bookmarkStart w:name="z2670" w:id="292"/>
    <w:p>
      <w:pPr>
        <w:spacing w:after="0"/>
        <w:ind w:left="0"/>
        <w:jc w:val="both"/>
      </w:pPr>
      <w:r>
        <w:rPr>
          <w:rFonts w:ascii="Times New Roman"/>
          <w:b w:val="false"/>
          <w:i w:val="false"/>
          <w:color w:val="000000"/>
          <w:sz w:val="28"/>
        </w:rPr>
        <w:t>
      2)мониторинг платежной дисциплины предпринимателя на основании данных предоставляемых МФО/КТ, или иных достоверных источников.</w:t>
      </w:r>
    </w:p>
    <w:bookmarkEnd w:id="292"/>
    <w:bookmarkStart w:name="z2671" w:id="293"/>
    <w:p>
      <w:pPr>
        <w:spacing w:after="0"/>
        <w:ind w:left="0"/>
        <w:jc w:val="both"/>
      </w:pPr>
      <w:r>
        <w:rPr>
          <w:rFonts w:ascii="Times New Roman"/>
          <w:b w:val="false"/>
          <w:i w:val="false"/>
          <w:color w:val="000000"/>
          <w:sz w:val="28"/>
        </w:rPr>
        <w:t>
      47. Для осуществления функций мониторинга гарант запрашивает у участника и МФО/КТ, а участник и МФО/КТ предоставляет необходимые документы и информацию, относящиеся к предмету мониторинга в рамках программы "Еңбек". Гарант самостоятельно осуществляет мониторинг реализации проекта с выездом на место его реализации.</w:t>
      </w:r>
    </w:p>
    <w:bookmarkEnd w:id="293"/>
    <w:bookmarkStart w:name="z2672" w:id="294"/>
    <w:p>
      <w:pPr>
        <w:spacing w:after="0"/>
        <w:ind w:left="0"/>
        <w:jc w:val="both"/>
      </w:pPr>
      <w:r>
        <w:rPr>
          <w:rFonts w:ascii="Times New Roman"/>
          <w:b w:val="false"/>
          <w:i w:val="false"/>
          <w:color w:val="000000"/>
          <w:sz w:val="28"/>
        </w:rPr>
        <w:t>
      48. В случаях выявления фактов нецелевого использования выданного кредита/микрокредита, нарушения условий программы "Еңбек", неисполнения условий, установленных настоящими Правилами гарантирования по кредитам/микрокредитам и договором гарантии, гарант аннулирует предоставленную гарантию кредита/микрокредита.</w:t>
      </w:r>
    </w:p>
    <w:bookmarkEnd w:id="294"/>
    <w:bookmarkStart w:name="z2673" w:id="295"/>
    <w:p>
      <w:pPr>
        <w:spacing w:after="0"/>
        <w:ind w:left="0"/>
        <w:jc w:val="both"/>
      </w:pPr>
      <w:r>
        <w:rPr>
          <w:rFonts w:ascii="Times New Roman"/>
          <w:b w:val="false"/>
          <w:i w:val="false"/>
          <w:color w:val="000000"/>
          <w:sz w:val="28"/>
        </w:rPr>
        <w:t>
      49. МФО/КТ осуществляет мониторинг реализации проекта участника, который включает:</w:t>
      </w:r>
    </w:p>
    <w:bookmarkEnd w:id="295"/>
    <w:bookmarkStart w:name="z2674" w:id="296"/>
    <w:p>
      <w:pPr>
        <w:spacing w:after="0"/>
        <w:ind w:left="0"/>
        <w:jc w:val="both"/>
      </w:pPr>
      <w:r>
        <w:rPr>
          <w:rFonts w:ascii="Times New Roman"/>
          <w:b w:val="false"/>
          <w:i w:val="false"/>
          <w:color w:val="000000"/>
          <w:sz w:val="28"/>
        </w:rPr>
        <w:t>
      1) ежемесячно – текущий мониторинг;</w:t>
      </w:r>
    </w:p>
    <w:bookmarkEnd w:id="296"/>
    <w:bookmarkStart w:name="z2675" w:id="297"/>
    <w:p>
      <w:pPr>
        <w:spacing w:after="0"/>
        <w:ind w:left="0"/>
        <w:jc w:val="both"/>
      </w:pPr>
      <w:r>
        <w:rPr>
          <w:rFonts w:ascii="Times New Roman"/>
          <w:b w:val="false"/>
          <w:i w:val="false"/>
          <w:color w:val="000000"/>
          <w:sz w:val="28"/>
        </w:rPr>
        <w:t>
      2) ежегодно – расширенный мониторинг хода реализации проекта участника в порядке, установленном внутренними документами МФО/КТ, и содержащий в обязательном порядке информацию о ходе реализации проекта (согласно бизнес-плану).</w:t>
      </w:r>
    </w:p>
    <w:bookmarkEnd w:id="297"/>
    <w:bookmarkStart w:name="z2676" w:id="298"/>
    <w:p>
      <w:pPr>
        <w:spacing w:after="0"/>
        <w:ind w:left="0"/>
        <w:jc w:val="both"/>
      </w:pPr>
      <w:r>
        <w:rPr>
          <w:rFonts w:ascii="Times New Roman"/>
          <w:b w:val="false"/>
          <w:i w:val="false"/>
          <w:color w:val="000000"/>
          <w:sz w:val="28"/>
        </w:rPr>
        <w:t>
      50. МФО/КТ сообщает в срок не позднее 3 (трех) рабочих дней в письменном виде о наступивших ограничениях или запретах на осуществление деятельности МФО/КТ, а также единовременной продаже или ином единовременном переходе прав собственности и/или переходе прав владения и пользования в отношении более чем 10 (десяти) % акций/доли МФО/КТ.</w:t>
      </w:r>
    </w:p>
    <w:bookmarkEnd w:id="298"/>
    <w:bookmarkStart w:name="z2677" w:id="299"/>
    <w:p>
      <w:pPr>
        <w:spacing w:after="0"/>
        <w:ind w:left="0"/>
        <w:jc w:val="both"/>
      </w:pPr>
      <w:r>
        <w:rPr>
          <w:rFonts w:ascii="Times New Roman"/>
          <w:b w:val="false"/>
          <w:i w:val="false"/>
          <w:color w:val="000000"/>
          <w:sz w:val="28"/>
        </w:rPr>
        <w:t xml:space="preserve">
      51. Отчет о текущем мониторинге хода реализации проектапо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гарантирования по кредитам/микрокредитам, представляется МФО/КТ гаранту не позднее первого числа месяца, следующего за отчетным, в письменном виде на ежемесячной основе, и дополнительно направляется на электронный адрес ответственного исполнителя, определенного гарантом.</w:t>
      </w:r>
    </w:p>
    <w:bookmarkEnd w:id="299"/>
    <w:bookmarkStart w:name="z2678" w:id="300"/>
    <w:p>
      <w:pPr>
        <w:spacing w:after="0"/>
        <w:ind w:left="0"/>
        <w:jc w:val="both"/>
      </w:pPr>
      <w:r>
        <w:rPr>
          <w:rFonts w:ascii="Times New Roman"/>
          <w:b w:val="false"/>
          <w:i w:val="false"/>
          <w:color w:val="000000"/>
          <w:sz w:val="28"/>
        </w:rPr>
        <w:t>
      52. Гарант на основе отчетов МФО/КТ ежемесячно в срок до 3 числа месяца, следующего за отчетным, предоставляет информацию по выданным кредитам/микрокредитам в сельских населенных пунктах (вне зависимости от их административной подчиненности) и малых городах с учетом предоставленных гарантий в МИО по вопросам сельского хозяйства(услугодателю).</w:t>
      </w:r>
    </w:p>
    <w:bookmarkEnd w:id="300"/>
    <w:bookmarkStart w:name="z2679" w:id="301"/>
    <w:p>
      <w:pPr>
        <w:spacing w:after="0"/>
        <w:ind w:left="0"/>
        <w:jc w:val="both"/>
      </w:pPr>
      <w:r>
        <w:rPr>
          <w:rFonts w:ascii="Times New Roman"/>
          <w:b w:val="false"/>
          <w:i w:val="false"/>
          <w:color w:val="000000"/>
          <w:sz w:val="28"/>
        </w:rPr>
        <w:t>
      МИО по вопросам сельского хозяйства (услугодателю) на основе отчетов гаранта ежемесячно в срок до 5 числа месяца, следующего за отчетным, предоставляют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301"/>
    <w:bookmarkStart w:name="z2680" w:id="302"/>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(услугодателя) ежемесячно до 10 числа месяца, следующего за отчетным, предоставляет информацию по выданным гарантиям уполномоченному органу по вопросам занятости населения.</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3600" w:id="303"/>
    <w:p>
      <w:pPr>
        <w:spacing w:after="0"/>
        <w:ind w:left="0"/>
        <w:jc w:val="both"/>
      </w:pPr>
      <w:r>
        <w:rPr>
          <w:rFonts w:ascii="Times New Roman"/>
          <w:b w:val="false"/>
          <w:i w:val="false"/>
          <w:color w:val="000000"/>
          <w:sz w:val="28"/>
        </w:rPr>
        <w:t>
      Форма</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Дочерняя</w:t>
            </w:r>
            <w:r>
              <w:br/>
            </w:r>
            <w:r>
              <w:rPr>
                <w:rFonts w:ascii="Times New Roman"/>
                <w:b w:val="false"/>
                <w:i w:val="false"/>
                <w:color w:val="000000"/>
                <w:sz w:val="20"/>
              </w:rPr>
              <w:t>организация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"Байтерек", уполномоченная</w:t>
            </w:r>
            <w:r>
              <w:br/>
            </w:r>
            <w:r>
              <w:rPr>
                <w:rFonts w:ascii="Times New Roman"/>
                <w:b w:val="false"/>
                <w:i w:val="false"/>
                <w:color w:val="000000"/>
                <w:sz w:val="20"/>
              </w:rPr>
              <w:t>на предоставление гарантий</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p>
        </w:tc>
      </w:tr>
    </w:tbl>
    <w:bookmarkStart w:name="z3601" w:id="304"/>
    <w:p>
      <w:pPr>
        <w:spacing w:after="0"/>
        <w:ind w:left="0"/>
        <w:jc w:val="left"/>
      </w:pPr>
      <w:r>
        <w:rPr>
          <w:rFonts w:ascii="Times New Roman"/>
          <w:b/>
          <w:i w:val="false"/>
          <w:color w:val="000000"/>
        </w:rPr>
        <w:t xml:space="preserve"> Письмо с положительным решением о возможности кредитования/микрокредитования с расчетом суммы гарантии</w:t>
      </w:r>
    </w:p>
    <w:bookmarkEnd w:id="304"/>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15.09.2021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Микрофинансовая организация /кредитное товарищество сообщает о том,</w:t>
      </w:r>
    </w:p>
    <w:p>
      <w:pPr>
        <w:spacing w:after="0"/>
        <w:ind w:left="0"/>
        <w:jc w:val="both"/>
      </w:pPr>
      <w:r>
        <w:rPr>
          <w:rFonts w:ascii="Times New Roman"/>
          <w:b w:val="false"/>
          <w:i w:val="false"/>
          <w:color w:val="000000"/>
          <w:sz w:val="28"/>
        </w:rPr>
        <w:t>что ___ _________ 20__ года было принято положительное решение о предоставлении</w:t>
      </w:r>
    </w:p>
    <w:p>
      <w:pPr>
        <w:spacing w:after="0"/>
        <w:ind w:left="0"/>
        <w:jc w:val="both"/>
      </w:pPr>
      <w:r>
        <w:rPr>
          <w:rFonts w:ascii="Times New Roman"/>
          <w:b w:val="false"/>
          <w:i w:val="false"/>
          <w:color w:val="000000"/>
          <w:sz w:val="28"/>
        </w:rPr>
        <w:t>микрокредита в рамках Государственной программы развития продуктивной</w:t>
      </w:r>
    </w:p>
    <w:p>
      <w:pPr>
        <w:spacing w:after="0"/>
        <w:ind w:left="0"/>
        <w:jc w:val="both"/>
      </w:pPr>
      <w:r>
        <w:rPr>
          <w:rFonts w:ascii="Times New Roman"/>
          <w:b w:val="false"/>
          <w:i w:val="false"/>
          <w:color w:val="000000"/>
          <w:sz w:val="28"/>
        </w:rPr>
        <w:t>занятости и массового предпринимательства на 2017–2021 годы "Еңбек",</w:t>
      </w:r>
    </w:p>
    <w:p>
      <w:pPr>
        <w:spacing w:after="0"/>
        <w:ind w:left="0"/>
        <w:jc w:val="both"/>
      </w:pPr>
      <w:r>
        <w:rPr>
          <w:rFonts w:ascii="Times New Roman"/>
          <w:b w:val="false"/>
          <w:i w:val="false"/>
          <w:color w:val="000000"/>
          <w:sz w:val="28"/>
        </w:rPr>
        <w:t>утвержденной постановлением Правительства Республика Казахстан</w:t>
      </w:r>
    </w:p>
    <w:p>
      <w:pPr>
        <w:spacing w:after="0"/>
        <w:ind w:left="0"/>
        <w:jc w:val="both"/>
      </w:pPr>
      <w:r>
        <w:rPr>
          <w:rFonts w:ascii="Times New Roman"/>
          <w:b w:val="false"/>
          <w:i w:val="false"/>
          <w:color w:val="000000"/>
          <w:sz w:val="28"/>
        </w:rPr>
        <w:t>от 13 ноября 2018 года № 746, со следующими условиями: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обеспечения по кредиту/микрокредиту/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местонахождение, залоговая стоимость не менее ____ тенге. Рыночная стоимость _____ тенге. Итого общая сумма залогового обеспечения ___________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 основании изложенного, просим Вас рассмотреть возможность предоставления</w:t>
      </w:r>
    </w:p>
    <w:p>
      <w:pPr>
        <w:spacing w:after="0"/>
        <w:ind w:left="0"/>
        <w:jc w:val="both"/>
      </w:pPr>
      <w:r>
        <w:rPr>
          <w:rFonts w:ascii="Times New Roman"/>
          <w:b w:val="false"/>
          <w:i w:val="false"/>
          <w:color w:val="000000"/>
          <w:sz w:val="28"/>
        </w:rPr>
        <w:t>гарантии в размере _____________ тенге, сроком до ___ месяцев.</w:t>
      </w:r>
    </w:p>
    <w:p>
      <w:pPr>
        <w:spacing w:after="0"/>
        <w:ind w:left="0"/>
        <w:jc w:val="both"/>
      </w:pPr>
      <w:r>
        <w:rPr>
          <w:rFonts w:ascii="Times New Roman"/>
          <w:b w:val="false"/>
          <w:i w:val="false"/>
          <w:color w:val="000000"/>
          <w:sz w:val="28"/>
        </w:rPr>
        <w:t>Микрофинансовая организация/кредитное товарищество _______________</w:t>
      </w:r>
    </w:p>
    <w:p>
      <w:pPr>
        <w:spacing w:after="0"/>
        <w:ind w:left="0"/>
        <w:jc w:val="both"/>
      </w:pPr>
      <w:r>
        <w:rPr>
          <w:rFonts w:ascii="Times New Roman"/>
          <w:b w:val="false"/>
          <w:i w:val="false"/>
          <w:color w:val="000000"/>
          <w:sz w:val="28"/>
        </w:rPr>
        <w:t>________________________________________________________________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1713" w:id="305"/>
    <w:p>
      <w:pPr>
        <w:spacing w:after="0"/>
        <w:ind w:left="0"/>
        <w:jc w:val="left"/>
      </w:pPr>
      <w:r>
        <w:rPr>
          <w:rFonts w:ascii="Times New Roman"/>
          <w:b/>
          <w:i w:val="false"/>
          <w:color w:val="000000"/>
        </w:rPr>
        <w:t xml:space="preserve"> Перечень документов, предоставляемых для проведения экспертизы участника</w:t>
      </w:r>
    </w:p>
    <w:bookmarkEnd w:id="305"/>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15.09.2021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деятельности в качестве индивидуального предпринимателя /свидетельство индивидуального предпринимателя (если у крестьянского/фермерского хозяйства, индивидуального предпринимателя несколько участников, дополнительно предоставляется сведения о регистрации налогоплательщика в качестве совместного предпринимательства с управления государственных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 привлечении гарантии и кредита/микрокредита, передаче в залог имущества (не требуется если крестьянское/фермерское хозяйство состоит из одного члена) Для крестьянского/фермерского хозяйства, состоящего из одного участника, индивидуального предпринимателя – нотариально удостоверенное согласие супруга (-ги) о передаче имущества в залог/заявление об отсутствии брачных отношений на момент передачи имущества в 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(предоставляется после одобрения гарантии)/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(после одобрения гарантии)*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копия*/сведения в электронном формате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 выписка накопительного пенсионного фонда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(далее – НПП РК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юридического лица, принявшего решение о привлечении гарантии и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микрофинансовой организации (далее – МФО) / кредитного товарищества (далее -КТ):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Правилам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 письмо с положительным решением о возможности кредитования с расчетом суммы гарантии с приложением акта приема-передачи передаваемых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МФО/КТ о предоставлении кредита/микрокредита под гарантию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кредитного, залогового и юридического подразделения, подразделения рисков, службы безопасности МФО/КТ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юридического лица или справка с сайта "электронного правительства" о всех изменениях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КТ/МФО (Устав КТ с подтверждением участия заявителя). При отсутствии подтверждения участия заявителя в КТ, предоставить гарантийное обязательство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bl>
    <w:p>
      <w:pPr>
        <w:spacing w:after="0"/>
        <w:ind w:left="0"/>
        <w:jc w:val="both"/>
      </w:pPr>
      <w:r>
        <w:rPr>
          <w:rFonts w:ascii="Times New Roman"/>
          <w:b w:val="false"/>
          <w:i w:val="false"/>
          <w:color w:val="000000"/>
          <w:sz w:val="28"/>
        </w:rPr>
        <w:t>
      * Документы, предоставляемые МФО/КТ (при обращении участников к гаранту</w:t>
      </w:r>
    </w:p>
    <w:p>
      <w:pPr>
        <w:spacing w:after="0"/>
        <w:ind w:left="0"/>
        <w:jc w:val="both"/>
      </w:pPr>
      <w:r>
        <w:rPr>
          <w:rFonts w:ascii="Times New Roman"/>
          <w:b w:val="false"/>
          <w:i w:val="false"/>
          <w:color w:val="000000"/>
          <w:sz w:val="28"/>
        </w:rPr>
        <w:t>за гарантией и последующем обращении в МФО/КТ за кредитом/микрокредитом</w:t>
      </w:r>
    </w:p>
    <w:p>
      <w:pPr>
        <w:spacing w:after="0"/>
        <w:ind w:left="0"/>
        <w:jc w:val="both"/>
      </w:pPr>
      <w:r>
        <w:rPr>
          <w:rFonts w:ascii="Times New Roman"/>
          <w:b w:val="false"/>
          <w:i w:val="false"/>
          <w:color w:val="000000"/>
          <w:sz w:val="28"/>
        </w:rPr>
        <w:t>допускается предоставление копии документов).</w:t>
      </w:r>
    </w:p>
    <w:p>
      <w:pPr>
        <w:spacing w:after="0"/>
        <w:ind w:left="0"/>
        <w:jc w:val="both"/>
      </w:pPr>
      <w:r>
        <w:rPr>
          <w:rFonts w:ascii="Times New Roman"/>
          <w:b w:val="false"/>
          <w:i w:val="false"/>
          <w:color w:val="000000"/>
          <w:sz w:val="28"/>
        </w:rPr>
        <w:t>** Документы, предоставляемые участниками.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4" w:id="306"/>
    <w:p>
      <w:pPr>
        <w:spacing w:after="0"/>
        <w:ind w:left="0"/>
        <w:jc w:val="left"/>
      </w:pPr>
      <w:r>
        <w:rPr>
          <w:rFonts w:ascii="Times New Roman"/>
          <w:b/>
          <w:i w:val="false"/>
          <w:color w:val="000000"/>
        </w:rPr>
        <w:t xml:space="preserve"> Договор гарантии № ____</w:t>
      </w:r>
    </w:p>
    <w:bookmarkEnd w:id="306"/>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15.09.2021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1" w:id="308"/>
    <w:p>
      <w:pPr>
        <w:spacing w:after="0"/>
        <w:ind w:left="0"/>
        <w:jc w:val="both"/>
      </w:pPr>
      <w:r>
        <w:rPr>
          <w:rFonts w:ascii="Times New Roman"/>
          <w:b w:val="false"/>
          <w:i w:val="false"/>
          <w:color w:val="000000"/>
          <w:sz w:val="28"/>
        </w:rPr>
        <w:t>
      Гарант ___________________</w:t>
      </w:r>
    </w:p>
    <w:bookmarkEnd w:id="308"/>
    <w:bookmarkStart w:name="z3612" w:id="309"/>
    <w:p>
      <w:pPr>
        <w:spacing w:after="0"/>
        <w:ind w:left="0"/>
        <w:jc w:val="both"/>
      </w:pPr>
      <w:r>
        <w:rPr>
          <w:rFonts w:ascii="Times New Roman"/>
          <w:b w:val="false"/>
          <w:i w:val="false"/>
          <w:color w:val="000000"/>
          <w:sz w:val="28"/>
        </w:rPr>
        <w:t>
      Микрофинансовая организация/кредитное товарищество (далее – МФО/КТ)__________________</w:t>
      </w:r>
    </w:p>
    <w:bookmarkEnd w:id="309"/>
    <w:bookmarkStart w:name="z3613" w:id="310"/>
    <w:p>
      <w:pPr>
        <w:spacing w:after="0"/>
        <w:ind w:left="0"/>
        <w:jc w:val="both"/>
      </w:pPr>
      <w:r>
        <w:rPr>
          <w:rFonts w:ascii="Times New Roman"/>
          <w:b w:val="false"/>
          <w:i w:val="false"/>
          <w:color w:val="000000"/>
          <w:sz w:val="28"/>
        </w:rPr>
        <w:t>
      Заемщик __________________</w:t>
      </w:r>
    </w:p>
    <w:bookmarkEnd w:id="310"/>
    <w:bookmarkStart w:name="z3614" w:id="311"/>
    <w:p>
      <w:pPr>
        <w:spacing w:after="0"/>
        <w:ind w:left="0"/>
        <w:jc w:val="both"/>
      </w:pPr>
      <w:r>
        <w:rPr>
          <w:rFonts w:ascii="Times New Roman"/>
          <w:b w:val="false"/>
          <w:i w:val="false"/>
          <w:color w:val="000000"/>
          <w:sz w:val="28"/>
        </w:rPr>
        <w:t>
      далее совместно именуемые Стороны, а по отдельности как указано выше или "Сторона", в соответствии с:</w:t>
      </w:r>
    </w:p>
    <w:bookmarkEnd w:id="311"/>
    <w:bookmarkStart w:name="z3615" w:id="312"/>
    <w:p>
      <w:pPr>
        <w:spacing w:after="0"/>
        <w:ind w:left="0"/>
        <w:jc w:val="both"/>
      </w:pPr>
      <w:r>
        <w:rPr>
          <w:rFonts w:ascii="Times New Roman"/>
          <w:b w:val="false"/>
          <w:i w:val="false"/>
          <w:color w:val="000000"/>
          <w:sz w:val="28"/>
        </w:rPr>
        <w:t xml:space="preserve">
      Государственной программой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Правилами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(далее – Правила),</w:t>
      </w:r>
    </w:p>
    <w:bookmarkEnd w:id="312"/>
    <w:bookmarkStart w:name="z3616" w:id="313"/>
    <w:p>
      <w:pPr>
        <w:spacing w:after="0"/>
        <w:ind w:left="0"/>
        <w:jc w:val="both"/>
      </w:pPr>
      <w:r>
        <w:rPr>
          <w:rFonts w:ascii="Times New Roman"/>
          <w:b w:val="false"/>
          <w:i w:val="false"/>
          <w:color w:val="000000"/>
          <w:sz w:val="28"/>
        </w:rPr>
        <w:t>
      Договором/Рамочным соглашением ____________________________ №_____ от ___________, заключенным между МФО/КТ и Заемщиком (далее – кредит/микрокредит, договор о предоставлении кредита/микрокредита), заключили настоящий договор гарантии (далее – Договор) о нижеследующем:</w:t>
      </w:r>
    </w:p>
    <w:bookmarkEnd w:id="313"/>
    <w:bookmarkStart w:name="z3617" w:id="314"/>
    <w:p>
      <w:pPr>
        <w:spacing w:after="0"/>
        <w:ind w:left="0"/>
        <w:jc w:val="left"/>
      </w:pPr>
      <w:r>
        <w:rPr>
          <w:rFonts w:ascii="Times New Roman"/>
          <w:b/>
          <w:i w:val="false"/>
          <w:color w:val="000000"/>
        </w:rPr>
        <w:t xml:space="preserve"> Глава 1. Термины и определения</w:t>
      </w:r>
    </w:p>
    <w:bookmarkEnd w:id="314"/>
    <w:bookmarkStart w:name="z3618" w:id="315"/>
    <w:p>
      <w:pPr>
        <w:spacing w:after="0"/>
        <w:ind w:left="0"/>
        <w:jc w:val="both"/>
      </w:pPr>
      <w:r>
        <w:rPr>
          <w:rFonts w:ascii="Times New Roman"/>
          <w:b w:val="false"/>
          <w:i w:val="false"/>
          <w:color w:val="000000"/>
          <w:sz w:val="28"/>
        </w:rPr>
        <w:t>
      1. В настоящем Договоре используются определения и понятия, которые соответствуют понятиям и определениям, предусмотренным программой "Еңбек" и Правилами.</w:t>
      </w:r>
    </w:p>
    <w:bookmarkEnd w:id="315"/>
    <w:bookmarkStart w:name="z3619" w:id="316"/>
    <w:p>
      <w:pPr>
        <w:spacing w:after="0"/>
        <w:ind w:left="0"/>
        <w:jc w:val="left"/>
      </w:pPr>
      <w:r>
        <w:rPr>
          <w:rFonts w:ascii="Times New Roman"/>
          <w:b/>
          <w:i w:val="false"/>
          <w:color w:val="000000"/>
        </w:rPr>
        <w:t xml:space="preserve"> Глава 2. Предмет договора</w:t>
      </w:r>
    </w:p>
    <w:bookmarkEnd w:id="316"/>
    <w:bookmarkStart w:name="z3620" w:id="317"/>
    <w:p>
      <w:pPr>
        <w:spacing w:after="0"/>
        <w:ind w:left="0"/>
        <w:jc w:val="both"/>
      </w:pPr>
      <w:r>
        <w:rPr>
          <w:rFonts w:ascii="Times New Roman"/>
          <w:b w:val="false"/>
          <w:i w:val="false"/>
          <w:color w:val="000000"/>
          <w:sz w:val="28"/>
        </w:rPr>
        <w:t>
      2. На условиях настоящего Договора Гарант обязуется в обеспечение исполнения обязательств Заемщика по кредиту/микрокредиту отвечать перед МФО/КТ на условиях частично солидарной ответственности в пределах суммы основного долга по кредиту/микрокредиту, но не более суммы Гарантии.</w:t>
      </w:r>
    </w:p>
    <w:bookmarkEnd w:id="317"/>
    <w:bookmarkStart w:name="z3621" w:id="318"/>
    <w:p>
      <w:pPr>
        <w:spacing w:after="0"/>
        <w:ind w:left="0"/>
        <w:jc w:val="both"/>
      </w:pPr>
      <w:r>
        <w:rPr>
          <w:rFonts w:ascii="Times New Roman"/>
          <w:b w:val="false"/>
          <w:i w:val="false"/>
          <w:color w:val="000000"/>
          <w:sz w:val="28"/>
        </w:rPr>
        <w:t>
      3. Гарант не несет ответственности за исполнение Заемщиком обязательств перед МФО/КТ по кредиту/микрокредиту в части оплаты начисленного вознаграждения, пени, штрафов, материального или морального ущерба, упущенной выгоды, оплаты комиссий и/или любых других обязательств Заемщика, связанных с предоставлением кредита/микрокредита, в том числе судебных издержек по взысканию долга, любых других убытков МФО/КТ, вызванных неисполнением и/или ненадлежащим исполнением Заемщиком обязательств, принятых перед МФО/КТ.</w:t>
      </w:r>
    </w:p>
    <w:bookmarkEnd w:id="318"/>
    <w:bookmarkStart w:name="z3622" w:id="319"/>
    <w:p>
      <w:pPr>
        <w:spacing w:after="0"/>
        <w:ind w:left="0"/>
        <w:jc w:val="left"/>
      </w:pPr>
      <w:r>
        <w:rPr>
          <w:rFonts w:ascii="Times New Roman"/>
          <w:b/>
          <w:i w:val="false"/>
          <w:color w:val="000000"/>
        </w:rPr>
        <w:t xml:space="preserve"> Глава 3. Условия кредита/микрокредита</w:t>
      </w:r>
    </w:p>
    <w:bookmarkEnd w:id="319"/>
    <w:bookmarkStart w:name="z3623" w:id="320"/>
    <w:p>
      <w:pPr>
        <w:spacing w:after="0"/>
        <w:ind w:left="0"/>
        <w:jc w:val="both"/>
      </w:pPr>
      <w:r>
        <w:rPr>
          <w:rFonts w:ascii="Times New Roman"/>
          <w:b w:val="false"/>
          <w:i w:val="false"/>
          <w:color w:val="000000"/>
          <w:sz w:val="28"/>
        </w:rPr>
        <w:t>
      4. Ответственность Гаранта перед МФО/КТ по кредиту/микрокредиту и настоящему Договору ограничена суммой гарантии в размере ____________________ тенге, что составляет _____ % от суммы основного долга по кредиту/микрокредиту. В случае предъявления МФО/КТ требования к Гаранту по настоящему Договору, в том числе в случае предъявления иска, Гарант несет ответственность перед МФО/КТ по настоящему Договору в пределах только суммы гарантии и только, если соответствующее требование МФО/КТ заключается в требовании возврата суммы основного долга по кредиту/микрокредиту.</w:t>
      </w:r>
    </w:p>
    <w:bookmarkEnd w:id="320"/>
    <w:bookmarkStart w:name="z3624" w:id="321"/>
    <w:p>
      <w:pPr>
        <w:spacing w:after="0"/>
        <w:ind w:left="0"/>
        <w:jc w:val="both"/>
      </w:pPr>
      <w:r>
        <w:rPr>
          <w:rFonts w:ascii="Times New Roman"/>
          <w:b w:val="false"/>
          <w:i w:val="false"/>
          <w:color w:val="000000"/>
          <w:sz w:val="28"/>
        </w:rPr>
        <w:t>
      5. Гарант в одностороннем порядке не уменьшает первоначальный размер выданной гарантии.</w:t>
      </w:r>
    </w:p>
    <w:bookmarkEnd w:id="321"/>
    <w:bookmarkStart w:name="z3625" w:id="322"/>
    <w:p>
      <w:pPr>
        <w:spacing w:after="0"/>
        <w:ind w:left="0"/>
        <w:jc w:val="both"/>
      </w:pPr>
      <w:r>
        <w:rPr>
          <w:rFonts w:ascii="Times New Roman"/>
          <w:b w:val="false"/>
          <w:i w:val="false"/>
          <w:color w:val="000000"/>
          <w:sz w:val="28"/>
        </w:rPr>
        <w:t>
      При этом при погашении/частичном погашении основного долга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w:t>
      </w:r>
    </w:p>
    <w:bookmarkEnd w:id="322"/>
    <w:bookmarkStart w:name="z3626" w:id="323"/>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кредиту/микрокредиту. Порядок предъявления требования и исполнения Гарантии устанавливается настоящим Договором.</w:t>
      </w:r>
    </w:p>
    <w:bookmarkEnd w:id="323"/>
    <w:bookmarkStart w:name="z3627" w:id="324"/>
    <w:p>
      <w:pPr>
        <w:spacing w:after="0"/>
        <w:ind w:left="0"/>
        <w:jc w:val="both"/>
      </w:pPr>
      <w:r>
        <w:rPr>
          <w:rFonts w:ascii="Times New Roman"/>
          <w:b w:val="false"/>
          <w:i w:val="false"/>
          <w:color w:val="000000"/>
          <w:sz w:val="28"/>
        </w:rPr>
        <w:t>
      7. Подписанием настоящего Договора Заемщик предоставляет МФО/КТ право представлять Гаранту любую информацию, касающуюся Заемщика, Договора о предоставлении кредита/микрокредита, в том числе, его содержания и его исполнения, в том числе сведения, составляющие коммерческую, банковскую и иную охраняемую законом тайну, включая, но не ограничиваясь информацией об изменениях и дополнениях к Договору о предоставлении кредита/микрокредита, осуществленных по нему выплатах и платежах, в том числе, о просроченной задолженности, о погашенной сумме и остатке ссудной задолженности. Заемщик также дает свое безотзывное и безусловное согласие Гаранту и МФО/КТ на сбор и обработку персональных данных о нем в соответствии с законодательством Республики Казахстан (для физических лиц).</w:t>
      </w:r>
    </w:p>
    <w:bookmarkEnd w:id="324"/>
    <w:bookmarkStart w:name="z3628" w:id="325"/>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фирменное наименование Заемщика, участие Заемщика в программе "Еңбек", наименование проекта Заемщика, регион и отрасль реализации проекта Заемщика, сумма и срок кредита, сумма гарантии, ставка вознаграждения по кредиту/микрокредиту.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325"/>
    <w:bookmarkStart w:name="z3629" w:id="326"/>
    <w:p>
      <w:pPr>
        <w:spacing w:after="0"/>
        <w:ind w:left="0"/>
        <w:jc w:val="both"/>
      </w:pPr>
      <w:r>
        <w:rPr>
          <w:rFonts w:ascii="Times New Roman"/>
          <w:b w:val="false"/>
          <w:i w:val="false"/>
          <w:color w:val="000000"/>
          <w:sz w:val="28"/>
        </w:rPr>
        <w:t>
      9. В качестве обеспечения исполнения обязательств Заемщика по Договору о предоставлении кредита/микрокредита не допускается имущество, права, гарантии, поручительства и другое, не указанные в Договоре о предоставлении кредита/микрокредита в качестве обеспечения исполнения обязательств Заемщика и (или) внесенные в Договор о предоставлении кредита/микрокредита и (или) Договор залога без предварительного письменного согласия Гаранта.</w:t>
      </w:r>
    </w:p>
    <w:bookmarkEnd w:id="326"/>
    <w:bookmarkStart w:name="z3630" w:id="327"/>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327"/>
    <w:bookmarkStart w:name="z3631" w:id="328"/>
    <w:p>
      <w:pPr>
        <w:spacing w:after="0"/>
        <w:ind w:left="0"/>
        <w:jc w:val="both"/>
      </w:pPr>
      <w:r>
        <w:rPr>
          <w:rFonts w:ascii="Times New Roman"/>
          <w:b w:val="false"/>
          <w:i w:val="false"/>
          <w:color w:val="000000"/>
          <w:sz w:val="28"/>
        </w:rPr>
        <w:t>
      10. Не допускается исключение имущества, выступающего в качестве обеспечения исполнения обязательств Заемщика в Договоре о предоставлении кредита/микрокредита без предварительного письменного согласия Гаранта.</w:t>
      </w:r>
    </w:p>
    <w:bookmarkEnd w:id="328"/>
    <w:bookmarkStart w:name="z3632" w:id="329"/>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329"/>
    <w:bookmarkStart w:name="z3633" w:id="330"/>
    <w:p>
      <w:pPr>
        <w:spacing w:after="0"/>
        <w:ind w:left="0"/>
        <w:jc w:val="both"/>
      </w:pPr>
      <w:r>
        <w:rPr>
          <w:rFonts w:ascii="Times New Roman"/>
          <w:b w:val="false"/>
          <w:i w:val="false"/>
          <w:color w:val="000000"/>
          <w:sz w:val="28"/>
        </w:rPr>
        <w:t>
      11. Имущество, принятое по Договору о предоставлении кредита/микрокредита в качестве обеспечения, в течение срока действия Договора гарантии не выступает в качестве обеспечения по другим обязательствам Заемщика и (или) третьих лиц (за исключением случаев, письменно согласованных с Гарантом).</w:t>
      </w:r>
    </w:p>
    <w:bookmarkEnd w:id="330"/>
    <w:bookmarkStart w:name="z3634" w:id="331"/>
    <w:p>
      <w:pPr>
        <w:spacing w:after="0"/>
        <w:ind w:left="0"/>
        <w:jc w:val="both"/>
      </w:pPr>
      <w:r>
        <w:rPr>
          <w:rFonts w:ascii="Times New Roman"/>
          <w:b w:val="false"/>
          <w:i w:val="false"/>
          <w:color w:val="000000"/>
          <w:sz w:val="28"/>
        </w:rPr>
        <w:t>
      12. Комиссия за предоставление Гарантом гарантии не предусмотрена и оплате Заемщиком не подлежит.</w:t>
      </w:r>
    </w:p>
    <w:bookmarkEnd w:id="331"/>
    <w:bookmarkStart w:name="z3635" w:id="332"/>
    <w:p>
      <w:pPr>
        <w:spacing w:after="0"/>
        <w:ind w:left="0"/>
        <w:jc w:val="both"/>
      </w:pPr>
      <w:r>
        <w:rPr>
          <w:rFonts w:ascii="Times New Roman"/>
          <w:b w:val="false"/>
          <w:i w:val="false"/>
          <w:color w:val="000000"/>
          <w:sz w:val="28"/>
        </w:rPr>
        <w:t>
      13. Обязательным условием действительности гарантии является соблюдение следующих требований Гаранта:</w:t>
      </w:r>
    </w:p>
    <w:bookmarkEnd w:id="332"/>
    <w:bookmarkStart w:name="z3636" w:id="333"/>
    <w:p>
      <w:pPr>
        <w:spacing w:after="0"/>
        <w:ind w:left="0"/>
        <w:jc w:val="both"/>
      </w:pPr>
      <w:r>
        <w:rPr>
          <w:rFonts w:ascii="Times New Roman"/>
          <w:b w:val="false"/>
          <w:i w:val="false"/>
          <w:color w:val="000000"/>
          <w:sz w:val="28"/>
        </w:rPr>
        <w:t>
      1) целевое использование кредитных средств согласно условиям кредита/микрокредита, документально подтвержденное Заемщиком, в том числе, в случае необходимости, в ходе мониторинга Гарантом, в случае выезда на место реализации проекта;</w:t>
      </w:r>
    </w:p>
    <w:bookmarkEnd w:id="333"/>
    <w:bookmarkStart w:name="z3637" w:id="334"/>
    <w:p>
      <w:pPr>
        <w:spacing w:after="0"/>
        <w:ind w:left="0"/>
        <w:jc w:val="both"/>
      </w:pPr>
      <w:r>
        <w:rPr>
          <w:rFonts w:ascii="Times New Roman"/>
          <w:b w:val="false"/>
          <w:i w:val="false"/>
          <w:color w:val="000000"/>
          <w:sz w:val="28"/>
        </w:rPr>
        <w:t>
      2) __________________________________________________________________________;</w:t>
      </w:r>
    </w:p>
    <w:bookmarkEnd w:id="334"/>
    <w:p>
      <w:pPr>
        <w:spacing w:after="0"/>
        <w:ind w:left="0"/>
        <w:jc w:val="both"/>
      </w:pPr>
      <w:bookmarkStart w:name="z3638" w:id="335"/>
      <w:r>
        <w:rPr>
          <w:rFonts w:ascii="Times New Roman"/>
          <w:b w:val="false"/>
          <w:i w:val="false"/>
          <w:color w:val="000000"/>
          <w:sz w:val="28"/>
        </w:rPr>
        <w:t>
      3) ________________________________________________________________________</w:t>
      </w:r>
    </w:p>
    <w:bookmarkEnd w:id="335"/>
    <w:p>
      <w:pPr>
        <w:spacing w:after="0"/>
        <w:ind w:left="0"/>
        <w:jc w:val="both"/>
      </w:pPr>
      <w:r>
        <w:rPr>
          <w:rFonts w:ascii="Times New Roman"/>
          <w:b w:val="false"/>
          <w:i w:val="false"/>
          <w:color w:val="000000"/>
          <w:sz w:val="28"/>
        </w:rPr>
        <w:t>(сведения в настоящий пункт дополняются в соответствии с условиями уполномоченного органа Гаранта).</w:t>
      </w:r>
    </w:p>
    <w:bookmarkStart w:name="z3639" w:id="336"/>
    <w:p>
      <w:pPr>
        <w:spacing w:after="0"/>
        <w:ind w:left="0"/>
        <w:jc w:val="left"/>
      </w:pPr>
      <w:r>
        <w:rPr>
          <w:rFonts w:ascii="Times New Roman"/>
          <w:b/>
          <w:i w:val="false"/>
          <w:color w:val="000000"/>
        </w:rPr>
        <w:t xml:space="preserve"> Глава 4. Права и обязанности сторон</w:t>
      </w:r>
    </w:p>
    <w:bookmarkEnd w:id="336"/>
    <w:bookmarkStart w:name="z3640" w:id="337"/>
    <w:p>
      <w:pPr>
        <w:spacing w:after="0"/>
        <w:ind w:left="0"/>
        <w:jc w:val="both"/>
      </w:pPr>
      <w:r>
        <w:rPr>
          <w:rFonts w:ascii="Times New Roman"/>
          <w:b w:val="false"/>
          <w:i w:val="false"/>
          <w:color w:val="000000"/>
          <w:sz w:val="28"/>
        </w:rPr>
        <w:t>
      14. Гарант обязан:</w:t>
      </w:r>
    </w:p>
    <w:bookmarkEnd w:id="337"/>
    <w:bookmarkStart w:name="z3641" w:id="338"/>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МФО/КТ произвести платеж по гарантии МФО/КТ на условиях настоящего Договора.</w:t>
      </w:r>
    </w:p>
    <w:bookmarkEnd w:id="338"/>
    <w:bookmarkStart w:name="z3642" w:id="339"/>
    <w:p>
      <w:pPr>
        <w:spacing w:after="0"/>
        <w:ind w:left="0"/>
        <w:jc w:val="both"/>
      </w:pPr>
      <w:r>
        <w:rPr>
          <w:rFonts w:ascii="Times New Roman"/>
          <w:b w:val="false"/>
          <w:i w:val="false"/>
          <w:color w:val="000000"/>
          <w:sz w:val="28"/>
        </w:rPr>
        <w:t>
      15. Гарант вправе:</w:t>
      </w:r>
    </w:p>
    <w:bookmarkEnd w:id="339"/>
    <w:bookmarkStart w:name="z3643" w:id="340"/>
    <w:p>
      <w:pPr>
        <w:spacing w:after="0"/>
        <w:ind w:left="0"/>
        <w:jc w:val="both"/>
      </w:pPr>
      <w:r>
        <w:rPr>
          <w:rFonts w:ascii="Times New Roman"/>
          <w:b w:val="false"/>
          <w:i w:val="false"/>
          <w:color w:val="000000"/>
          <w:sz w:val="28"/>
        </w:rPr>
        <w:t>
      1) требовать от МФО/КТ и Заемщика исполнения обязательств, установленных настоящим Договором;</w:t>
      </w:r>
    </w:p>
    <w:bookmarkEnd w:id="340"/>
    <w:bookmarkStart w:name="z3644" w:id="341"/>
    <w:p>
      <w:pPr>
        <w:spacing w:after="0"/>
        <w:ind w:left="0"/>
        <w:jc w:val="both"/>
      </w:pPr>
      <w:r>
        <w:rPr>
          <w:rFonts w:ascii="Times New Roman"/>
          <w:b w:val="false"/>
          <w:i w:val="false"/>
          <w:color w:val="000000"/>
          <w:sz w:val="28"/>
        </w:rPr>
        <w:t>
      2) получать от МФО/КТ полную и достоверную информацию, необходимую для осуществления контроля за целевым использованием кредита/микрокредита Заемщиком и мониторинга исполнения МФО/КТ и Заемщиком настоящего Договора и (или) Договора о предоставлении кредита/микрокредита, а также необходимую информацию, связанную с настоящим Договором, в том числе путем выезда представителей Гаранта в МФО/КТ, с соблюдением требований по сохранению коммерческой и иной охраняемой законом тайны;</w:t>
      </w:r>
    </w:p>
    <w:bookmarkEnd w:id="341"/>
    <w:bookmarkStart w:name="z3645" w:id="342"/>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Договору о предоставлении кредита/микрокредита, с целью проверки хода реализации проекта;</w:t>
      </w:r>
    </w:p>
    <w:bookmarkEnd w:id="342"/>
    <w:bookmarkStart w:name="z3646" w:id="343"/>
    <w:p>
      <w:pPr>
        <w:spacing w:after="0"/>
        <w:ind w:left="0"/>
        <w:jc w:val="both"/>
      </w:pPr>
      <w:r>
        <w:rPr>
          <w:rFonts w:ascii="Times New Roman"/>
          <w:b w:val="false"/>
          <w:i w:val="false"/>
          <w:color w:val="000000"/>
          <w:sz w:val="28"/>
        </w:rPr>
        <w:t>
      4) отказать в исполнении требования МФО/КТ к Гаранту об исполнении обязательств по гарантии в пределах суммы гарантии, предоставленное в соответствии с условиями настоящего Договора (далее – требование):</w:t>
      </w:r>
    </w:p>
    <w:bookmarkEnd w:id="343"/>
    <w:bookmarkStart w:name="z3647" w:id="344"/>
    <w:p>
      <w:pPr>
        <w:spacing w:after="0"/>
        <w:ind w:left="0"/>
        <w:jc w:val="both"/>
      </w:pPr>
      <w:r>
        <w:rPr>
          <w:rFonts w:ascii="Times New Roman"/>
          <w:b w:val="false"/>
          <w:i w:val="false"/>
          <w:color w:val="000000"/>
          <w:sz w:val="28"/>
        </w:rPr>
        <w:t>
      если такое требование не корректно предъявлено МФО/КТ, до устранения МФО/КТ выявленных нарушений в предъявленном требовании;</w:t>
      </w:r>
    </w:p>
    <w:bookmarkEnd w:id="344"/>
    <w:bookmarkStart w:name="z3648" w:id="345"/>
    <w:p>
      <w:pPr>
        <w:spacing w:after="0"/>
        <w:ind w:left="0"/>
        <w:jc w:val="both"/>
      </w:pPr>
      <w:r>
        <w:rPr>
          <w:rFonts w:ascii="Times New Roman"/>
          <w:b w:val="false"/>
          <w:i w:val="false"/>
          <w:color w:val="000000"/>
          <w:sz w:val="28"/>
        </w:rPr>
        <w:t>
      если такое требование предъявлено МФО/КТ с нарушением условий настоящего Договора, а также, если в ходе мониторинга, проводимого Гарантом в рамках настоящего Договора выявлены нарушения условий Договора, указанных в главе 5 настоящего Договора путем направления МФО/КТ письменного мотивированного ответа;</w:t>
      </w:r>
    </w:p>
    <w:bookmarkEnd w:id="345"/>
    <w:bookmarkStart w:name="z3649" w:id="346"/>
    <w:p>
      <w:pPr>
        <w:spacing w:after="0"/>
        <w:ind w:left="0"/>
        <w:jc w:val="both"/>
      </w:pPr>
      <w:r>
        <w:rPr>
          <w:rFonts w:ascii="Times New Roman"/>
          <w:b w:val="false"/>
          <w:i w:val="false"/>
          <w:color w:val="000000"/>
          <w:sz w:val="28"/>
        </w:rPr>
        <w:t>
      5) выдвигать против требований МФО/КТ возражения, которые мог бы предоставить Заемщик, даже в случае признания Заемщиком долга и (или) отказа Заемщика от выдвижения своих возражений МФО/КТ;</w:t>
      </w:r>
    </w:p>
    <w:bookmarkEnd w:id="346"/>
    <w:bookmarkStart w:name="z3650" w:id="347"/>
    <w:p>
      <w:pPr>
        <w:spacing w:after="0"/>
        <w:ind w:left="0"/>
        <w:jc w:val="both"/>
      </w:pPr>
      <w:r>
        <w:rPr>
          <w:rFonts w:ascii="Times New Roman"/>
          <w:b w:val="false"/>
          <w:i w:val="false"/>
          <w:color w:val="000000"/>
          <w:sz w:val="28"/>
        </w:rPr>
        <w:t>
      6) требовать от Заемщика и МФО/КТ в срок не позднее 5 (пяти) рабочих дней с даты получения запроса Гаранта представления информации об исполнении Заемщиком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w:t>
      </w:r>
    </w:p>
    <w:bookmarkEnd w:id="347"/>
    <w:bookmarkStart w:name="z3651" w:id="348"/>
    <w:p>
      <w:pPr>
        <w:spacing w:after="0"/>
        <w:ind w:left="0"/>
        <w:jc w:val="both"/>
      </w:pPr>
      <w:r>
        <w:rPr>
          <w:rFonts w:ascii="Times New Roman"/>
          <w:b w:val="false"/>
          <w:i w:val="false"/>
          <w:color w:val="000000"/>
          <w:sz w:val="28"/>
        </w:rPr>
        <w:t xml:space="preserve">
      7) требовать от МФО/КТ (в случае исполнения Гарантом обязательств по гарантии) представления документов и информации, удостоверяющих права требования МФО/КТ к Заемщику, и передачи Гаранту прав, обеспечивающих эти требования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настоящего Договора;</w:t>
      </w:r>
    </w:p>
    <w:bookmarkEnd w:id="348"/>
    <w:bookmarkStart w:name="z3652" w:id="349"/>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349"/>
    <w:bookmarkStart w:name="z3653" w:id="350"/>
    <w:p>
      <w:pPr>
        <w:spacing w:after="0"/>
        <w:ind w:left="0"/>
        <w:jc w:val="both"/>
      </w:pPr>
      <w:r>
        <w:rPr>
          <w:rFonts w:ascii="Times New Roman"/>
          <w:b w:val="false"/>
          <w:i w:val="false"/>
          <w:color w:val="000000"/>
          <w:sz w:val="28"/>
        </w:rPr>
        <w:t xml:space="preserve">
      9) запрашивать у МФО/КТ на ежеквартальной основе финансовую отчетность, информацию о кредитном портфеле по выданным МФО/КТ кредитам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350"/>
    <w:bookmarkStart w:name="z3654" w:id="351"/>
    <w:p>
      <w:pPr>
        <w:spacing w:after="0"/>
        <w:ind w:left="0"/>
        <w:jc w:val="both"/>
      </w:pPr>
      <w:r>
        <w:rPr>
          <w:rFonts w:ascii="Times New Roman"/>
          <w:b w:val="false"/>
          <w:i w:val="false"/>
          <w:color w:val="000000"/>
          <w:sz w:val="28"/>
        </w:rPr>
        <w:t>
      10) передавать права и обязанности по настоящему Договору третьим лицам, в случае исполнения Гарантом требования МФО/КТ по оплате гарантии в порядке, определенном настоящим Договором;</w:t>
      </w:r>
    </w:p>
    <w:bookmarkEnd w:id="351"/>
    <w:bookmarkStart w:name="z3655" w:id="352"/>
    <w:p>
      <w:pPr>
        <w:spacing w:after="0"/>
        <w:ind w:left="0"/>
        <w:jc w:val="both"/>
      </w:pPr>
      <w:r>
        <w:rPr>
          <w:rFonts w:ascii="Times New Roman"/>
          <w:b w:val="false"/>
          <w:i w:val="false"/>
          <w:color w:val="000000"/>
          <w:sz w:val="28"/>
        </w:rPr>
        <w:t>
      11)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352"/>
    <w:bookmarkStart w:name="z3656" w:id="353"/>
    <w:p>
      <w:pPr>
        <w:spacing w:after="0"/>
        <w:ind w:left="0"/>
        <w:jc w:val="both"/>
      </w:pPr>
      <w:r>
        <w:rPr>
          <w:rFonts w:ascii="Times New Roman"/>
          <w:b w:val="false"/>
          <w:i w:val="false"/>
          <w:color w:val="000000"/>
          <w:sz w:val="28"/>
        </w:rPr>
        <w:t>
      12) уменьшить сумму и (или) срок Гарантии при выявлении фактов ненадлежащего и (или) несвоевременного исполнения условий настоящего Договора;</w:t>
      </w:r>
    </w:p>
    <w:bookmarkEnd w:id="353"/>
    <w:bookmarkStart w:name="z3657" w:id="354"/>
    <w:p>
      <w:pPr>
        <w:spacing w:after="0"/>
        <w:ind w:left="0"/>
        <w:jc w:val="both"/>
      </w:pPr>
      <w:r>
        <w:rPr>
          <w:rFonts w:ascii="Times New Roman"/>
          <w:b w:val="false"/>
          <w:i w:val="false"/>
          <w:color w:val="000000"/>
          <w:sz w:val="28"/>
        </w:rPr>
        <w:t>
      13) иметь иные права, предусмотренные настоящим Договором, Правилами и законодательством Республики Казахстан.</w:t>
      </w:r>
    </w:p>
    <w:bookmarkEnd w:id="354"/>
    <w:bookmarkStart w:name="z3658" w:id="355"/>
    <w:p>
      <w:pPr>
        <w:spacing w:after="0"/>
        <w:ind w:left="0"/>
        <w:jc w:val="both"/>
      </w:pPr>
      <w:r>
        <w:rPr>
          <w:rFonts w:ascii="Times New Roman"/>
          <w:b w:val="false"/>
          <w:i w:val="false"/>
          <w:color w:val="000000"/>
          <w:sz w:val="28"/>
        </w:rPr>
        <w:t>
      16. Заемщик обязан:</w:t>
      </w:r>
    </w:p>
    <w:bookmarkEnd w:id="355"/>
    <w:bookmarkStart w:name="z3659" w:id="356"/>
    <w:p>
      <w:pPr>
        <w:spacing w:after="0"/>
        <w:ind w:left="0"/>
        <w:jc w:val="both"/>
      </w:pPr>
      <w:r>
        <w:rPr>
          <w:rFonts w:ascii="Times New Roman"/>
          <w:b w:val="false"/>
          <w:i w:val="false"/>
          <w:color w:val="000000"/>
          <w:sz w:val="28"/>
        </w:rPr>
        <w:t>
      1) использовать кредит/микрокредит в соответствии с его целевым назначением, установленным в Договоре о предоставлении кредита/микрокредита, с представлением МФО/КТ, Гаранту подтверждающих документов в срок не более 90 (девяносто) календарных дней с момента получения кредита/микрокредита. При этом, изменение целевого назначения кредита/микрокредита, а также продление срока подтверждения целевого использования возможно по согласованию с МФО/КТ и Гарантом;</w:t>
      </w:r>
    </w:p>
    <w:bookmarkEnd w:id="356"/>
    <w:bookmarkStart w:name="z3660" w:id="357"/>
    <w:p>
      <w:pPr>
        <w:spacing w:after="0"/>
        <w:ind w:left="0"/>
        <w:jc w:val="both"/>
      </w:pPr>
      <w:r>
        <w:rPr>
          <w:rFonts w:ascii="Times New Roman"/>
          <w:b w:val="false"/>
          <w:i w:val="false"/>
          <w:color w:val="000000"/>
          <w:sz w:val="28"/>
        </w:rPr>
        <w:t>
      2) по первому требованию МФО/КТ и (или) Гаранта предоставить его представителям возможность проверки целевого использования кредита/микрокредита,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МФО/КТ и (или) Гаранту;</w:t>
      </w:r>
    </w:p>
    <w:bookmarkEnd w:id="357"/>
    <w:bookmarkStart w:name="z3661" w:id="358"/>
    <w:p>
      <w:pPr>
        <w:spacing w:after="0"/>
        <w:ind w:left="0"/>
        <w:jc w:val="both"/>
      </w:pPr>
      <w:r>
        <w:rPr>
          <w:rFonts w:ascii="Times New Roman"/>
          <w:b w:val="false"/>
          <w:i w:val="false"/>
          <w:color w:val="000000"/>
          <w:sz w:val="28"/>
        </w:rPr>
        <w:t>
      3) незамедлительно, но в любом случае не позднее 5 (пяти) рабочих дней, следующих за днем нарушения условий Договора о предоставлении кредита/микрокредита, письменно извещать Гаранта обо всех допущенных им нарушениях Договора о предоставлении кредита/микрокредита, в том числе о просрочке уплаты (возврата) суммы основного долга и (или) вознаграждения за пользование кредитом/микрокредитом, а также обо всех обстоятельствах, влияющих или могущих повлиять на исполнение Заемщиком своих обязательств по Договору о предоставлении кредита/микрокредита;</w:t>
      </w:r>
    </w:p>
    <w:bookmarkEnd w:id="358"/>
    <w:bookmarkStart w:name="z3662" w:id="359"/>
    <w:p>
      <w:pPr>
        <w:spacing w:after="0"/>
        <w:ind w:left="0"/>
        <w:jc w:val="both"/>
      </w:pPr>
      <w:r>
        <w:rPr>
          <w:rFonts w:ascii="Times New Roman"/>
          <w:b w:val="false"/>
          <w:i w:val="false"/>
          <w:color w:val="000000"/>
          <w:sz w:val="28"/>
        </w:rPr>
        <w:t>
      4) в случае предъявления МФО/КТ требований об исполнении обязательств по Договору о предоставлении кредита/микрокредита, принять все разумные и доступные в сложившейся ситуации меры к надлежащему исполнению своих обязательств;</w:t>
      </w:r>
    </w:p>
    <w:bookmarkEnd w:id="359"/>
    <w:bookmarkStart w:name="z3663" w:id="360"/>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МФО/КТ суммы по гарантии до даты фактического возврата Заемщиком денег Гаранту на сумму, выплаченную МФО/КТ по гарантии, по ставке, указанной в Договоре кредита/микрокредита,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360"/>
    <w:bookmarkStart w:name="z3664" w:id="361"/>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Договору предоставления кредита/микрокредита, в том числе допущенных нарушениях условий заключенного Договора о предоставления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61"/>
    <w:bookmarkStart w:name="z3665" w:id="362"/>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5 (пяти) рабочих дней письменно уведомить МФО/КТ и Гаранта;</w:t>
      </w:r>
    </w:p>
    <w:bookmarkEnd w:id="362"/>
    <w:bookmarkStart w:name="z3666" w:id="363"/>
    <w:p>
      <w:pPr>
        <w:spacing w:after="0"/>
        <w:ind w:left="0"/>
        <w:jc w:val="both"/>
      </w:pPr>
      <w:r>
        <w:rPr>
          <w:rFonts w:ascii="Times New Roman"/>
          <w:b w:val="false"/>
          <w:i w:val="false"/>
          <w:color w:val="000000"/>
          <w:sz w:val="28"/>
        </w:rPr>
        <w:t>
      8) по требованию МФО/КТ/Гаранта предоставлять в качестве дополнительного залога приобретаемое по Договору о предоставления кредита/микрокредита имущество;</w:t>
      </w:r>
    </w:p>
    <w:bookmarkEnd w:id="363"/>
    <w:bookmarkStart w:name="z3667" w:id="364"/>
    <w:p>
      <w:pPr>
        <w:spacing w:after="0"/>
        <w:ind w:left="0"/>
        <w:jc w:val="both"/>
      </w:pPr>
      <w:r>
        <w:rPr>
          <w:rFonts w:ascii="Times New Roman"/>
          <w:b w:val="false"/>
          <w:i w:val="false"/>
          <w:color w:val="000000"/>
          <w:sz w:val="28"/>
        </w:rPr>
        <w:t>
      9) по решению Гаранта осуществлять страхование приобретаемого по Договору о предоставления кредита/микрокредита движимого имущества;</w:t>
      </w:r>
    </w:p>
    <w:bookmarkEnd w:id="364"/>
    <w:bookmarkStart w:name="z3668" w:id="365"/>
    <w:p>
      <w:pPr>
        <w:spacing w:after="0"/>
        <w:ind w:left="0"/>
        <w:jc w:val="both"/>
      </w:pPr>
      <w:r>
        <w:rPr>
          <w:rFonts w:ascii="Times New Roman"/>
          <w:b w:val="false"/>
          <w:i w:val="false"/>
          <w:color w:val="000000"/>
          <w:sz w:val="28"/>
        </w:rPr>
        <w:t>
      10) отвечать всем своим имуществом перед МФО/КТ и Гарантом, в случае неисполнения и (или) ненадлежащего исполнения своих обязательств по настоящему Договору;</w:t>
      </w:r>
    </w:p>
    <w:bookmarkEnd w:id="365"/>
    <w:bookmarkStart w:name="z3669" w:id="366"/>
    <w:p>
      <w:pPr>
        <w:spacing w:after="0"/>
        <w:ind w:left="0"/>
        <w:jc w:val="both"/>
      </w:pPr>
      <w:r>
        <w:rPr>
          <w:rFonts w:ascii="Times New Roman"/>
          <w:b w:val="false"/>
          <w:i w:val="false"/>
          <w:color w:val="000000"/>
          <w:sz w:val="28"/>
        </w:rPr>
        <w:t xml:space="preserve">
      11) по первому требованию Гаранта предоставить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налоговой тайной, которые будут использоваться Гарантом для мониторинга эффективности программы "Еңбек":</w:t>
      </w:r>
    </w:p>
    <w:bookmarkEnd w:id="366"/>
    <w:bookmarkStart w:name="z3670" w:id="367"/>
    <w:p>
      <w:pPr>
        <w:spacing w:after="0"/>
        <w:ind w:left="0"/>
        <w:jc w:val="both"/>
      </w:pPr>
      <w:r>
        <w:rPr>
          <w:rFonts w:ascii="Times New Roman"/>
          <w:b w:val="false"/>
          <w:i w:val="false"/>
          <w:color w:val="000000"/>
          <w:sz w:val="28"/>
        </w:rPr>
        <w:t>
      доходы;</w:t>
      </w:r>
    </w:p>
    <w:bookmarkEnd w:id="367"/>
    <w:bookmarkStart w:name="z3671" w:id="368"/>
    <w:p>
      <w:pPr>
        <w:spacing w:after="0"/>
        <w:ind w:left="0"/>
        <w:jc w:val="both"/>
      </w:pPr>
      <w:r>
        <w:rPr>
          <w:rFonts w:ascii="Times New Roman"/>
          <w:b w:val="false"/>
          <w:i w:val="false"/>
          <w:color w:val="000000"/>
          <w:sz w:val="28"/>
        </w:rPr>
        <w:t>
      численность работников;</w:t>
      </w:r>
    </w:p>
    <w:bookmarkEnd w:id="368"/>
    <w:bookmarkStart w:name="z3672" w:id="369"/>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bookmarkEnd w:id="369"/>
    <w:bookmarkStart w:name="z3673" w:id="370"/>
    <w:p>
      <w:pPr>
        <w:spacing w:after="0"/>
        <w:ind w:left="0"/>
        <w:jc w:val="both"/>
      </w:pPr>
      <w:r>
        <w:rPr>
          <w:rFonts w:ascii="Times New Roman"/>
          <w:b w:val="false"/>
          <w:i w:val="false"/>
          <w:color w:val="000000"/>
          <w:sz w:val="28"/>
        </w:rPr>
        <w:t>
      среднемесячная заработная плата на одного работника;</w:t>
      </w:r>
    </w:p>
    <w:bookmarkEnd w:id="370"/>
    <w:bookmarkStart w:name="z3674" w:id="371"/>
    <w:p>
      <w:pPr>
        <w:spacing w:after="0"/>
        <w:ind w:left="0"/>
        <w:jc w:val="both"/>
      </w:pPr>
      <w:r>
        <w:rPr>
          <w:rFonts w:ascii="Times New Roman"/>
          <w:b w:val="false"/>
          <w:i w:val="false"/>
          <w:color w:val="000000"/>
          <w:sz w:val="28"/>
        </w:rPr>
        <w:t>
      сумма налоговых выплат;</w:t>
      </w:r>
    </w:p>
    <w:bookmarkEnd w:id="371"/>
    <w:bookmarkStart w:name="z3675" w:id="372"/>
    <w:p>
      <w:pPr>
        <w:spacing w:after="0"/>
        <w:ind w:left="0"/>
        <w:jc w:val="both"/>
      </w:pPr>
      <w:r>
        <w:rPr>
          <w:rFonts w:ascii="Times New Roman"/>
          <w:b w:val="false"/>
          <w:i w:val="false"/>
          <w:color w:val="000000"/>
          <w:sz w:val="28"/>
        </w:rPr>
        <w:t>
      12) соблюдать следующие требования Гаранта:</w:t>
      </w:r>
    </w:p>
    <w:bookmarkEnd w:id="372"/>
    <w:bookmarkStart w:name="z3676" w:id="373"/>
    <w:p>
      <w:pPr>
        <w:spacing w:after="0"/>
        <w:ind w:left="0"/>
        <w:jc w:val="both"/>
      </w:pPr>
      <w:r>
        <w:rPr>
          <w:rFonts w:ascii="Times New Roman"/>
          <w:b w:val="false"/>
          <w:i w:val="false"/>
          <w:color w:val="000000"/>
          <w:sz w:val="28"/>
        </w:rPr>
        <w:t>
      ___________________________________________;</w:t>
      </w:r>
    </w:p>
    <w:bookmarkEnd w:id="373"/>
    <w:bookmarkStart w:name="z3677" w:id="374"/>
    <w:p>
      <w:pPr>
        <w:spacing w:after="0"/>
        <w:ind w:left="0"/>
        <w:jc w:val="both"/>
      </w:pPr>
      <w:r>
        <w:rPr>
          <w:rFonts w:ascii="Times New Roman"/>
          <w:b w:val="false"/>
          <w:i w:val="false"/>
          <w:color w:val="000000"/>
          <w:sz w:val="28"/>
        </w:rPr>
        <w:t>
      ____________________________________________.</w:t>
      </w:r>
    </w:p>
    <w:bookmarkEnd w:id="374"/>
    <w:bookmarkStart w:name="z3678" w:id="375"/>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375"/>
    <w:bookmarkStart w:name="z3679" w:id="376"/>
    <w:p>
      <w:pPr>
        <w:spacing w:after="0"/>
        <w:ind w:left="0"/>
        <w:jc w:val="both"/>
      </w:pPr>
      <w:r>
        <w:rPr>
          <w:rFonts w:ascii="Times New Roman"/>
          <w:b w:val="false"/>
          <w:i w:val="false"/>
          <w:color w:val="000000"/>
          <w:sz w:val="28"/>
        </w:rPr>
        <w:t>
      17. МФО/КТ обязан:</w:t>
      </w:r>
    </w:p>
    <w:bookmarkEnd w:id="376"/>
    <w:bookmarkStart w:name="z3680" w:id="377"/>
    <w:p>
      <w:pPr>
        <w:spacing w:after="0"/>
        <w:ind w:left="0"/>
        <w:jc w:val="both"/>
      </w:pPr>
      <w:r>
        <w:rPr>
          <w:rFonts w:ascii="Times New Roman"/>
          <w:b w:val="false"/>
          <w:i w:val="false"/>
          <w:color w:val="000000"/>
          <w:sz w:val="28"/>
        </w:rPr>
        <w:t>
      1) при изменении условий Договора о предоставления кредита/микрокредита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Договор о предоставлении кредита/микрокредита, письменно известить об этом Гаранта.</w:t>
      </w:r>
    </w:p>
    <w:bookmarkEnd w:id="377"/>
    <w:bookmarkStart w:name="z3681" w:id="378"/>
    <w:p>
      <w:pPr>
        <w:spacing w:after="0"/>
        <w:ind w:left="0"/>
        <w:jc w:val="both"/>
      </w:pPr>
      <w:r>
        <w:rPr>
          <w:rFonts w:ascii="Times New Roman"/>
          <w:b w:val="false"/>
          <w:i w:val="false"/>
          <w:color w:val="000000"/>
          <w:sz w:val="28"/>
        </w:rPr>
        <w:t>
      При внесении в Договор о предоставлении кредита/микрокредита изменений, влекущих увеличение ответственности Гаранта или иные неблагоприятные последствия для Гаранта, МФО/КТ обязан получить от Гаранта предварительное письменное согласие на внесение этих изменений.</w:t>
      </w:r>
    </w:p>
    <w:bookmarkEnd w:id="378"/>
    <w:bookmarkStart w:name="z3682" w:id="379"/>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Договор о предоставлении кредита/микрокредита без предварительного письменного согласия Гаранта, гарантия прекращается;</w:t>
      </w:r>
    </w:p>
    <w:bookmarkEnd w:id="379"/>
    <w:bookmarkStart w:name="z3683" w:id="380"/>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80"/>
    <w:bookmarkStart w:name="z3684" w:id="381"/>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Договору о предоставлении кредита/микрокредита в полном объеме (в том числе и в случае досрочного исполнения обязательств);</w:t>
      </w:r>
    </w:p>
    <w:bookmarkEnd w:id="381"/>
    <w:bookmarkStart w:name="z3685" w:id="382"/>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382"/>
    <w:bookmarkStart w:name="z3686" w:id="383"/>
    <w:p>
      <w:pPr>
        <w:spacing w:after="0"/>
        <w:ind w:left="0"/>
        <w:jc w:val="both"/>
      </w:pPr>
      <w:r>
        <w:rPr>
          <w:rFonts w:ascii="Times New Roman"/>
          <w:b w:val="false"/>
          <w:i w:val="false"/>
          <w:color w:val="000000"/>
          <w:sz w:val="28"/>
        </w:rPr>
        <w:t>
      5) в случае исполнения Гарантом обязательств по гарантии, направить всю сумму, полученную от Гаранта, на погашение основного долга, в том числе просроченного основного долга по Договору о предоставлении кредита/микрокредита;</w:t>
      </w:r>
    </w:p>
    <w:bookmarkEnd w:id="383"/>
    <w:bookmarkStart w:name="z3687" w:id="384"/>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МФО/КТ к Заемщику, и передать Гаранту права, обеспечивающие эти требования, в объеме, установленном настоящим Договором. Документы МФО/КТ передаются Гаранту в подлинниках, а в случае невозможности сделать это – в виде нотариально удостоверенных копий. Передача документов от МФО/КТ Гаранту осуществляется с составлением акта приема-передачи документов;</w:t>
      </w:r>
    </w:p>
    <w:bookmarkEnd w:id="384"/>
    <w:bookmarkStart w:name="z3688" w:id="385"/>
    <w:p>
      <w:pPr>
        <w:spacing w:after="0"/>
        <w:ind w:left="0"/>
        <w:jc w:val="both"/>
      </w:pPr>
      <w:r>
        <w:rPr>
          <w:rFonts w:ascii="Times New Roman"/>
          <w:b w:val="false"/>
          <w:i w:val="false"/>
          <w:color w:val="000000"/>
          <w:sz w:val="28"/>
        </w:rPr>
        <w:t>
      7)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385"/>
    <w:bookmarkStart w:name="z3689" w:id="386"/>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386"/>
    <w:bookmarkStart w:name="z3690" w:id="387"/>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387"/>
    <w:bookmarkStart w:name="z3691" w:id="388"/>
    <w:p>
      <w:pPr>
        <w:spacing w:after="0"/>
        <w:ind w:left="0"/>
        <w:jc w:val="both"/>
      </w:pPr>
      <w:r>
        <w:rPr>
          <w:rFonts w:ascii="Times New Roman"/>
          <w:b w:val="false"/>
          <w:i w:val="false"/>
          <w:color w:val="000000"/>
          <w:sz w:val="28"/>
        </w:rPr>
        <w:t xml:space="preserve">
      10) предоставлять Гаранту на ежеквартальной основе финансовую отчетность, информацию о кредитном портфеле по выданным МФО/КТ кредитам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388"/>
    <w:bookmarkStart w:name="z3692" w:id="389"/>
    <w:p>
      <w:pPr>
        <w:spacing w:after="0"/>
        <w:ind w:left="0"/>
        <w:jc w:val="both"/>
      </w:pPr>
      <w:r>
        <w:rPr>
          <w:rFonts w:ascii="Times New Roman"/>
          <w:b w:val="false"/>
          <w:i w:val="false"/>
          <w:color w:val="000000"/>
          <w:sz w:val="28"/>
        </w:rPr>
        <w:t xml:space="preserve">
      11) предоставлять Гаранту на ежемесячной основе, отчет о текущем мониторинге хода реализации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389"/>
    <w:bookmarkStart w:name="z3693" w:id="390"/>
    <w:p>
      <w:pPr>
        <w:spacing w:after="0"/>
        <w:ind w:left="0"/>
        <w:jc w:val="both"/>
      </w:pPr>
      <w:r>
        <w:rPr>
          <w:rFonts w:ascii="Times New Roman"/>
          <w:b w:val="false"/>
          <w:i w:val="false"/>
          <w:color w:val="000000"/>
          <w:sz w:val="28"/>
        </w:rPr>
        <w:t>
      12) в течение 3 (трех) календарных дней с момента фактической выдачи кредита/микрокредита (в том числе траншей в рамках кредитной линии), а также изменения условий погашения (реструктуризация, пролонгация) письменно/по электронной почте уведомлять Гаранта, с приложением копии Договора о предоставлении кредита/микрокредита с графиком погашения задолженности.</w:t>
      </w:r>
    </w:p>
    <w:bookmarkEnd w:id="390"/>
    <w:bookmarkStart w:name="z3694" w:id="391"/>
    <w:p>
      <w:pPr>
        <w:spacing w:after="0"/>
        <w:ind w:left="0"/>
        <w:jc w:val="both"/>
      </w:pPr>
      <w:r>
        <w:rPr>
          <w:rFonts w:ascii="Times New Roman"/>
          <w:b w:val="false"/>
          <w:i w:val="false"/>
          <w:color w:val="000000"/>
          <w:sz w:val="28"/>
        </w:rPr>
        <w:t>
      18. МФО/КТ вправе:</w:t>
      </w:r>
    </w:p>
    <w:bookmarkEnd w:id="391"/>
    <w:bookmarkStart w:name="z3695" w:id="392"/>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предъявить требование к Гаранту в порядке и сроки, установленные настоящим Договором;</w:t>
      </w:r>
    </w:p>
    <w:bookmarkEnd w:id="392"/>
    <w:bookmarkStart w:name="z3696" w:id="393"/>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393"/>
    <w:bookmarkStart w:name="z3697" w:id="394"/>
    <w:p>
      <w:pPr>
        <w:spacing w:after="0"/>
        <w:ind w:left="0"/>
        <w:jc w:val="left"/>
      </w:pPr>
      <w:r>
        <w:rPr>
          <w:rFonts w:ascii="Times New Roman"/>
          <w:b/>
          <w:i w:val="false"/>
          <w:color w:val="000000"/>
        </w:rPr>
        <w:t xml:space="preserve"> Глава 5. Порядок исполнения гарантий</w:t>
      </w:r>
    </w:p>
    <w:bookmarkEnd w:id="394"/>
    <w:bookmarkStart w:name="z3698" w:id="395"/>
    <w:p>
      <w:pPr>
        <w:spacing w:after="0"/>
        <w:ind w:left="0"/>
        <w:jc w:val="both"/>
      </w:pPr>
      <w:r>
        <w:rPr>
          <w:rFonts w:ascii="Times New Roman"/>
          <w:b w:val="false"/>
          <w:i w:val="false"/>
          <w:color w:val="000000"/>
          <w:sz w:val="28"/>
        </w:rPr>
        <w:t>
      19. В срок не позднее 20 (двадцати) календарных дней с даты непрерывного неисполнения Заемщиком обязательств по погашению суммы основного долга по Договору о предоставлении кредита/микрокредита МФО/КТ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МФО/КТ и копии письменного требования о погашении просроченной задолженности, направленного МФО/КТ Заемщику.</w:t>
      </w:r>
    </w:p>
    <w:bookmarkEnd w:id="395"/>
    <w:bookmarkStart w:name="z3699" w:id="396"/>
    <w:p>
      <w:pPr>
        <w:spacing w:after="0"/>
        <w:ind w:left="0"/>
        <w:jc w:val="both"/>
      </w:pPr>
      <w:r>
        <w:rPr>
          <w:rFonts w:ascii="Times New Roman"/>
          <w:b w:val="false"/>
          <w:i w:val="false"/>
          <w:color w:val="000000"/>
          <w:sz w:val="28"/>
        </w:rPr>
        <w:t xml:space="preserve">
      20.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МФО/КТ предпринимает все разумные и доступные в сложившейся ситуации меры в целях получения от Заемщика и лиц, предоставивших обеспечение, просроченной задолженности (направление уведомлений, претензий, требований, взыскание задолженности во внесудебном и судебном порядке, в том числе путем обращения взыскания на залоговое обеспечение и обеспечение по гарантиям/поручительствам третьих лиц (за исключением гарантии), выставления платежных требований к счетам Заемщика) с обязательным составлением документов, предусмотренных подпунктами 4), 5), 6), 7), 8), 9), 11) </w:t>
      </w:r>
      <w:r>
        <w:rPr>
          <w:rFonts w:ascii="Times New Roman"/>
          <w:b w:val="false"/>
          <w:i w:val="false"/>
          <w:color w:val="000000"/>
          <w:sz w:val="28"/>
        </w:rPr>
        <w:t>пункта 25</w:t>
      </w:r>
      <w:r>
        <w:rPr>
          <w:rFonts w:ascii="Times New Roman"/>
          <w:b w:val="false"/>
          <w:i w:val="false"/>
          <w:color w:val="000000"/>
          <w:sz w:val="28"/>
        </w:rPr>
        <w:t xml:space="preserve"> настоящего Договора.</w:t>
      </w:r>
    </w:p>
    <w:bookmarkEnd w:id="396"/>
    <w:bookmarkStart w:name="z3700" w:id="397"/>
    <w:p>
      <w:pPr>
        <w:spacing w:after="0"/>
        <w:ind w:left="0"/>
        <w:jc w:val="both"/>
      </w:pPr>
      <w:r>
        <w:rPr>
          <w:rFonts w:ascii="Times New Roman"/>
          <w:b w:val="false"/>
          <w:i w:val="false"/>
          <w:color w:val="000000"/>
          <w:sz w:val="28"/>
        </w:rPr>
        <w:t>
      21. Суммы, полученные в результате предпринятых МФО/КТ мер по взысканию задолженности Заемщика до предъявления требования Гаранту, направляются на погашение задолженности Заемщика в соответствии со следующей очередностью:</w:t>
      </w:r>
    </w:p>
    <w:bookmarkEnd w:id="397"/>
    <w:bookmarkStart w:name="z3701" w:id="398"/>
    <w:p>
      <w:pPr>
        <w:spacing w:after="0"/>
        <w:ind w:left="0"/>
        <w:jc w:val="both"/>
      </w:pPr>
      <w:r>
        <w:rPr>
          <w:rFonts w:ascii="Times New Roman"/>
          <w:b w:val="false"/>
          <w:i w:val="false"/>
          <w:color w:val="000000"/>
          <w:sz w:val="28"/>
        </w:rPr>
        <w:t>
      1) задолженность по основному долгу;</w:t>
      </w:r>
    </w:p>
    <w:bookmarkEnd w:id="398"/>
    <w:bookmarkStart w:name="z3702" w:id="399"/>
    <w:p>
      <w:pPr>
        <w:spacing w:after="0"/>
        <w:ind w:left="0"/>
        <w:jc w:val="both"/>
      </w:pPr>
      <w:r>
        <w:rPr>
          <w:rFonts w:ascii="Times New Roman"/>
          <w:b w:val="false"/>
          <w:i w:val="false"/>
          <w:color w:val="000000"/>
          <w:sz w:val="28"/>
        </w:rPr>
        <w:t>
      2) задолженность по вознаграждению;</w:t>
      </w:r>
    </w:p>
    <w:bookmarkEnd w:id="399"/>
    <w:bookmarkStart w:name="z3703" w:id="400"/>
    <w:p>
      <w:pPr>
        <w:spacing w:after="0"/>
        <w:ind w:left="0"/>
        <w:jc w:val="both"/>
      </w:pPr>
      <w:r>
        <w:rPr>
          <w:rFonts w:ascii="Times New Roman"/>
          <w:b w:val="false"/>
          <w:i w:val="false"/>
          <w:color w:val="000000"/>
          <w:sz w:val="28"/>
        </w:rPr>
        <w:t>
      3) неустойка (штраф, пеня) в размере, определенном Договором о предоставлении кредита/микрокредита;</w:t>
      </w:r>
    </w:p>
    <w:bookmarkEnd w:id="400"/>
    <w:bookmarkStart w:name="z3704" w:id="401"/>
    <w:p>
      <w:pPr>
        <w:spacing w:after="0"/>
        <w:ind w:left="0"/>
        <w:jc w:val="both"/>
      </w:pPr>
      <w:r>
        <w:rPr>
          <w:rFonts w:ascii="Times New Roman"/>
          <w:b w:val="false"/>
          <w:i w:val="false"/>
          <w:color w:val="000000"/>
          <w:sz w:val="28"/>
        </w:rPr>
        <w:t>
      4) сумма основного долга за текущий период платежей;</w:t>
      </w:r>
    </w:p>
    <w:bookmarkEnd w:id="401"/>
    <w:bookmarkStart w:name="z3705" w:id="402"/>
    <w:p>
      <w:pPr>
        <w:spacing w:after="0"/>
        <w:ind w:left="0"/>
        <w:jc w:val="both"/>
      </w:pPr>
      <w:r>
        <w:rPr>
          <w:rFonts w:ascii="Times New Roman"/>
          <w:b w:val="false"/>
          <w:i w:val="false"/>
          <w:color w:val="000000"/>
          <w:sz w:val="28"/>
        </w:rPr>
        <w:t>
      5) вознаграждение, начисленное за текущий период платежей;</w:t>
      </w:r>
    </w:p>
    <w:bookmarkEnd w:id="402"/>
    <w:bookmarkStart w:name="z3706" w:id="403"/>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403"/>
    <w:bookmarkStart w:name="z3707" w:id="404"/>
    <w:p>
      <w:pPr>
        <w:spacing w:after="0"/>
        <w:ind w:left="0"/>
        <w:jc w:val="both"/>
      </w:pPr>
      <w:r>
        <w:rPr>
          <w:rFonts w:ascii="Times New Roman"/>
          <w:b w:val="false"/>
          <w:i w:val="false"/>
          <w:color w:val="000000"/>
          <w:sz w:val="28"/>
        </w:rPr>
        <w:t>
      7) издержки МФО/КТ по получению исполнения.</w:t>
      </w:r>
    </w:p>
    <w:bookmarkEnd w:id="404"/>
    <w:bookmarkStart w:name="z3708" w:id="405"/>
    <w:p>
      <w:pPr>
        <w:spacing w:after="0"/>
        <w:ind w:left="0"/>
        <w:jc w:val="both"/>
      </w:pPr>
      <w:r>
        <w:rPr>
          <w:rFonts w:ascii="Times New Roman"/>
          <w:b w:val="false"/>
          <w:i w:val="false"/>
          <w:color w:val="000000"/>
          <w:sz w:val="28"/>
        </w:rPr>
        <w:t>
      По истечении ста восьмидесяти последовательных календарных дней просрочки сумма произведенного Заемщиком платежа по Договору о предоставлении кредита/микрокредита, в случае, если она недостаточна для исполнения обязательства Заемщика по Договору о предоставлении кредита/микрокредита, погашает задолженность Заемщика в следующей очередности:</w:t>
      </w:r>
    </w:p>
    <w:bookmarkEnd w:id="405"/>
    <w:bookmarkStart w:name="z3709" w:id="406"/>
    <w:p>
      <w:pPr>
        <w:spacing w:after="0"/>
        <w:ind w:left="0"/>
        <w:jc w:val="both"/>
      </w:pPr>
      <w:r>
        <w:rPr>
          <w:rFonts w:ascii="Times New Roman"/>
          <w:b w:val="false"/>
          <w:i w:val="false"/>
          <w:color w:val="000000"/>
          <w:sz w:val="28"/>
        </w:rPr>
        <w:t>
      1) задолженность по основному долгу;</w:t>
      </w:r>
    </w:p>
    <w:bookmarkEnd w:id="406"/>
    <w:bookmarkStart w:name="z3710" w:id="407"/>
    <w:p>
      <w:pPr>
        <w:spacing w:after="0"/>
        <w:ind w:left="0"/>
        <w:jc w:val="both"/>
      </w:pPr>
      <w:r>
        <w:rPr>
          <w:rFonts w:ascii="Times New Roman"/>
          <w:b w:val="false"/>
          <w:i w:val="false"/>
          <w:color w:val="000000"/>
          <w:sz w:val="28"/>
        </w:rPr>
        <w:t>
      2) задолженность по вознаграждению;</w:t>
      </w:r>
    </w:p>
    <w:bookmarkEnd w:id="407"/>
    <w:bookmarkStart w:name="z3711" w:id="408"/>
    <w:p>
      <w:pPr>
        <w:spacing w:after="0"/>
        <w:ind w:left="0"/>
        <w:jc w:val="both"/>
      </w:pPr>
      <w:r>
        <w:rPr>
          <w:rFonts w:ascii="Times New Roman"/>
          <w:b w:val="false"/>
          <w:i w:val="false"/>
          <w:color w:val="000000"/>
          <w:sz w:val="28"/>
        </w:rPr>
        <w:t>
      3) сумма основного долга за текущий период платежей;</w:t>
      </w:r>
    </w:p>
    <w:bookmarkEnd w:id="408"/>
    <w:bookmarkStart w:name="z3712" w:id="409"/>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409"/>
    <w:bookmarkStart w:name="z3713" w:id="410"/>
    <w:p>
      <w:pPr>
        <w:spacing w:after="0"/>
        <w:ind w:left="0"/>
        <w:jc w:val="both"/>
      </w:pPr>
      <w:r>
        <w:rPr>
          <w:rFonts w:ascii="Times New Roman"/>
          <w:b w:val="false"/>
          <w:i w:val="false"/>
          <w:color w:val="000000"/>
          <w:sz w:val="28"/>
        </w:rPr>
        <w:t>
      5) неустойка (штраф, пеня) в размере, определенном Договором о предоставлении кредита/микрокредита;</w:t>
      </w:r>
    </w:p>
    <w:bookmarkEnd w:id="410"/>
    <w:bookmarkStart w:name="z3714" w:id="411"/>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411"/>
    <w:bookmarkStart w:name="z3715" w:id="412"/>
    <w:p>
      <w:pPr>
        <w:spacing w:after="0"/>
        <w:ind w:left="0"/>
        <w:jc w:val="both"/>
      </w:pPr>
      <w:r>
        <w:rPr>
          <w:rFonts w:ascii="Times New Roman"/>
          <w:b w:val="false"/>
          <w:i w:val="false"/>
          <w:color w:val="000000"/>
          <w:sz w:val="28"/>
        </w:rPr>
        <w:t>
      7) издержки МФО/КТ по получению исполнения.</w:t>
      </w:r>
    </w:p>
    <w:bookmarkEnd w:id="412"/>
    <w:bookmarkStart w:name="z3716" w:id="413"/>
    <w:p>
      <w:pPr>
        <w:spacing w:after="0"/>
        <w:ind w:left="0"/>
        <w:jc w:val="both"/>
      </w:pPr>
      <w:r>
        <w:rPr>
          <w:rFonts w:ascii="Times New Roman"/>
          <w:b w:val="false"/>
          <w:i w:val="false"/>
          <w:color w:val="000000"/>
          <w:sz w:val="28"/>
        </w:rPr>
        <w:t>
      22. В случае, если в течение 60 (шестидесяти) календарных дней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в срок не позднее 5 (пяти) календарных дней направляет Гаранту письменное уведомление о наличии просроченной задолженности Заемщика перед МФО/КТ. Гарант на основании предоставленного МФО/КТ письменного уведомления о наличии просроченной задолженности Заемщика перед МФО/КТ, проводит мониторинг на предмет соблюдения условий настоящего Договора в течение 5 (пяти) рабочих дней.</w:t>
      </w:r>
    </w:p>
    <w:bookmarkEnd w:id="413"/>
    <w:bookmarkStart w:name="z3717" w:id="414"/>
    <w:p>
      <w:pPr>
        <w:spacing w:after="0"/>
        <w:ind w:left="0"/>
        <w:jc w:val="both"/>
      </w:pPr>
      <w:r>
        <w:rPr>
          <w:rFonts w:ascii="Times New Roman"/>
          <w:b w:val="false"/>
          <w:i w:val="false"/>
          <w:color w:val="000000"/>
          <w:sz w:val="28"/>
        </w:rPr>
        <w:t>
      23. В случае, если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предъявляет требование к Гаранту.</w:t>
      </w:r>
    </w:p>
    <w:bookmarkEnd w:id="414"/>
    <w:bookmarkStart w:name="z3718" w:id="415"/>
    <w:p>
      <w:pPr>
        <w:spacing w:after="0"/>
        <w:ind w:left="0"/>
        <w:jc w:val="both"/>
      </w:pPr>
      <w:r>
        <w:rPr>
          <w:rFonts w:ascii="Times New Roman"/>
          <w:b w:val="false"/>
          <w:i w:val="false"/>
          <w:color w:val="000000"/>
          <w:sz w:val="28"/>
        </w:rPr>
        <w:t xml:space="preserve">
      В случае, если мероприятия, установленные в </w:t>
      </w:r>
      <w:r>
        <w:rPr>
          <w:rFonts w:ascii="Times New Roman"/>
          <w:b w:val="false"/>
          <w:i w:val="false"/>
          <w:color w:val="000000"/>
          <w:sz w:val="28"/>
        </w:rPr>
        <w:t>пункте 20</w:t>
      </w:r>
      <w:r>
        <w:rPr>
          <w:rFonts w:ascii="Times New Roman"/>
          <w:b w:val="false"/>
          <w:i w:val="false"/>
          <w:color w:val="000000"/>
          <w:sz w:val="28"/>
        </w:rPr>
        <w:t xml:space="preserve"> настоящего Договора проведены до 180 календарных дней, то МФО/КТ обращается к Гаранту ранее указанного срока за выплатой гарантии, с приложением подтверждающих документов по взысканию просроченной задолженности и (или) реализации залогового имущества.</w:t>
      </w:r>
    </w:p>
    <w:bookmarkEnd w:id="415"/>
    <w:bookmarkStart w:name="z3719" w:id="416"/>
    <w:p>
      <w:pPr>
        <w:spacing w:after="0"/>
        <w:ind w:left="0"/>
        <w:jc w:val="both"/>
      </w:pPr>
      <w:r>
        <w:rPr>
          <w:rFonts w:ascii="Times New Roman"/>
          <w:b w:val="false"/>
          <w:i w:val="false"/>
          <w:color w:val="000000"/>
          <w:sz w:val="28"/>
        </w:rPr>
        <w:t>
      24. В требовании МФО/КТ указываются:</w:t>
      </w:r>
    </w:p>
    <w:bookmarkEnd w:id="416"/>
    <w:bookmarkStart w:name="z3720" w:id="417"/>
    <w:p>
      <w:pPr>
        <w:spacing w:after="0"/>
        <w:ind w:left="0"/>
        <w:jc w:val="both"/>
      </w:pPr>
      <w:r>
        <w:rPr>
          <w:rFonts w:ascii="Times New Roman"/>
          <w:b w:val="false"/>
          <w:i w:val="false"/>
          <w:color w:val="000000"/>
          <w:sz w:val="28"/>
        </w:rPr>
        <w:t>
      1) реквизиты Договора гарантии;</w:t>
      </w:r>
    </w:p>
    <w:bookmarkEnd w:id="417"/>
    <w:bookmarkStart w:name="z3721" w:id="418"/>
    <w:p>
      <w:pPr>
        <w:spacing w:after="0"/>
        <w:ind w:left="0"/>
        <w:jc w:val="both"/>
      </w:pPr>
      <w:r>
        <w:rPr>
          <w:rFonts w:ascii="Times New Roman"/>
          <w:b w:val="false"/>
          <w:i w:val="false"/>
          <w:color w:val="000000"/>
          <w:sz w:val="28"/>
        </w:rPr>
        <w:t>
      2) реквизиты Договора о предоставлении кредита/микрокредита;</w:t>
      </w:r>
    </w:p>
    <w:bookmarkEnd w:id="418"/>
    <w:bookmarkStart w:name="z3722" w:id="419"/>
    <w:p>
      <w:pPr>
        <w:spacing w:after="0"/>
        <w:ind w:left="0"/>
        <w:jc w:val="both"/>
      </w:pPr>
      <w:r>
        <w:rPr>
          <w:rFonts w:ascii="Times New Roman"/>
          <w:b w:val="false"/>
          <w:i w:val="false"/>
          <w:color w:val="000000"/>
          <w:sz w:val="28"/>
        </w:rPr>
        <w:t>
      3) наименование Заемщика;</w:t>
      </w:r>
    </w:p>
    <w:bookmarkEnd w:id="419"/>
    <w:bookmarkStart w:name="z3723" w:id="420"/>
    <w:p>
      <w:pPr>
        <w:spacing w:after="0"/>
        <w:ind w:left="0"/>
        <w:jc w:val="both"/>
      </w:pPr>
      <w:r>
        <w:rPr>
          <w:rFonts w:ascii="Times New Roman"/>
          <w:b w:val="false"/>
          <w:i w:val="false"/>
          <w:color w:val="000000"/>
          <w:sz w:val="28"/>
        </w:rPr>
        <w:t>
      4) расчет суммы к оплате Гарантом по гарантии;</w:t>
      </w:r>
    </w:p>
    <w:bookmarkEnd w:id="420"/>
    <w:bookmarkStart w:name="z3724" w:id="421"/>
    <w:p>
      <w:pPr>
        <w:spacing w:after="0"/>
        <w:ind w:left="0"/>
        <w:jc w:val="both"/>
      </w:pPr>
      <w:r>
        <w:rPr>
          <w:rFonts w:ascii="Times New Roman"/>
          <w:b w:val="false"/>
          <w:i w:val="false"/>
          <w:color w:val="000000"/>
          <w:sz w:val="28"/>
        </w:rPr>
        <w:t>
      5) реквизиты счета МФО/КТ, на который подлежат зачислению деньги.</w:t>
      </w:r>
    </w:p>
    <w:bookmarkEnd w:id="421"/>
    <w:bookmarkStart w:name="z3725" w:id="422"/>
    <w:p>
      <w:pPr>
        <w:spacing w:after="0"/>
        <w:ind w:left="0"/>
        <w:jc w:val="both"/>
      </w:pPr>
      <w:r>
        <w:rPr>
          <w:rFonts w:ascii="Times New Roman"/>
          <w:b w:val="false"/>
          <w:i w:val="false"/>
          <w:color w:val="000000"/>
          <w:sz w:val="28"/>
        </w:rPr>
        <w:t>
      25. К требованию МФО/КТ прилагаются:</w:t>
      </w:r>
    </w:p>
    <w:bookmarkEnd w:id="422"/>
    <w:bookmarkStart w:name="z3726" w:id="423"/>
    <w:p>
      <w:pPr>
        <w:spacing w:after="0"/>
        <w:ind w:left="0"/>
        <w:jc w:val="both"/>
      </w:pPr>
      <w:r>
        <w:rPr>
          <w:rFonts w:ascii="Times New Roman"/>
          <w:b w:val="false"/>
          <w:i w:val="false"/>
          <w:color w:val="000000"/>
          <w:sz w:val="28"/>
        </w:rPr>
        <w:t>
      1) справка о наличии задолженности Заемщика перед МФО/КТ с указанием перечня залогового имущества по проекту Заемщика в рамках Договора о предоставлении кредита/микрокредита на дату отправки письменного уведомления МФО/КТ;</w:t>
      </w:r>
    </w:p>
    <w:bookmarkEnd w:id="423"/>
    <w:bookmarkStart w:name="z3727" w:id="424"/>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 (при наличии);</w:t>
      </w:r>
    </w:p>
    <w:bookmarkEnd w:id="424"/>
    <w:bookmarkStart w:name="z3728" w:id="425"/>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425"/>
    <w:bookmarkStart w:name="z3729" w:id="426"/>
    <w:p>
      <w:pPr>
        <w:spacing w:after="0"/>
        <w:ind w:left="0"/>
        <w:jc w:val="both"/>
      </w:pPr>
      <w:r>
        <w:rPr>
          <w:rFonts w:ascii="Times New Roman"/>
          <w:b w:val="false"/>
          <w:i w:val="false"/>
          <w:color w:val="000000"/>
          <w:sz w:val="28"/>
        </w:rPr>
        <w:t>
      4) копия письменного требования (претензии) МФО/КТ о погашении просроченной задолженности, направленного Заемщику, залогодателям, гарантам, поручителю, в срок не позднее 15 (пятнадцати) календарных дней с даты неисполнения Заемщиком обязательств по Договору о предоставлении кредита/микрокредита, врученного нарочно либо направленного заказным письмом с уведомлением по адресу, указанному в Договоре о предоставлении кредита/микрокредита, договоре залога, договоре гарантии/поручительства;</w:t>
      </w:r>
    </w:p>
    <w:bookmarkEnd w:id="426"/>
    <w:bookmarkStart w:name="z3730" w:id="427"/>
    <w:p>
      <w:pPr>
        <w:spacing w:after="0"/>
        <w:ind w:left="0"/>
        <w:jc w:val="both"/>
      </w:pPr>
      <w:r>
        <w:rPr>
          <w:rFonts w:ascii="Times New Roman"/>
          <w:b w:val="false"/>
          <w:i w:val="false"/>
          <w:color w:val="000000"/>
          <w:sz w:val="28"/>
        </w:rPr>
        <w:t>
      5) копия ответа Заемщика на требование (претензию) МФО/КТ (при наличии);</w:t>
      </w:r>
    </w:p>
    <w:bookmarkEnd w:id="427"/>
    <w:bookmarkStart w:name="z3731" w:id="428"/>
    <w:p>
      <w:pPr>
        <w:spacing w:after="0"/>
        <w:ind w:left="0"/>
        <w:jc w:val="both"/>
      </w:pPr>
      <w:r>
        <w:rPr>
          <w:rFonts w:ascii="Times New Roman"/>
          <w:b w:val="false"/>
          <w:i w:val="false"/>
          <w:color w:val="000000"/>
          <w:sz w:val="28"/>
        </w:rPr>
        <w:t>
      6) копия расширенного мониторингового отчета с отражением текущей ситуации и перспективой погашения, составленного не позднее 60 (шестидесяти) календарных дней со дня образования просроченной задолженности;</w:t>
      </w:r>
    </w:p>
    <w:bookmarkEnd w:id="428"/>
    <w:bookmarkStart w:name="z3732" w:id="429"/>
    <w:p>
      <w:pPr>
        <w:spacing w:after="0"/>
        <w:ind w:left="0"/>
        <w:jc w:val="both"/>
      </w:pPr>
      <w:r>
        <w:rPr>
          <w:rFonts w:ascii="Times New Roman"/>
          <w:b w:val="false"/>
          <w:i w:val="false"/>
          <w:color w:val="000000"/>
          <w:sz w:val="28"/>
        </w:rPr>
        <w:t>
      7) копии платежных требований к счетам Заемщика/гарантов/поручителей, выставленных не позднее 30 (тридцати) календарных дней со дня образования просроченной задолженности (при наличии согласия Заемщика/гарантов/поручителей на безакцептное списание);</w:t>
      </w:r>
    </w:p>
    <w:bookmarkEnd w:id="429"/>
    <w:bookmarkStart w:name="z3733" w:id="430"/>
    <w:p>
      <w:pPr>
        <w:spacing w:after="0"/>
        <w:ind w:left="0"/>
        <w:jc w:val="both"/>
      </w:pPr>
      <w:r>
        <w:rPr>
          <w:rFonts w:ascii="Times New Roman"/>
          <w:b w:val="false"/>
          <w:i w:val="false"/>
          <w:color w:val="000000"/>
          <w:sz w:val="28"/>
        </w:rPr>
        <w:t>
      8) копия письменного требования (претензии) МФО/КТ к Заемщику о досрочном возврате суммы по Договору о предоставлении кредита/микрокредита, выставленного не позднее 60 (шестидесяти) календарных дней со дня образования просроченной задолженности, врученного нарочно либо направленного заказным письмом с уведомлением по адресу, указанному в Договоре о предоставлении кредита/микрокредита;</w:t>
      </w:r>
    </w:p>
    <w:bookmarkEnd w:id="430"/>
    <w:bookmarkStart w:name="z3734" w:id="431"/>
    <w:p>
      <w:pPr>
        <w:spacing w:after="0"/>
        <w:ind w:left="0"/>
        <w:jc w:val="both"/>
      </w:pPr>
      <w:r>
        <w:rPr>
          <w:rFonts w:ascii="Times New Roman"/>
          <w:b w:val="false"/>
          <w:i w:val="false"/>
          <w:color w:val="000000"/>
          <w:sz w:val="28"/>
        </w:rPr>
        <w:t>
      9) информация о предпринятых МФО/КТ мерах по взысканию задолженности по Договору о предоставлении кредита/микрокредита и суммах, вырученных в результате принятых мер, с приложением подтверждающих документов:</w:t>
      </w:r>
    </w:p>
    <w:bookmarkEnd w:id="431"/>
    <w:bookmarkStart w:name="z3735" w:id="432"/>
    <w:p>
      <w:pPr>
        <w:spacing w:after="0"/>
        <w:ind w:left="0"/>
        <w:jc w:val="both"/>
      </w:pPr>
      <w:r>
        <w:rPr>
          <w:rFonts w:ascii="Times New Roman"/>
          <w:b w:val="false"/>
          <w:i w:val="false"/>
          <w:color w:val="000000"/>
          <w:sz w:val="28"/>
        </w:rPr>
        <w:t>
      копия зарегистрированного в регистрирующем органе уведомления о неисполнении обязательства, врученного нарочно либо направленного заказным письмом с уведомлением не позднее 90 (девяноста) календарных дней со дня образования просроченной задолженности;</w:t>
      </w:r>
    </w:p>
    <w:bookmarkEnd w:id="432"/>
    <w:bookmarkStart w:name="z3736" w:id="433"/>
    <w:p>
      <w:pPr>
        <w:spacing w:after="0"/>
        <w:ind w:left="0"/>
        <w:jc w:val="both"/>
      </w:pPr>
      <w:r>
        <w:rPr>
          <w:rFonts w:ascii="Times New Roman"/>
          <w:b w:val="false"/>
          <w:i w:val="false"/>
          <w:color w:val="000000"/>
          <w:sz w:val="28"/>
        </w:rPr>
        <w:t>
      копия зарегистрированного в регистрирующем органе уведомления о торгах на заложенное имущество, врученного нарочно либо направленного заказным письмом с уведомлением не позднее 130 (сто тридцати) календарных дней со дня образования просроченной задолженности;</w:t>
      </w:r>
    </w:p>
    <w:bookmarkEnd w:id="433"/>
    <w:bookmarkStart w:name="z3737" w:id="434"/>
    <w:p>
      <w:pPr>
        <w:spacing w:after="0"/>
        <w:ind w:left="0"/>
        <w:jc w:val="both"/>
      </w:pPr>
      <w:r>
        <w:rPr>
          <w:rFonts w:ascii="Times New Roman"/>
          <w:b w:val="false"/>
          <w:i w:val="false"/>
          <w:color w:val="000000"/>
          <w:sz w:val="28"/>
        </w:rPr>
        <w:t>
      копия объявления о торгах на заложенное имущество, опубликованного не позднее 150 (сто пятидесяти) календарных дней со дня образования просроченной задолженности;</w:t>
      </w:r>
    </w:p>
    <w:bookmarkEnd w:id="434"/>
    <w:bookmarkStart w:name="z3738" w:id="435"/>
    <w:p>
      <w:pPr>
        <w:spacing w:after="0"/>
        <w:ind w:left="0"/>
        <w:jc w:val="both"/>
      </w:pPr>
      <w:r>
        <w:rPr>
          <w:rFonts w:ascii="Times New Roman"/>
          <w:b w:val="false"/>
          <w:i w:val="false"/>
          <w:color w:val="000000"/>
          <w:sz w:val="28"/>
        </w:rPr>
        <w:t>
      копия протокола о результатах торгов, подписанного не позднее 170 (сто семидесяти) календарных дней со дня образования просроченной задолженности;</w:t>
      </w:r>
    </w:p>
    <w:bookmarkEnd w:id="435"/>
    <w:bookmarkStart w:name="z3739" w:id="436"/>
    <w:p>
      <w:pPr>
        <w:spacing w:after="0"/>
        <w:ind w:left="0"/>
        <w:jc w:val="both"/>
      </w:pPr>
      <w:r>
        <w:rPr>
          <w:rFonts w:ascii="Times New Roman"/>
          <w:b w:val="false"/>
          <w:i w:val="false"/>
          <w:color w:val="000000"/>
          <w:sz w:val="28"/>
        </w:rPr>
        <w:t>
      копия решения суда о взыскании задолженности и/или обращения взыскания на заложенное имущество;</w:t>
      </w:r>
    </w:p>
    <w:bookmarkEnd w:id="436"/>
    <w:bookmarkStart w:name="z3740" w:id="437"/>
    <w:p>
      <w:pPr>
        <w:spacing w:after="0"/>
        <w:ind w:left="0"/>
        <w:jc w:val="both"/>
      </w:pPr>
      <w:r>
        <w:rPr>
          <w:rFonts w:ascii="Times New Roman"/>
          <w:b w:val="false"/>
          <w:i w:val="false"/>
          <w:color w:val="000000"/>
          <w:sz w:val="28"/>
        </w:rPr>
        <w:t>
      копии исполнительных листов;</w:t>
      </w:r>
    </w:p>
    <w:bookmarkEnd w:id="437"/>
    <w:bookmarkStart w:name="z3741" w:id="438"/>
    <w:p>
      <w:pPr>
        <w:spacing w:after="0"/>
        <w:ind w:left="0"/>
        <w:jc w:val="both"/>
      </w:pPr>
      <w:r>
        <w:rPr>
          <w:rFonts w:ascii="Times New Roman"/>
          <w:b w:val="false"/>
          <w:i w:val="false"/>
          <w:color w:val="000000"/>
          <w:sz w:val="28"/>
        </w:rPr>
        <w:t>
      10) копии дополнительных соглашений к договору о предоставлении кредита/микрокредита;</w:t>
      </w:r>
    </w:p>
    <w:bookmarkEnd w:id="438"/>
    <w:bookmarkStart w:name="z3742" w:id="439"/>
    <w:p>
      <w:pPr>
        <w:spacing w:after="0"/>
        <w:ind w:left="0"/>
        <w:jc w:val="both"/>
      </w:pPr>
      <w:r>
        <w:rPr>
          <w:rFonts w:ascii="Times New Roman"/>
          <w:b w:val="false"/>
          <w:i w:val="false"/>
          <w:color w:val="000000"/>
          <w:sz w:val="28"/>
        </w:rPr>
        <w:t>
      11) копии иных документов, подтверждающих задолженность Заемщика перед МФО/КТ и принятые МФО/КТ меры по взысканию задолженности.</w:t>
      </w:r>
    </w:p>
    <w:bookmarkEnd w:id="439"/>
    <w:bookmarkStart w:name="z3743" w:id="440"/>
    <w:p>
      <w:pPr>
        <w:spacing w:after="0"/>
        <w:ind w:left="0"/>
        <w:jc w:val="both"/>
      </w:pPr>
      <w:r>
        <w:rPr>
          <w:rFonts w:ascii="Times New Roman"/>
          <w:b w:val="false"/>
          <w:i w:val="false"/>
          <w:color w:val="000000"/>
          <w:sz w:val="28"/>
        </w:rPr>
        <w:t>
      Требование МФО/КТ не подлежит исполнению Гарантом в случае не предоставления МФО/КТ документов, предусмотренных настоящим пунктом и/или нарушения МФО/КТ сроков проведения мероприятий, указанных в подпунктах 4), 5), 6), 7), 8), 9) настоящего пункта, за исключением случаев неисполнения указанных мероприятий в установленные сроки по причине обжалования Заемщиком действий МФО/КТ.</w:t>
      </w:r>
    </w:p>
    <w:bookmarkEnd w:id="440"/>
    <w:bookmarkStart w:name="z3744" w:id="441"/>
    <w:p>
      <w:pPr>
        <w:spacing w:after="0"/>
        <w:ind w:left="0"/>
        <w:jc w:val="both"/>
      </w:pPr>
      <w:r>
        <w:rPr>
          <w:rFonts w:ascii="Times New Roman"/>
          <w:b w:val="false"/>
          <w:i w:val="false"/>
          <w:color w:val="000000"/>
          <w:sz w:val="28"/>
        </w:rPr>
        <w:t xml:space="preserve">
      26. Сумма, указанная в требовании, должна соответствовать условиям настоящего Договора, но в любом случае не превышает предельную сумму гарантии, установленную в </w:t>
      </w:r>
      <w:r>
        <w:rPr>
          <w:rFonts w:ascii="Times New Roman"/>
          <w:b w:val="false"/>
          <w:i w:val="false"/>
          <w:color w:val="000000"/>
          <w:sz w:val="28"/>
        </w:rPr>
        <w:t>пункте 4</w:t>
      </w:r>
      <w:r>
        <w:rPr>
          <w:rFonts w:ascii="Times New Roman"/>
          <w:b w:val="false"/>
          <w:i w:val="false"/>
          <w:color w:val="000000"/>
          <w:sz w:val="28"/>
        </w:rPr>
        <w:t xml:space="preserve"> настоящего Договора.</w:t>
      </w:r>
    </w:p>
    <w:bookmarkEnd w:id="441"/>
    <w:bookmarkStart w:name="z3745" w:id="442"/>
    <w:p>
      <w:pPr>
        <w:spacing w:after="0"/>
        <w:ind w:left="0"/>
        <w:jc w:val="both"/>
      </w:pPr>
      <w:r>
        <w:rPr>
          <w:rFonts w:ascii="Times New Roman"/>
          <w:b w:val="false"/>
          <w:i w:val="false"/>
          <w:color w:val="000000"/>
          <w:sz w:val="28"/>
        </w:rPr>
        <w:t>
      27. Требование направляется МФО/КТ Гаранту путем отправки заказным письмом или нарочно по адресу, указанному в настоящем Договоре.</w:t>
      </w:r>
    </w:p>
    <w:bookmarkEnd w:id="442"/>
    <w:bookmarkStart w:name="z3746" w:id="443"/>
    <w:p>
      <w:pPr>
        <w:spacing w:after="0"/>
        <w:ind w:left="0"/>
        <w:jc w:val="both"/>
      </w:pPr>
      <w:r>
        <w:rPr>
          <w:rFonts w:ascii="Times New Roman"/>
          <w:b w:val="false"/>
          <w:i w:val="false"/>
          <w:color w:val="000000"/>
          <w:sz w:val="28"/>
        </w:rPr>
        <w:t>
      28. Требование предъявляется Гаранту до 16:00 часов текущего рабочего дня по времени столицы. Требование, предъявленное после 16.00 часов времени столицы, считается предъявленным на следующий рабочий день.</w:t>
      </w:r>
    </w:p>
    <w:bookmarkEnd w:id="443"/>
    <w:bookmarkStart w:name="z3747" w:id="444"/>
    <w:p>
      <w:pPr>
        <w:spacing w:after="0"/>
        <w:ind w:left="0"/>
        <w:jc w:val="both"/>
      </w:pPr>
      <w:r>
        <w:rPr>
          <w:rFonts w:ascii="Times New Roman"/>
          <w:b w:val="false"/>
          <w:i w:val="false"/>
          <w:color w:val="000000"/>
          <w:sz w:val="28"/>
        </w:rPr>
        <w:t>
      29. После получения требования МФО/КТ, но в любом случае до его удовлетворения, Гарант в письменной форме уведомляет Заемщика о предъявлении МФО/КТ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выданная почтовым учреждением.</w:t>
      </w:r>
    </w:p>
    <w:bookmarkEnd w:id="444"/>
    <w:bookmarkStart w:name="z3748" w:id="445"/>
    <w:p>
      <w:pPr>
        <w:spacing w:after="0"/>
        <w:ind w:left="0"/>
        <w:jc w:val="both"/>
      </w:pPr>
      <w:r>
        <w:rPr>
          <w:rFonts w:ascii="Times New Roman"/>
          <w:b w:val="false"/>
          <w:i w:val="false"/>
          <w:color w:val="000000"/>
          <w:sz w:val="28"/>
        </w:rPr>
        <w:t>
      30. Гарант в срок не позднее 10 (десяти) рабочих дней с даты получения требования МФО/КТ и всех документов, предусмотренных настоящим Договором, а также при отсутствии возражений к требованию и представленным документам, производит платеж МФО/КТ в размере указанной в требовании суммы либо направляет МФО/КТ письмо с указанием всех имеющихся возражений.</w:t>
      </w:r>
    </w:p>
    <w:bookmarkEnd w:id="445"/>
    <w:bookmarkStart w:name="z3749" w:id="446"/>
    <w:p>
      <w:pPr>
        <w:spacing w:after="0"/>
        <w:ind w:left="0"/>
        <w:jc w:val="both"/>
      </w:pPr>
      <w:r>
        <w:rPr>
          <w:rFonts w:ascii="Times New Roman"/>
          <w:b w:val="false"/>
          <w:i w:val="false"/>
          <w:color w:val="000000"/>
          <w:sz w:val="28"/>
        </w:rPr>
        <w:t>
      31. Размер обязательств Гаранта по Гарантии уменьшается на сумму исполненного Гарантом требования.</w:t>
      </w:r>
    </w:p>
    <w:bookmarkEnd w:id="446"/>
    <w:bookmarkStart w:name="z3750" w:id="447"/>
    <w:p>
      <w:pPr>
        <w:spacing w:after="0"/>
        <w:ind w:left="0"/>
        <w:jc w:val="both"/>
      </w:pPr>
      <w:r>
        <w:rPr>
          <w:rFonts w:ascii="Times New Roman"/>
          <w:b w:val="false"/>
          <w:i w:val="false"/>
          <w:color w:val="000000"/>
          <w:sz w:val="28"/>
        </w:rPr>
        <w:t>
      32. МФО/КТ проводит работу по реализации залогового обеспечения. Все суммы, полученные МФО/КТ в результате мер по взысканию задолженности Заемщика, в том числе путем реализации обеспечения, распределяются между Гарантом и МФО/КТ в следующей очередности:</w:t>
      </w:r>
    </w:p>
    <w:bookmarkEnd w:id="447"/>
    <w:bookmarkStart w:name="z3751" w:id="448"/>
    <w:p>
      <w:pPr>
        <w:spacing w:after="0"/>
        <w:ind w:left="0"/>
        <w:jc w:val="both"/>
      </w:pPr>
      <w:r>
        <w:rPr>
          <w:rFonts w:ascii="Times New Roman"/>
          <w:b w:val="false"/>
          <w:i w:val="false"/>
          <w:color w:val="000000"/>
          <w:sz w:val="28"/>
        </w:rPr>
        <w:t>
      1) погашение суммы остатка основного долга Заемщика перед МФО/КТ;</w:t>
      </w:r>
    </w:p>
    <w:bookmarkEnd w:id="448"/>
    <w:bookmarkStart w:name="z3752" w:id="449"/>
    <w:p>
      <w:pPr>
        <w:spacing w:after="0"/>
        <w:ind w:left="0"/>
        <w:jc w:val="both"/>
      </w:pPr>
      <w:r>
        <w:rPr>
          <w:rFonts w:ascii="Times New Roman"/>
          <w:b w:val="false"/>
          <w:i w:val="false"/>
          <w:color w:val="000000"/>
          <w:sz w:val="28"/>
        </w:rPr>
        <w:t>
      2) погашение задолженности Заемщика перед Гарантом;</w:t>
      </w:r>
    </w:p>
    <w:bookmarkEnd w:id="449"/>
    <w:bookmarkStart w:name="z3753" w:id="450"/>
    <w:p>
      <w:pPr>
        <w:spacing w:after="0"/>
        <w:ind w:left="0"/>
        <w:jc w:val="both"/>
      </w:pPr>
      <w:r>
        <w:rPr>
          <w:rFonts w:ascii="Times New Roman"/>
          <w:b w:val="false"/>
          <w:i w:val="false"/>
          <w:color w:val="000000"/>
          <w:sz w:val="28"/>
        </w:rPr>
        <w:t>
      3) погашение вознаграждения по Договору о предоставлении кредита/микрокредита перед МФО/КТ;</w:t>
      </w:r>
    </w:p>
    <w:bookmarkEnd w:id="450"/>
    <w:bookmarkStart w:name="z3754" w:id="451"/>
    <w:p>
      <w:pPr>
        <w:spacing w:after="0"/>
        <w:ind w:left="0"/>
        <w:jc w:val="both"/>
      </w:pPr>
      <w:r>
        <w:rPr>
          <w:rFonts w:ascii="Times New Roman"/>
          <w:b w:val="false"/>
          <w:i w:val="false"/>
          <w:color w:val="000000"/>
          <w:sz w:val="28"/>
        </w:rPr>
        <w:t>
      4) погашение неустойки и иной задолженности Заемщика по Договору о предоставлении кредита/микрокредита перед МФО/КТ.</w:t>
      </w:r>
    </w:p>
    <w:bookmarkEnd w:id="451"/>
    <w:bookmarkStart w:name="z3755" w:id="452"/>
    <w:p>
      <w:pPr>
        <w:spacing w:after="0"/>
        <w:ind w:left="0"/>
        <w:jc w:val="both"/>
      </w:pPr>
      <w:r>
        <w:rPr>
          <w:rFonts w:ascii="Times New Roman"/>
          <w:b w:val="false"/>
          <w:i w:val="false"/>
          <w:color w:val="000000"/>
          <w:sz w:val="28"/>
        </w:rPr>
        <w:t>
      При этом распределение денег производится в течение 10 (десяти) рабочих дней с даты их получения МФО/КТ.</w:t>
      </w:r>
    </w:p>
    <w:bookmarkEnd w:id="452"/>
    <w:bookmarkStart w:name="z3756" w:id="453"/>
    <w:p>
      <w:pPr>
        <w:spacing w:after="0"/>
        <w:ind w:left="0"/>
        <w:jc w:val="both"/>
      </w:pPr>
      <w:r>
        <w:rPr>
          <w:rFonts w:ascii="Times New Roman"/>
          <w:b w:val="false"/>
          <w:i w:val="false"/>
          <w:color w:val="000000"/>
          <w:sz w:val="28"/>
        </w:rPr>
        <w:t xml:space="preserve">
      33. Если вследствие исполнения </w:t>
      </w:r>
      <w:r>
        <w:rPr>
          <w:rFonts w:ascii="Times New Roman"/>
          <w:b w:val="false"/>
          <w:i w:val="false"/>
          <w:color w:val="000000"/>
          <w:sz w:val="28"/>
        </w:rPr>
        <w:t>пункта 32</w:t>
      </w:r>
      <w:r>
        <w:rPr>
          <w:rFonts w:ascii="Times New Roman"/>
          <w:b w:val="false"/>
          <w:i w:val="false"/>
          <w:color w:val="000000"/>
          <w:sz w:val="28"/>
        </w:rPr>
        <w:t xml:space="preserve"> настоящего Договора, задолженность Заемщика перед Гарантом не будет погашена/будет погашена не в полном объеме, МФО/КТ обязуется передать Гаранту, исполнившему обязательство по гарантии, все нереализованное МФО/КТ имущество, а также права по гарантиям, поручительствам, указанным в Договоре о предоставлении кредита/микрокредита в качестве обеспечения исполнения обязательств Заемщика и права, принадлежащие МФО/КТ как залогодержателю по Договорам с предоставлением обеспечения в объеме исполненного Гарантом обязательства.</w:t>
      </w:r>
    </w:p>
    <w:bookmarkEnd w:id="453"/>
    <w:bookmarkStart w:name="z3757" w:id="454"/>
    <w:p>
      <w:pPr>
        <w:spacing w:after="0"/>
        <w:ind w:left="0"/>
        <w:jc w:val="both"/>
      </w:pPr>
      <w:r>
        <w:rPr>
          <w:rFonts w:ascii="Times New Roman"/>
          <w:b w:val="false"/>
          <w:i w:val="false"/>
          <w:color w:val="000000"/>
          <w:sz w:val="28"/>
        </w:rPr>
        <w:t xml:space="preserve">
      В течение 10 (десяти) рабочих дней с даты исполнения </w:t>
      </w:r>
      <w:r>
        <w:rPr>
          <w:rFonts w:ascii="Times New Roman"/>
          <w:b w:val="false"/>
          <w:i w:val="false"/>
          <w:color w:val="000000"/>
          <w:sz w:val="28"/>
        </w:rPr>
        <w:t>пункта 32</w:t>
      </w:r>
      <w:r>
        <w:rPr>
          <w:rFonts w:ascii="Times New Roman"/>
          <w:b w:val="false"/>
          <w:i w:val="false"/>
          <w:color w:val="000000"/>
          <w:sz w:val="28"/>
        </w:rPr>
        <w:t xml:space="preserve"> настоящего Договора МФО/КТ обязуется передать Гаранту по акту приема-передачи следующие документы:</w:t>
      </w:r>
    </w:p>
    <w:bookmarkEnd w:id="454"/>
    <w:bookmarkStart w:name="z3758" w:id="455"/>
    <w:p>
      <w:pPr>
        <w:spacing w:after="0"/>
        <w:ind w:left="0"/>
        <w:jc w:val="both"/>
      </w:pPr>
      <w:r>
        <w:rPr>
          <w:rFonts w:ascii="Times New Roman"/>
          <w:b w:val="false"/>
          <w:i w:val="false"/>
          <w:color w:val="000000"/>
          <w:sz w:val="28"/>
        </w:rPr>
        <w:t>
      оригинал или нотариально заверенную копию Договора о предоставлении кредита/микрокредита с дополнительными соглашениями к нему;</w:t>
      </w:r>
    </w:p>
    <w:bookmarkEnd w:id="455"/>
    <w:bookmarkStart w:name="z3759" w:id="456"/>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456"/>
    <w:bookmarkStart w:name="z3760" w:id="457"/>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457"/>
    <w:bookmarkStart w:name="z3761" w:id="458"/>
    <w:p>
      <w:pPr>
        <w:spacing w:after="0"/>
        <w:ind w:left="0"/>
        <w:jc w:val="left"/>
      </w:pPr>
      <w:r>
        <w:rPr>
          <w:rFonts w:ascii="Times New Roman"/>
          <w:b/>
          <w:i w:val="false"/>
          <w:color w:val="000000"/>
        </w:rPr>
        <w:t xml:space="preserve"> Глава 6. Срок действия гарантии</w:t>
      </w:r>
    </w:p>
    <w:bookmarkEnd w:id="458"/>
    <w:bookmarkStart w:name="z3762" w:id="459"/>
    <w:p>
      <w:pPr>
        <w:spacing w:after="0"/>
        <w:ind w:left="0"/>
        <w:jc w:val="both"/>
      </w:pPr>
      <w:r>
        <w:rPr>
          <w:rFonts w:ascii="Times New Roman"/>
          <w:b w:val="false"/>
          <w:i w:val="false"/>
          <w:color w:val="000000"/>
          <w:sz w:val="28"/>
        </w:rPr>
        <w:t>
      34. Гарантия предоставляется сроком по "____" ________ 20__ года включительно.</w:t>
      </w:r>
    </w:p>
    <w:bookmarkEnd w:id="459"/>
    <w:bookmarkStart w:name="z3763" w:id="460"/>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460"/>
    <w:bookmarkStart w:name="z3764" w:id="461"/>
    <w:p>
      <w:pPr>
        <w:spacing w:after="0"/>
        <w:ind w:left="0"/>
        <w:jc w:val="both"/>
      </w:pPr>
      <w:r>
        <w:rPr>
          <w:rFonts w:ascii="Times New Roman"/>
          <w:b w:val="false"/>
          <w:i w:val="false"/>
          <w:color w:val="000000"/>
          <w:sz w:val="28"/>
        </w:rPr>
        <w:t>
      1) полного погашения суммы основного долга по Договору о предоставлении кредита/микрокредита, обеспеченному гарантией;</w:t>
      </w:r>
    </w:p>
    <w:bookmarkEnd w:id="461"/>
    <w:bookmarkStart w:name="z3765" w:id="462"/>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462"/>
    <w:bookmarkStart w:name="z3766" w:id="463"/>
    <w:p>
      <w:pPr>
        <w:spacing w:after="0"/>
        <w:ind w:left="0"/>
        <w:jc w:val="both"/>
      </w:pPr>
      <w:r>
        <w:rPr>
          <w:rFonts w:ascii="Times New Roman"/>
          <w:b w:val="false"/>
          <w:i w:val="false"/>
          <w:color w:val="000000"/>
          <w:sz w:val="28"/>
        </w:rPr>
        <w:t>
      3) с переводом долга на другое лицо по обеспеченному гарантией Договору о предоставлении кредита/микрокредита, если Гарант не дал согласия нести частично солидарную ответственность перед МФО/КТ по Договору о предоставлении кредита/микрокредита за нового должника;</w:t>
      </w:r>
    </w:p>
    <w:bookmarkEnd w:id="463"/>
    <w:bookmarkStart w:name="z3767" w:id="464"/>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МФО/КТ отказался принять надлежащее исполнение, предложенное Заемщиком или Гарантом;</w:t>
      </w:r>
    </w:p>
    <w:bookmarkEnd w:id="464"/>
    <w:bookmarkStart w:name="z3768" w:id="465"/>
    <w:p>
      <w:pPr>
        <w:spacing w:after="0"/>
        <w:ind w:left="0"/>
        <w:jc w:val="both"/>
      </w:pPr>
      <w:r>
        <w:rPr>
          <w:rFonts w:ascii="Times New Roman"/>
          <w:b w:val="false"/>
          <w:i w:val="false"/>
          <w:color w:val="000000"/>
          <w:sz w:val="28"/>
        </w:rPr>
        <w:t>
      5) изменения любого из условий Договора о предоставлении кредита/микрокредита, влекущего или могущего повлечь увеличение ответственности, без предварительного письменного согласия Гаранта;</w:t>
      </w:r>
    </w:p>
    <w:bookmarkEnd w:id="465"/>
    <w:bookmarkStart w:name="z3769" w:id="466"/>
    <w:p>
      <w:pPr>
        <w:spacing w:after="0"/>
        <w:ind w:left="0"/>
        <w:jc w:val="both"/>
      </w:pPr>
      <w:r>
        <w:rPr>
          <w:rFonts w:ascii="Times New Roman"/>
          <w:b w:val="false"/>
          <w:i w:val="false"/>
          <w:color w:val="000000"/>
          <w:sz w:val="28"/>
        </w:rPr>
        <w:t>
      6) в случае представления МФО/КТ Гаранту недостоверных сведений (информации) и (или) документов, необходимых для принятия Гарантом решения о предоставлении гарантии, в том числе, когда представление недостоверных сведений (информации) и (или) документов вызвано мошенническими действиями со стороны Заемщика и/или МФО/КТ, и лишь в случае, если это доказано в установленном законодательством порядке;</w:t>
      </w:r>
    </w:p>
    <w:bookmarkEnd w:id="466"/>
    <w:bookmarkStart w:name="z3770" w:id="467"/>
    <w:p>
      <w:pPr>
        <w:spacing w:after="0"/>
        <w:ind w:left="0"/>
        <w:jc w:val="both"/>
      </w:pPr>
      <w:r>
        <w:rPr>
          <w:rFonts w:ascii="Times New Roman"/>
          <w:b w:val="false"/>
          <w:i w:val="false"/>
          <w:color w:val="000000"/>
          <w:sz w:val="28"/>
        </w:rPr>
        <w:t xml:space="preserve">
      7) в случае неисполнения или ненадлежащего исполнения Заемщиком и (или) МФО/КТ обязательств и условий,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настоящего Договора;</w:t>
      </w:r>
    </w:p>
    <w:bookmarkEnd w:id="467"/>
    <w:bookmarkStart w:name="z3771" w:id="468"/>
    <w:p>
      <w:pPr>
        <w:spacing w:after="0"/>
        <w:ind w:left="0"/>
        <w:jc w:val="both"/>
      </w:pPr>
      <w:r>
        <w:rPr>
          <w:rFonts w:ascii="Times New Roman"/>
          <w:b w:val="false"/>
          <w:i w:val="false"/>
          <w:color w:val="000000"/>
          <w:sz w:val="28"/>
        </w:rPr>
        <w:t>
      8) при выявлении фактов нецелевого использования кредита;</w:t>
      </w:r>
    </w:p>
    <w:bookmarkEnd w:id="468"/>
    <w:bookmarkStart w:name="z3772" w:id="469"/>
    <w:p>
      <w:pPr>
        <w:spacing w:after="0"/>
        <w:ind w:left="0"/>
        <w:jc w:val="both"/>
      </w:pPr>
      <w:r>
        <w:rPr>
          <w:rFonts w:ascii="Times New Roman"/>
          <w:b w:val="false"/>
          <w:i w:val="false"/>
          <w:color w:val="000000"/>
          <w:sz w:val="28"/>
        </w:rPr>
        <w:t>
      9) при отказе МФО/КТ/Заемщика от гарантии, при этом, отказ Заемщика от гарантии согласовывается МФО/КТ;</w:t>
      </w:r>
    </w:p>
    <w:bookmarkEnd w:id="469"/>
    <w:bookmarkStart w:name="z3773" w:id="470"/>
    <w:p>
      <w:pPr>
        <w:spacing w:after="0"/>
        <w:ind w:left="0"/>
        <w:jc w:val="both"/>
      </w:pPr>
      <w:r>
        <w:rPr>
          <w:rFonts w:ascii="Times New Roman"/>
          <w:b w:val="false"/>
          <w:i w:val="false"/>
          <w:color w:val="000000"/>
          <w:sz w:val="28"/>
        </w:rPr>
        <w:t>
      10) по иным основаниям, предусмотренным законодательством Республики Казахстан, программой "Еңбек" и (или) настоящим Договором.</w:t>
      </w:r>
    </w:p>
    <w:bookmarkEnd w:id="470"/>
    <w:bookmarkStart w:name="z3774" w:id="471"/>
    <w:p>
      <w:pPr>
        <w:spacing w:after="0"/>
        <w:ind w:left="0"/>
        <w:jc w:val="both"/>
      </w:pPr>
      <w:r>
        <w:rPr>
          <w:rFonts w:ascii="Times New Roman"/>
          <w:b w:val="false"/>
          <w:i w:val="false"/>
          <w:color w:val="000000"/>
          <w:sz w:val="28"/>
        </w:rPr>
        <w:t>
      При прекращении действия гарантии по указанным основаниям Гарант письменно уведомляет об этом МФО/КТ и Заемщика.</w:t>
      </w:r>
    </w:p>
    <w:bookmarkEnd w:id="471"/>
    <w:bookmarkStart w:name="z3775" w:id="472"/>
    <w:p>
      <w:pPr>
        <w:spacing w:after="0"/>
        <w:ind w:left="0"/>
        <w:jc w:val="left"/>
      </w:pPr>
      <w:r>
        <w:rPr>
          <w:rFonts w:ascii="Times New Roman"/>
          <w:b/>
          <w:i w:val="false"/>
          <w:color w:val="000000"/>
        </w:rPr>
        <w:t xml:space="preserve"> Глава 7. Ответственность Сторон</w:t>
      </w:r>
    </w:p>
    <w:bookmarkEnd w:id="472"/>
    <w:bookmarkStart w:name="z3776" w:id="473"/>
    <w:p>
      <w:pPr>
        <w:spacing w:after="0"/>
        <w:ind w:left="0"/>
        <w:jc w:val="both"/>
      </w:pPr>
      <w:r>
        <w:rPr>
          <w:rFonts w:ascii="Times New Roman"/>
          <w:b w:val="false"/>
          <w:i w:val="false"/>
          <w:color w:val="000000"/>
          <w:sz w:val="28"/>
        </w:rPr>
        <w:t>
      36. В случае несвоевременной оплаты Гарантом МФО/КТ суммы, указанной в требовании, Гарант уплачивает МФО/КТ неустойку (пеня) в размере 0,01 % (ноль целых одна сотая процентов) от несвоевременно уплаченной суммы за каждый день просрочки, но не более 1% (одного процента) от несвоевременно уплаченной суммы.</w:t>
      </w:r>
    </w:p>
    <w:bookmarkEnd w:id="473"/>
    <w:bookmarkStart w:name="z3777" w:id="474"/>
    <w:p>
      <w:pPr>
        <w:spacing w:after="0"/>
        <w:ind w:left="0"/>
        <w:jc w:val="both"/>
      </w:pPr>
      <w:r>
        <w:rPr>
          <w:rFonts w:ascii="Times New Roman"/>
          <w:b w:val="false"/>
          <w:i w:val="false"/>
          <w:color w:val="000000"/>
          <w:sz w:val="28"/>
        </w:rPr>
        <w:t xml:space="preserve">
      37. В случае несвоевременного возврата МФО/КТ Гаранту сумм, причитающихся Гаранту согласно условиям </w:t>
      </w:r>
      <w:r>
        <w:rPr>
          <w:rFonts w:ascii="Times New Roman"/>
          <w:b w:val="false"/>
          <w:i w:val="false"/>
          <w:color w:val="000000"/>
          <w:sz w:val="28"/>
        </w:rPr>
        <w:t>пункта 32</w:t>
      </w:r>
      <w:r>
        <w:rPr>
          <w:rFonts w:ascii="Times New Roman"/>
          <w:b w:val="false"/>
          <w:i w:val="false"/>
          <w:color w:val="000000"/>
          <w:sz w:val="28"/>
        </w:rPr>
        <w:t xml:space="preserve"> настоящего Договора, МФО/КТ уплачивает Гаранту неустойку (пеня) в размере 0,01 % (ноль целых одна сотая процента) от несвоевременно уплаченной суммы за каждый день просрочки, но не более 1% (одного процента) от несвоевременно уплаченной суммы.</w:t>
      </w:r>
    </w:p>
    <w:bookmarkEnd w:id="474"/>
    <w:bookmarkStart w:name="z3778" w:id="475"/>
    <w:p>
      <w:pPr>
        <w:spacing w:after="0"/>
        <w:ind w:left="0"/>
        <w:jc w:val="both"/>
      </w:pPr>
      <w:r>
        <w:rPr>
          <w:rFonts w:ascii="Times New Roman"/>
          <w:b w:val="false"/>
          <w:i w:val="false"/>
          <w:color w:val="000000"/>
          <w:sz w:val="28"/>
        </w:rPr>
        <w:t xml:space="preserve">
      38. В случае нарушения МФО/КТ обязательств, установленных подпунктом 5) </w:t>
      </w:r>
      <w:r>
        <w:rPr>
          <w:rFonts w:ascii="Times New Roman"/>
          <w:b w:val="false"/>
          <w:i w:val="false"/>
          <w:color w:val="000000"/>
          <w:sz w:val="28"/>
        </w:rPr>
        <w:t>пункта 17</w:t>
      </w:r>
      <w:r>
        <w:rPr>
          <w:rFonts w:ascii="Times New Roman"/>
          <w:b w:val="false"/>
          <w:i w:val="false"/>
          <w:color w:val="000000"/>
          <w:sz w:val="28"/>
        </w:rPr>
        <w:t xml:space="preserve"> настоящего Договора, МФО/КТ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75"/>
    <w:bookmarkStart w:name="z3779" w:id="476"/>
    <w:p>
      <w:pPr>
        <w:spacing w:after="0"/>
        <w:ind w:left="0"/>
        <w:jc w:val="both"/>
      </w:pPr>
      <w:r>
        <w:rPr>
          <w:rFonts w:ascii="Times New Roman"/>
          <w:b w:val="false"/>
          <w:i w:val="false"/>
          <w:color w:val="000000"/>
          <w:sz w:val="28"/>
        </w:rPr>
        <w:t xml:space="preserve">
      39. В случае нарушения Заемщиком обязательств, установленных подпунктами 1), 3), 5), 6), 7) и с даты выявления установленных требований подпункта 12) </w:t>
      </w:r>
      <w:r>
        <w:rPr>
          <w:rFonts w:ascii="Times New Roman"/>
          <w:b w:val="false"/>
          <w:i w:val="false"/>
          <w:color w:val="000000"/>
          <w:sz w:val="28"/>
        </w:rPr>
        <w:t>пункта 16</w:t>
      </w:r>
      <w:r>
        <w:rPr>
          <w:rFonts w:ascii="Times New Roman"/>
          <w:b w:val="false"/>
          <w:i w:val="false"/>
          <w:color w:val="000000"/>
          <w:sz w:val="28"/>
        </w:rPr>
        <w:t xml:space="preserve">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76"/>
    <w:bookmarkStart w:name="z3780" w:id="477"/>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477"/>
    <w:bookmarkStart w:name="z3781" w:id="478"/>
    <w:p>
      <w:pPr>
        <w:spacing w:after="0"/>
        <w:ind w:left="0"/>
        <w:jc w:val="both"/>
      </w:pPr>
      <w:r>
        <w:rPr>
          <w:rFonts w:ascii="Times New Roman"/>
          <w:b w:val="false"/>
          <w:i w:val="false"/>
          <w:color w:val="000000"/>
          <w:sz w:val="28"/>
        </w:rPr>
        <w:t>
      41. МФО/КТ несет полную ответственность за надлежащее оформление договора о предоставлении кредита/микрокредита и Договора (-ов) залога, а также за соответствие условий предоставления кредита/микрокредита условиям, отраженным в решении Уполномоченного органа Гаранта. В случае выявления случаев нарушения со стороны МФО/КТ данного обязательства Гарант применяет меры ответственности включая аннулирование гарантии.</w:t>
      </w:r>
    </w:p>
    <w:bookmarkEnd w:id="478"/>
    <w:bookmarkStart w:name="z3782" w:id="479"/>
    <w:p>
      <w:pPr>
        <w:spacing w:after="0"/>
        <w:ind w:left="0"/>
        <w:jc w:val="left"/>
      </w:pPr>
      <w:r>
        <w:rPr>
          <w:rFonts w:ascii="Times New Roman"/>
          <w:b/>
          <w:i w:val="false"/>
          <w:color w:val="000000"/>
        </w:rPr>
        <w:t xml:space="preserve"> Глава 8. Заключительные положения</w:t>
      </w:r>
    </w:p>
    <w:bookmarkEnd w:id="479"/>
    <w:bookmarkStart w:name="z3783" w:id="480"/>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w:t>
      </w:r>
    </w:p>
    <w:bookmarkEnd w:id="480"/>
    <w:bookmarkStart w:name="z3784" w:id="481"/>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законодательством Республики Казахстан по месту нахождения исполнительного органа Гаранта в городе Нур-Султан.</w:t>
      </w:r>
    </w:p>
    <w:bookmarkEnd w:id="481"/>
    <w:bookmarkStart w:name="z3785" w:id="482"/>
    <w:p>
      <w:pPr>
        <w:spacing w:after="0"/>
        <w:ind w:left="0"/>
        <w:jc w:val="both"/>
      </w:pPr>
      <w:r>
        <w:rPr>
          <w:rFonts w:ascii="Times New Roman"/>
          <w:b w:val="false"/>
          <w:i w:val="false"/>
          <w:color w:val="000000"/>
          <w:sz w:val="28"/>
        </w:rPr>
        <w:t>
      44. Настоящий Договор составлен в 3 (трех) идентичных экземплярах на государственном и русском языках по 1 (одному) экземпляру на государственном и русском языках для каждой из Сторон, каждый из которых имеет равную юридическую силу.</w:t>
      </w:r>
    </w:p>
    <w:bookmarkEnd w:id="482"/>
    <w:bookmarkStart w:name="z3786" w:id="483"/>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законодательством Республики Казахстан.</w:t>
      </w:r>
    </w:p>
    <w:bookmarkEnd w:id="483"/>
    <w:bookmarkStart w:name="z3787" w:id="484"/>
    <w:p>
      <w:pPr>
        <w:spacing w:after="0"/>
        <w:ind w:left="0"/>
        <w:jc w:val="both"/>
      </w:pPr>
      <w:r>
        <w:rPr>
          <w:rFonts w:ascii="Times New Roman"/>
          <w:b w:val="false"/>
          <w:i w:val="false"/>
          <w:color w:val="000000"/>
          <w:sz w:val="28"/>
        </w:rPr>
        <w:t>
      46. Копия Договора о предоставлении кредита/микрокредита, заверенная подписью сторон, является неотъемлемой частью настоящего Договора.</w:t>
      </w:r>
    </w:p>
    <w:bookmarkEnd w:id="484"/>
    <w:bookmarkStart w:name="z3788" w:id="485"/>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485"/>
    <w:bookmarkStart w:name="z3789" w:id="486"/>
    <w:p>
      <w:pPr>
        <w:spacing w:after="0"/>
        <w:ind w:left="0"/>
        <w:jc w:val="left"/>
      </w:pPr>
      <w:r>
        <w:rPr>
          <w:rFonts w:ascii="Times New Roman"/>
          <w:b/>
          <w:i w:val="false"/>
          <w:color w:val="000000"/>
        </w:rPr>
        <w:t xml:space="preserve"> Глава 9. Местонахождение, реквизиты и подписи сторон:</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487"/>
          <w:p>
            <w:pPr>
              <w:spacing w:after="20"/>
              <w:ind w:left="20"/>
              <w:jc w:val="both"/>
            </w:pPr>
            <w:r>
              <w:rPr>
                <w:rFonts w:ascii="Times New Roman"/>
                <w:b w:val="false"/>
                <w:i w:val="false"/>
                <w:color w:val="000000"/>
                <w:sz w:val="20"/>
              </w:rPr>
              <w:t>
</w:t>
            </w:r>
            <w:r>
              <w:rPr>
                <w:rFonts w:ascii="Times New Roman"/>
                <w:b w:val="false"/>
                <w:i w:val="false"/>
                <w:color w:val="000000"/>
                <w:sz w:val="20"/>
              </w:rPr>
              <w:t>Заемщик:</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Дочерняя организация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уполномоченная на</w:t>
            </w:r>
            <w:r>
              <w:br/>
            </w:r>
            <w:r>
              <w:rPr>
                <w:rFonts w:ascii="Times New Roman"/>
                <w:b w:val="false"/>
                <w:i w:val="false"/>
                <w:color w:val="000000"/>
                <w:sz w:val="20"/>
              </w:rPr>
              <w:t>предоставление гарантий</w:t>
            </w:r>
            <w:r>
              <w:br/>
            </w:r>
            <w:r>
              <w:rPr>
                <w:rFonts w:ascii="Times New Roman"/>
                <w:b w:val="false"/>
                <w:i w:val="false"/>
                <w:color w:val="000000"/>
                <w:sz w:val="20"/>
              </w:rPr>
              <w:t>____________________________</w:t>
            </w:r>
            <w:r>
              <w:br/>
            </w:r>
            <w:r>
              <w:rPr>
                <w:rFonts w:ascii="Times New Roman"/>
                <w:b w:val="false"/>
                <w:i w:val="false"/>
                <w:color w:val="000000"/>
                <w:sz w:val="20"/>
              </w:rPr>
              <w:t>(кем представляется:</w:t>
            </w:r>
            <w:r>
              <w:br/>
            </w:r>
            <w:r>
              <w:rPr>
                <w:rFonts w:ascii="Times New Roman"/>
                <w:b w:val="false"/>
                <w:i w:val="false"/>
                <w:color w:val="000000"/>
                <w:sz w:val="20"/>
              </w:rPr>
              <w:t>микрофинансовая</w:t>
            </w:r>
            <w:r>
              <w:br/>
            </w:r>
            <w:r>
              <w:rPr>
                <w:rFonts w:ascii="Times New Roman"/>
                <w:b w:val="false"/>
                <w:i w:val="false"/>
                <w:color w:val="000000"/>
                <w:sz w:val="20"/>
              </w:rPr>
              <w:t>организация/кредитное</w:t>
            </w:r>
            <w:r>
              <w:br/>
            </w:r>
            <w:r>
              <w:rPr>
                <w:rFonts w:ascii="Times New Roman"/>
                <w:b w:val="false"/>
                <w:i w:val="false"/>
                <w:color w:val="000000"/>
                <w:sz w:val="20"/>
              </w:rPr>
              <w:t>товарищество</w:t>
            </w:r>
            <w:r>
              <w:br/>
            </w:r>
            <w:r>
              <w:rPr>
                <w:rFonts w:ascii="Times New Roman"/>
                <w:b w:val="false"/>
                <w:i w:val="false"/>
                <w:color w:val="000000"/>
                <w:sz w:val="20"/>
              </w:rPr>
              <w:t>(далее – МФО/КТ), адрес)</w:t>
            </w:r>
          </w:p>
        </w:tc>
      </w:tr>
    </w:tbl>
    <w:bookmarkStart w:name="z3803" w:id="488"/>
    <w:p>
      <w:pPr>
        <w:spacing w:after="0"/>
        <w:ind w:left="0"/>
        <w:jc w:val="left"/>
      </w:pPr>
      <w:r>
        <w:rPr>
          <w:rFonts w:ascii="Times New Roman"/>
          <w:b/>
          <w:i w:val="false"/>
          <w:color w:val="000000"/>
        </w:rPr>
        <w:t xml:space="preserve"> Информация о кредитном портфеле по выданным МФО/КТ кредитам</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4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(пояснения)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деятельности по отчетный месяц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(наименование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4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4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Охват и воздействие</w:t>
            </w:r>
          </w:p>
          <w:bookmarkEnd w:id="49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4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заемщики МФО/КТ,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Заемщики, имеющие кредиты на руках. Их количество и сумма денег на руках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4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4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4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направленная МФО/КТ на сельскохозяйственные займы. Их количество и сумма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4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находящаяся на руках у заемщиков, включая просрочку. Их количество и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49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выданных под гарантию акционерного общества АО "НУХ "Байтерек", уполномоченная на предоставление гарантий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и сумма кредитов, выданных под гарантию АО "НУХ "Байтерек", уполномоченная на предоставление гарантий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4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выданных кредитов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кредитов, выданных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499"/>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Статус портфеля по срокам задолженности</w:t>
            </w:r>
          </w:p>
          <w:bookmarkEnd w:id="49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5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без просрочек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непросроченных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5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менее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менее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5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31-90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31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w:t>
            </w:r>
          </w:p>
          <w:bookmarkEnd w:id="5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91-180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5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свыше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свыше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5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Списанные кредиты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5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Списанные кредиты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с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50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 под риском портфеля понимается общая сумма задолженности по основному долгу (просроченного основного долга плюс остаток срочного основного долга).</w:t>
            </w:r>
          </w:p>
          <w:bookmarkEnd w:id="50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508"/>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МФО/КТ</w:t>
            </w:r>
          </w:p>
          <w:bookmarkEnd w:id="5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509"/>
          <w:p>
            <w:pPr>
              <w:spacing w:after="20"/>
              <w:ind w:left="20"/>
              <w:jc w:val="both"/>
            </w:pPr>
            <w:r>
              <w:rPr>
                <w:rFonts w:ascii="Times New Roman"/>
                <w:b w:val="false"/>
                <w:i w:val="false"/>
                <w:color w:val="000000"/>
                <w:sz w:val="20"/>
              </w:rPr>
              <w:t>
______________</w:t>
            </w:r>
          </w:p>
          <w:bookmarkEnd w:id="509"/>
          <w:p>
            <w:pPr>
              <w:spacing w:after="20"/>
              <w:ind w:left="20"/>
              <w:jc w:val="both"/>
            </w:pPr>
            <w:r>
              <w:rPr>
                <w:rFonts w:ascii="Times New Roman"/>
                <w:b w:val="false"/>
                <w:i w:val="false"/>
                <w:color w:val="000000"/>
                <w:sz w:val="20"/>
              </w:rPr>
              <w:t>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510"/>
          <w:p>
            <w:pPr>
              <w:spacing w:after="20"/>
              <w:ind w:left="20"/>
              <w:jc w:val="both"/>
            </w:pPr>
            <w:r>
              <w:rPr>
                <w:rFonts w:ascii="Times New Roman"/>
                <w:b w:val="false"/>
                <w:i w:val="false"/>
                <w:color w:val="000000"/>
                <w:sz w:val="20"/>
              </w:rPr>
              <w:t>
____________________________</w:t>
            </w:r>
          </w:p>
          <w:bookmarkEnd w:id="510"/>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511"/>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МФО/КТ</w:t>
            </w:r>
          </w:p>
          <w:bookmarkEnd w:id="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512"/>
          <w:p>
            <w:pPr>
              <w:spacing w:after="20"/>
              <w:ind w:left="20"/>
              <w:jc w:val="both"/>
            </w:pPr>
            <w:r>
              <w:rPr>
                <w:rFonts w:ascii="Times New Roman"/>
                <w:b w:val="false"/>
                <w:i w:val="false"/>
                <w:color w:val="000000"/>
                <w:sz w:val="20"/>
              </w:rPr>
              <w:t>
______________</w:t>
            </w:r>
          </w:p>
          <w:bookmarkEnd w:id="512"/>
          <w:p>
            <w:pPr>
              <w:spacing w:after="20"/>
              <w:ind w:left="20"/>
              <w:jc w:val="both"/>
            </w:pPr>
            <w:r>
              <w:rPr>
                <w:rFonts w:ascii="Times New Roman"/>
                <w:b w:val="false"/>
                <w:i w:val="false"/>
                <w:color w:val="000000"/>
                <w:sz w:val="20"/>
              </w:rPr>
              <w:t>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513"/>
          <w:p>
            <w:pPr>
              <w:spacing w:after="20"/>
              <w:ind w:left="20"/>
              <w:jc w:val="both"/>
            </w:pPr>
            <w:r>
              <w:rPr>
                <w:rFonts w:ascii="Times New Roman"/>
                <w:b w:val="false"/>
                <w:i w:val="false"/>
                <w:color w:val="000000"/>
                <w:sz w:val="20"/>
              </w:rPr>
              <w:t>
____________________________</w:t>
            </w:r>
          </w:p>
          <w:bookmarkEnd w:id="513"/>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514"/>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w:t>
            </w:r>
          </w:p>
          <w:bookmarkEnd w:id="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Контактный телефон: _____________________</w:t>
            </w:r>
          </w:p>
          <w:bookmarkEnd w:id="5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Дочерняя организация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уполномоченная на</w:t>
            </w:r>
            <w:r>
              <w:br/>
            </w:r>
            <w:r>
              <w:rPr>
                <w:rFonts w:ascii="Times New Roman"/>
                <w:b w:val="false"/>
                <w:i w:val="false"/>
                <w:color w:val="000000"/>
                <w:sz w:val="20"/>
              </w:rPr>
              <w:t>предоставление гарантий</w:t>
            </w:r>
            <w:r>
              <w:br/>
            </w:r>
            <w:r>
              <w:rPr>
                <w:rFonts w:ascii="Times New Roman"/>
                <w:b w:val="false"/>
                <w:i w:val="false"/>
                <w:color w:val="000000"/>
                <w:sz w:val="20"/>
              </w:rPr>
              <w:t>___________________________</w:t>
            </w:r>
            <w:r>
              <w:br/>
            </w:r>
            <w:r>
              <w:rPr>
                <w:rFonts w:ascii="Times New Roman"/>
                <w:b w:val="false"/>
                <w:i w:val="false"/>
                <w:color w:val="000000"/>
                <w:sz w:val="20"/>
              </w:rPr>
              <w:t>(кем представляется:</w:t>
            </w:r>
            <w:r>
              <w:br/>
            </w:r>
            <w:r>
              <w:rPr>
                <w:rFonts w:ascii="Times New Roman"/>
                <w:b w:val="false"/>
                <w:i w:val="false"/>
                <w:color w:val="000000"/>
                <w:sz w:val="20"/>
              </w:rPr>
              <w:t>микрофинансовая</w:t>
            </w:r>
            <w:r>
              <w:br/>
            </w:r>
            <w:r>
              <w:rPr>
                <w:rFonts w:ascii="Times New Roman"/>
                <w:b w:val="false"/>
                <w:i w:val="false"/>
                <w:color w:val="000000"/>
                <w:sz w:val="20"/>
              </w:rPr>
              <w:t>организация/кредитное</w:t>
            </w:r>
            <w:r>
              <w:br/>
            </w:r>
            <w:r>
              <w:rPr>
                <w:rFonts w:ascii="Times New Roman"/>
                <w:b w:val="false"/>
                <w:i w:val="false"/>
                <w:color w:val="000000"/>
                <w:sz w:val="20"/>
              </w:rPr>
              <w:t>товарищество</w:t>
            </w:r>
            <w:r>
              <w:br/>
            </w:r>
            <w:r>
              <w:rPr>
                <w:rFonts w:ascii="Times New Roman"/>
                <w:b w:val="false"/>
                <w:i w:val="false"/>
                <w:color w:val="000000"/>
                <w:sz w:val="20"/>
              </w:rPr>
              <w:t>(далее – МФО/КТ), адрес)</w:t>
            </w:r>
          </w:p>
        </w:tc>
      </w:tr>
    </w:tbl>
    <w:bookmarkStart w:name="z3971" w:id="516"/>
    <w:p>
      <w:pPr>
        <w:spacing w:after="0"/>
        <w:ind w:left="0"/>
        <w:jc w:val="left"/>
      </w:pPr>
      <w:r>
        <w:rPr>
          <w:rFonts w:ascii="Times New Roman"/>
          <w:b/>
          <w:i w:val="false"/>
          <w:color w:val="000000"/>
        </w:rPr>
        <w:t xml:space="preserve"> Отчет о текущем мониторинге хода реализации проекта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517"/>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5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зобновляемой кредитной линии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6" w:id="519"/>
    <w:p>
      <w:pPr>
        <w:spacing w:after="0"/>
        <w:ind w:left="0"/>
        <w:jc w:val="both"/>
      </w:pPr>
      <w:r>
        <w:rPr>
          <w:rFonts w:ascii="Times New Roman"/>
          <w:b w:val="false"/>
          <w:i w:val="false"/>
          <w:color w:val="000000"/>
          <w:sz w:val="28"/>
        </w:rPr>
        <w:t>
      продолжение таблицы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520"/>
          <w:p>
            <w:pPr>
              <w:spacing w:after="20"/>
              <w:ind w:left="20"/>
              <w:jc w:val="both"/>
            </w:pPr>
            <w:r>
              <w:rPr>
                <w:rFonts w:ascii="Times New Roman"/>
                <w:b w:val="false"/>
                <w:i w:val="false"/>
                <w:color w:val="000000"/>
                <w:sz w:val="20"/>
              </w:rPr>
              <w:t>
</w:t>
            </w:r>
            <w:r>
              <w:rPr>
                <w:rFonts w:ascii="Times New Roman"/>
                <w:b w:val="false"/>
                <w:i w:val="false"/>
                <w:color w:val="000000"/>
                <w:sz w:val="20"/>
              </w:rPr>
              <w:t>Ставка вознаграждения по кредиту/микрокредиту/не возобновляемой кредитной линии</w:t>
            </w:r>
          </w:p>
          <w:bookmarkEnd w:id="5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микрокредиту/не возобновляемой кредитной линии (траншу)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5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7" w:id="522"/>
    <w:p>
      <w:pPr>
        <w:spacing w:after="0"/>
        <w:ind w:left="0"/>
        <w:jc w:val="both"/>
      </w:pPr>
      <w:r>
        <w:rPr>
          <w:rFonts w:ascii="Times New Roman"/>
          <w:b w:val="false"/>
          <w:i w:val="false"/>
          <w:color w:val="000000"/>
          <w:sz w:val="28"/>
        </w:rPr>
        <w:t>
      продолжение таблицы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523"/>
          <w:p>
            <w:pPr>
              <w:spacing w:after="20"/>
              <w:ind w:left="20"/>
              <w:jc w:val="both"/>
            </w:pPr>
            <w:r>
              <w:rPr>
                <w:rFonts w:ascii="Times New Roman"/>
                <w:b w:val="false"/>
                <w:i w:val="false"/>
                <w:color w:val="000000"/>
                <w:sz w:val="20"/>
              </w:rPr>
              <w:t>
</w:t>
            </w:r>
            <w:r>
              <w:rPr>
                <w:rFonts w:ascii="Times New Roman"/>
                <w:b w:val="false"/>
                <w:i w:val="false"/>
                <w:color w:val="000000"/>
                <w:sz w:val="20"/>
              </w:rPr>
              <w:t>Сумма исполнения обязательства по гарантии</w:t>
            </w:r>
          </w:p>
          <w:bookmarkEnd w:id="5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 пополнение оборотных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 начинающий)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лица/органа МФО/КТ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52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2" w:id="525"/>
      <w:r>
        <w:rPr>
          <w:rFonts w:ascii="Times New Roman"/>
          <w:b w:val="false"/>
          <w:i w:val="false"/>
          <w:color w:val="000000"/>
          <w:sz w:val="28"/>
        </w:rPr>
        <w:t>
      Должностное лицо ____________ ____________________________________________</w:t>
      </w:r>
    </w:p>
    <w:bookmarkEnd w:id="525"/>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Ответственный работник 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4104" w:id="526"/>
    <w:p>
      <w:pPr>
        <w:spacing w:after="0"/>
        <w:ind w:left="0"/>
        <w:jc w:val="both"/>
      </w:pPr>
      <w:r>
        <w:rPr>
          <w:rFonts w:ascii="Times New Roman"/>
          <w:b w:val="false"/>
          <w:i w:val="false"/>
          <w:color w:val="000000"/>
          <w:sz w:val="28"/>
        </w:rPr>
        <w:t>
      Форма</w:t>
      </w:r>
    </w:p>
    <w:bookmarkEnd w:id="526"/>
    <w:bookmarkStart w:name="z4103" w:id="527"/>
    <w:p>
      <w:pPr>
        <w:spacing w:after="0"/>
        <w:ind w:left="0"/>
        <w:jc w:val="left"/>
      </w:pPr>
      <w:r>
        <w:rPr>
          <w:rFonts w:ascii="Times New Roman"/>
          <w:b/>
          <w:i w:val="false"/>
          <w:color w:val="000000"/>
        </w:rPr>
        <w:t xml:space="preserve"> Заявка на получение комиссии</w:t>
      </w:r>
    </w:p>
    <w:bookmarkEnd w:id="527"/>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15.09.2021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w:t>
      </w:r>
    </w:p>
    <w:p>
      <w:pPr>
        <w:spacing w:after="0"/>
        <w:ind w:left="0"/>
        <w:jc w:val="both"/>
      </w:pPr>
      <w:r>
        <w:rPr>
          <w:rFonts w:ascii="Times New Roman"/>
          <w:b w:val="false"/>
          <w:i w:val="false"/>
          <w:color w:val="000000"/>
          <w:sz w:val="28"/>
        </w:rPr>
        <w:t xml:space="preserve"> (местный исполнительный орган области)</w:t>
      </w:r>
    </w:p>
    <w:p>
      <w:pPr>
        <w:spacing w:after="0"/>
        <w:ind w:left="0"/>
        <w:jc w:val="both"/>
      </w:pPr>
      <w:r>
        <w:rPr>
          <w:rFonts w:ascii="Times New Roman"/>
          <w:b w:val="false"/>
          <w:i w:val="false"/>
          <w:color w:val="000000"/>
          <w:sz w:val="28"/>
        </w:rPr>
        <w:t>от 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гаранта)</w:t>
      </w:r>
    </w:p>
    <w:p>
      <w:pPr>
        <w:spacing w:after="0"/>
        <w:ind w:left="0"/>
        <w:jc w:val="both"/>
      </w:pPr>
      <w:r>
        <w:rPr>
          <w:rFonts w:ascii="Times New Roman"/>
          <w:b w:val="false"/>
          <w:i w:val="false"/>
          <w:color w:val="000000"/>
          <w:sz w:val="28"/>
        </w:rPr>
        <w:t>Настоящим дочерняя организация акционерного общества "Национальный</w:t>
      </w:r>
    </w:p>
    <w:p>
      <w:pPr>
        <w:spacing w:after="0"/>
        <w:ind w:left="0"/>
        <w:jc w:val="both"/>
      </w:pPr>
      <w:r>
        <w:rPr>
          <w:rFonts w:ascii="Times New Roman"/>
          <w:b w:val="false"/>
          <w:i w:val="false"/>
          <w:color w:val="000000"/>
          <w:sz w:val="28"/>
        </w:rPr>
        <w:t>управляющий холдинг "Байтерек", уполномоченная на предоставление гарантий</w:t>
      </w:r>
    </w:p>
    <w:p>
      <w:pPr>
        <w:spacing w:after="0"/>
        <w:ind w:left="0"/>
        <w:jc w:val="both"/>
      </w:pPr>
      <w:r>
        <w:rPr>
          <w:rFonts w:ascii="Times New Roman"/>
          <w:b w:val="false"/>
          <w:i w:val="false"/>
          <w:color w:val="000000"/>
          <w:sz w:val="28"/>
        </w:rPr>
        <w:t>(далее – Гарант) сообщает, что в соответствии с Правилами гарантирования</w:t>
      </w:r>
    </w:p>
    <w:p>
      <w:pPr>
        <w:spacing w:after="0"/>
        <w:ind w:left="0"/>
        <w:jc w:val="both"/>
      </w:pPr>
      <w:r>
        <w:rPr>
          <w:rFonts w:ascii="Times New Roman"/>
          <w:b w:val="false"/>
          <w:i w:val="false"/>
          <w:color w:val="000000"/>
          <w:sz w:val="28"/>
        </w:rPr>
        <w:t>по кредитам/микрокредитам, выдаваемым микрофинансовыми</w:t>
      </w:r>
    </w:p>
    <w:p>
      <w:pPr>
        <w:spacing w:after="0"/>
        <w:ind w:left="0"/>
        <w:jc w:val="both"/>
      </w:pPr>
      <w:r>
        <w:rPr>
          <w:rFonts w:ascii="Times New Roman"/>
          <w:b w:val="false"/>
          <w:i w:val="false"/>
          <w:color w:val="000000"/>
          <w:sz w:val="28"/>
        </w:rPr>
        <w:t>организациями/кредитными товариществами в сельской местности и малых городах,</w:t>
      </w:r>
    </w:p>
    <w:p>
      <w:pPr>
        <w:spacing w:after="0"/>
        <w:ind w:left="0"/>
        <w:jc w:val="both"/>
      </w:pPr>
      <w:r>
        <w:rPr>
          <w:rFonts w:ascii="Times New Roman"/>
          <w:b w:val="false"/>
          <w:i w:val="false"/>
          <w:color w:val="000000"/>
          <w:sz w:val="28"/>
        </w:rPr>
        <w:t xml:space="preserve">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w:t>
      </w:r>
    </w:p>
    <w:p>
      <w:pPr>
        <w:spacing w:after="0"/>
        <w:ind w:left="0"/>
        <w:jc w:val="both"/>
      </w:pPr>
      <w:r>
        <w:rPr>
          <w:rFonts w:ascii="Times New Roman"/>
          <w:b w:val="false"/>
          <w:i w:val="false"/>
          <w:color w:val="000000"/>
          <w:sz w:val="28"/>
        </w:rPr>
        <w:t>Министра сельского хозяйства Республики Казахстан от 27 ноября 2018 года № 477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17812), и Государственной программой развития продуктивной занятости</w:t>
      </w:r>
    </w:p>
    <w:p>
      <w:pPr>
        <w:spacing w:after="0"/>
        <w:ind w:left="0"/>
        <w:jc w:val="both"/>
      </w:pPr>
      <w:r>
        <w:rPr>
          <w:rFonts w:ascii="Times New Roman"/>
          <w:b w:val="false"/>
          <w:i w:val="false"/>
          <w:color w:val="000000"/>
          <w:sz w:val="28"/>
        </w:rPr>
        <w:t>и массового предпринимательства на 2017–2021 годы "Еңбек", утвержденной</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w:t>
      </w:r>
    </w:p>
    <w:p>
      <w:pPr>
        <w:spacing w:after="0"/>
        <w:ind w:left="0"/>
        <w:jc w:val="both"/>
      </w:pPr>
      <w:r>
        <w:rPr>
          <w:rFonts w:ascii="Times New Roman"/>
          <w:b w:val="false"/>
          <w:i w:val="false"/>
          <w:color w:val="000000"/>
          <w:sz w:val="28"/>
        </w:rPr>
        <w:t>подписан договор гарантии между Гарантом, _________ (наименование заемщика) и</w:t>
      </w:r>
    </w:p>
    <w:p>
      <w:pPr>
        <w:spacing w:after="0"/>
        <w:ind w:left="0"/>
        <w:jc w:val="both"/>
      </w:pPr>
      <w:r>
        <w:rPr>
          <w:rFonts w:ascii="Times New Roman"/>
          <w:b w:val="false"/>
          <w:i w:val="false"/>
          <w:color w:val="000000"/>
          <w:sz w:val="28"/>
        </w:rPr>
        <w:t>__________ (наименование микрофинансовой организации/кредитного товарищества</w:t>
      </w:r>
    </w:p>
    <w:p>
      <w:pPr>
        <w:spacing w:after="0"/>
        <w:ind w:left="0"/>
        <w:jc w:val="both"/>
      </w:pPr>
      <w:r>
        <w:rPr>
          <w:rFonts w:ascii="Times New Roman"/>
          <w:b w:val="false"/>
          <w:i w:val="false"/>
          <w:color w:val="000000"/>
          <w:sz w:val="28"/>
        </w:rPr>
        <w:t>(далее – МФО/КТ).</w:t>
      </w:r>
    </w:p>
    <w:p>
      <w:pPr>
        <w:spacing w:after="0"/>
        <w:ind w:left="0"/>
        <w:jc w:val="both"/>
      </w:pPr>
      <w:r>
        <w:rPr>
          <w:rFonts w:ascii="Times New Roman"/>
          <w:b w:val="false"/>
          <w:i w:val="false"/>
          <w:color w:val="000000"/>
          <w:sz w:val="28"/>
        </w:rPr>
        <w:t>Гарантия предоставлена в качестве обеспечения исполнения обязательств _______</w:t>
      </w:r>
    </w:p>
    <w:p>
      <w:pPr>
        <w:spacing w:after="0"/>
        <w:ind w:left="0"/>
        <w:jc w:val="both"/>
      </w:pPr>
      <w:r>
        <w:rPr>
          <w:rFonts w:ascii="Times New Roman"/>
          <w:b w:val="false"/>
          <w:i w:val="false"/>
          <w:color w:val="000000"/>
          <w:sz w:val="28"/>
        </w:rPr>
        <w:t>(наименование заемщика) перед _______ (наименование МФО\КТ) по договору</w:t>
      </w:r>
    </w:p>
    <w:p>
      <w:pPr>
        <w:spacing w:after="0"/>
        <w:ind w:left="0"/>
        <w:jc w:val="both"/>
      </w:pPr>
      <w:r>
        <w:rPr>
          <w:rFonts w:ascii="Times New Roman"/>
          <w:b w:val="false"/>
          <w:i w:val="false"/>
          <w:color w:val="000000"/>
          <w:sz w:val="28"/>
        </w:rPr>
        <w:t>о предоставлении кредита/микрокредита.</w:t>
      </w:r>
    </w:p>
    <w:p>
      <w:pPr>
        <w:spacing w:after="0"/>
        <w:ind w:left="0"/>
        <w:jc w:val="both"/>
      </w:pPr>
      <w:r>
        <w:rPr>
          <w:rFonts w:ascii="Times New Roman"/>
          <w:b w:val="false"/>
          <w:i w:val="false"/>
          <w:color w:val="000000"/>
          <w:sz w:val="28"/>
        </w:rPr>
        <w:t>В связи с вышеизложенным, просим вас перечислить стоимость гарантии в размере</w:t>
      </w:r>
    </w:p>
    <w:p>
      <w:pPr>
        <w:spacing w:after="0"/>
        <w:ind w:left="0"/>
        <w:jc w:val="both"/>
      </w:pPr>
      <w:r>
        <w:rPr>
          <w:rFonts w:ascii="Times New Roman"/>
          <w:b w:val="false"/>
          <w:i w:val="false"/>
          <w:color w:val="000000"/>
          <w:sz w:val="28"/>
        </w:rPr>
        <w:t>_____________ (30 % от суммы гарантии) по следующим реквизитам:</w:t>
      </w:r>
    </w:p>
    <w:p>
      <w:pPr>
        <w:spacing w:after="0"/>
        <w:ind w:left="0"/>
        <w:jc w:val="both"/>
      </w:pPr>
      <w:r>
        <w:rPr>
          <w:rFonts w:ascii="Times New Roman"/>
          <w:b w:val="false"/>
          <w:i w:val="false"/>
          <w:color w:val="000000"/>
          <w:sz w:val="28"/>
        </w:rPr>
        <w:t>Просим в назначении платежа указывать наименование заемщика и дату договора</w:t>
      </w:r>
    </w:p>
    <w:p>
      <w:pPr>
        <w:spacing w:after="0"/>
        <w:ind w:left="0"/>
        <w:jc w:val="both"/>
      </w:pPr>
      <w:r>
        <w:rPr>
          <w:rFonts w:ascii="Times New Roman"/>
          <w:b w:val="false"/>
          <w:i w:val="false"/>
          <w:color w:val="000000"/>
          <w:sz w:val="28"/>
        </w:rPr>
        <w:t>гарантии, по которому перечисляется стоимость гарантии.</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w:t>
      </w:r>
    </w:p>
    <w:p>
      <w:pPr>
        <w:spacing w:after="0"/>
        <w:ind w:left="0"/>
        <w:jc w:val="both"/>
      </w:pPr>
      <w:r>
        <w:rPr>
          <w:rFonts w:ascii="Times New Roman"/>
          <w:b w:val="false"/>
          <w:i w:val="false"/>
          <w:color w:val="000000"/>
          <w:sz w:val="28"/>
        </w:rPr>
        <w:t>фамилия, имя, отчество (при его наличии) руководителя_______________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2. Сведения по счету в банке второго уровня:</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БИК (банковский идентификационный код) _________________________</w:t>
      </w:r>
    </w:p>
    <w:p>
      <w:pPr>
        <w:spacing w:after="0"/>
        <w:ind w:left="0"/>
        <w:jc w:val="both"/>
      </w:pPr>
      <w:r>
        <w:rPr>
          <w:rFonts w:ascii="Times New Roman"/>
          <w:b w:val="false"/>
          <w:i w:val="false"/>
          <w:color w:val="000000"/>
          <w:sz w:val="28"/>
        </w:rPr>
        <w:t>ИИК (индивидуальный идентификационный код) 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w:t>
      </w:r>
    </w:p>
    <w:p>
      <w:pPr>
        <w:spacing w:after="0"/>
        <w:ind w:left="0"/>
        <w:jc w:val="both"/>
      </w:pPr>
      <w:r>
        <w:rPr>
          <w:rFonts w:ascii="Times New Roman"/>
          <w:b w:val="false"/>
          <w:i w:val="false"/>
          <w:color w:val="000000"/>
          <w:sz w:val="28"/>
        </w:rPr>
        <w:t>3. Сведения о договоре о предоставлении кредита/микрокредита,</w:t>
      </w:r>
    </w:p>
    <w:p>
      <w:pPr>
        <w:spacing w:after="0"/>
        <w:ind w:left="0"/>
        <w:jc w:val="both"/>
      </w:pPr>
      <w:r>
        <w:rPr>
          <w:rFonts w:ascii="Times New Roman"/>
          <w:b w:val="false"/>
          <w:i w:val="false"/>
          <w:color w:val="000000"/>
          <w:sz w:val="28"/>
        </w:rPr>
        <w:t>заключенных между МФО/КТ и участником (далее – ДК):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 (кредит или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Сведения о договоре гарантирования (далее – ДГ):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 (№ 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даем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w:t>
      </w:r>
    </w:p>
    <w:p>
      <w:pPr>
        <w:spacing w:after="0"/>
        <w:ind w:left="0"/>
        <w:jc w:val="both"/>
      </w:pPr>
      <w:r>
        <w:rPr>
          <w:rFonts w:ascii="Times New Roman"/>
          <w:b w:val="false"/>
          <w:i w:val="false"/>
          <w:color w:val="000000"/>
          <w:sz w:val="28"/>
        </w:rPr>
        <w:t>обработку персональных данных.</w:t>
      </w:r>
    </w:p>
    <w:p>
      <w:pPr>
        <w:spacing w:after="0"/>
        <w:ind w:left="0"/>
        <w:jc w:val="both"/>
      </w:pPr>
      <w:r>
        <w:rPr>
          <w:rFonts w:ascii="Times New Roman"/>
          <w:b w:val="false"/>
          <w:i w:val="false"/>
          <w:color w:val="000000"/>
          <w:sz w:val="28"/>
        </w:rPr>
        <w:t>Подписано и отправлено гарантом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 часов "__" 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Дочерняя организация акционерного общества "Национальный управляющий</w:t>
      </w:r>
    </w:p>
    <w:p>
      <w:pPr>
        <w:spacing w:after="0"/>
        <w:ind w:left="0"/>
        <w:jc w:val="both"/>
      </w:pPr>
      <w:r>
        <w:rPr>
          <w:rFonts w:ascii="Times New Roman"/>
          <w:b w:val="false"/>
          <w:i w:val="false"/>
          <w:color w:val="000000"/>
          <w:sz w:val="28"/>
        </w:rPr>
        <w:t>холдинг "Байтерек", уполномоченная на предоставление гарантий</w:t>
      </w:r>
    </w:p>
    <w:p>
      <w:pPr>
        <w:spacing w:after="0"/>
        <w:ind w:left="0"/>
        <w:jc w:val="both"/>
      </w:pPr>
      <w:r>
        <w:rPr>
          <w:rFonts w:ascii="Times New Roman"/>
          <w:b w:val="false"/>
          <w:i w:val="false"/>
          <w:color w:val="000000"/>
          <w:sz w:val="28"/>
        </w:rPr>
        <w:t>от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8" w:id="528"/>
    <w:p>
      <w:pPr>
        <w:spacing w:after="0"/>
        <w:ind w:left="0"/>
        <w:jc w:val="left"/>
      </w:pPr>
      <w:r>
        <w:rPr>
          <w:rFonts w:ascii="Times New Roman"/>
          <w:b/>
          <w:i w:val="false"/>
          <w:color w:val="000000"/>
        </w:rPr>
        <w:t xml:space="preserve"> Стандарт государственной услуги "Комиссия по гарантированию микрокредитов"</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комиссии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следующим рабочим днем). </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части комиссии подается заявка на получение комиссии в форме электронного документа, удостоверенного электронной цифровой подписью гаранта.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гарантом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гаранта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гарантирования по кредитам/микрокредитам, выдаваемым микрофинансовыми организациями/ 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1" w:id="529"/>
    <w:p>
      <w:pPr>
        <w:spacing w:after="0"/>
        <w:ind w:left="0"/>
        <w:jc w:val="left"/>
      </w:pPr>
      <w:r>
        <w:rPr>
          <w:rFonts w:ascii="Times New Roman"/>
          <w:b/>
          <w:i w:val="false"/>
          <w:color w:val="000000"/>
        </w:rPr>
        <w:t xml:space="preserve">                         Уведомление о перечислении комиссии</w:t>
      </w:r>
    </w:p>
    <w:bookmarkEnd w:id="529"/>
    <w:bookmarkStart w:name="z3232" w:id="530"/>
    <w:p>
      <w:pPr>
        <w:spacing w:after="0"/>
        <w:ind w:left="0"/>
        <w:jc w:val="both"/>
      </w:pPr>
      <w:r>
        <w:rPr>
          <w:rFonts w:ascii="Times New Roman"/>
          <w:b w:val="false"/>
          <w:i w:val="false"/>
          <w:color w:val="000000"/>
          <w:sz w:val="28"/>
        </w:rPr>
        <w:t xml:space="preserve">
      Уважаемый (-ая) ________________________________________________ </w:t>
      </w:r>
    </w:p>
    <w:bookmarkEnd w:id="530"/>
    <w:bookmarkStart w:name="z3233" w:id="531"/>
    <w:p>
      <w:pPr>
        <w:spacing w:after="0"/>
        <w:ind w:left="0"/>
        <w:jc w:val="both"/>
      </w:pPr>
      <w:r>
        <w:rPr>
          <w:rFonts w:ascii="Times New Roman"/>
          <w:b w:val="false"/>
          <w:i w:val="false"/>
          <w:color w:val="000000"/>
          <w:sz w:val="28"/>
        </w:rPr>
        <w:t>
                               (наименование гаранта)</w:t>
      </w:r>
    </w:p>
    <w:bookmarkEnd w:id="531"/>
    <w:bookmarkStart w:name="z3234" w:id="532"/>
    <w:p>
      <w:pPr>
        <w:spacing w:after="0"/>
        <w:ind w:left="0"/>
        <w:jc w:val="both"/>
      </w:pPr>
      <w:r>
        <w:rPr>
          <w:rFonts w:ascii="Times New Roman"/>
          <w:b w:val="false"/>
          <w:i w:val="false"/>
          <w:color w:val="000000"/>
          <w:sz w:val="28"/>
        </w:rPr>
        <w:t>
      По Вашей заявке № ________ от "__" _______ 20 ___ года оказана государственная услуга и уведомляем о перечислении на Ваш расчетный счет № __________ суммы комиссии в размере _________ тенге счетом к оплате от "__"___________ 20 ___ года.</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7" w:id="533"/>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533"/>
    <w:bookmarkStart w:name="z3238" w:id="534"/>
    <w:p>
      <w:pPr>
        <w:spacing w:after="0"/>
        <w:ind w:left="0"/>
        <w:jc w:val="both"/>
      </w:pPr>
      <w:r>
        <w:rPr>
          <w:rFonts w:ascii="Times New Roman"/>
          <w:b w:val="false"/>
          <w:i w:val="false"/>
          <w:color w:val="000000"/>
          <w:sz w:val="28"/>
        </w:rPr>
        <w:t xml:space="preserve">
      Уважаемый (-ая) ________________________________________________  </w:t>
      </w:r>
    </w:p>
    <w:bookmarkEnd w:id="534"/>
    <w:bookmarkStart w:name="z3239" w:id="535"/>
    <w:p>
      <w:pPr>
        <w:spacing w:after="0"/>
        <w:ind w:left="0"/>
        <w:jc w:val="both"/>
      </w:pPr>
      <w:r>
        <w:rPr>
          <w:rFonts w:ascii="Times New Roman"/>
          <w:b w:val="false"/>
          <w:i w:val="false"/>
          <w:color w:val="000000"/>
          <w:sz w:val="28"/>
        </w:rPr>
        <w:t>
                               (наименование гаранта)</w:t>
      </w:r>
    </w:p>
    <w:bookmarkEnd w:id="535"/>
    <w:bookmarkStart w:name="z3240" w:id="536"/>
    <w:p>
      <w:pPr>
        <w:spacing w:after="0"/>
        <w:ind w:left="0"/>
        <w:jc w:val="both"/>
      </w:pPr>
      <w:r>
        <w:rPr>
          <w:rFonts w:ascii="Times New Roman"/>
          <w:b w:val="false"/>
          <w:i w:val="false"/>
          <w:color w:val="000000"/>
          <w:sz w:val="28"/>
        </w:rPr>
        <w:t>
      По Вашей заявке № __________ от "__" _________ 20 ___ года в предоставлении государственной услуги отказано по причине: ____________________________________________________________________ ____________________________________________________________________.</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3" w:id="537"/>
    <w:p>
      <w:pPr>
        <w:spacing w:after="0"/>
        <w:ind w:left="0"/>
        <w:jc w:val="left"/>
      </w:pPr>
      <w:r>
        <w:rPr>
          <w:rFonts w:ascii="Times New Roman"/>
          <w:b/>
          <w:i w:val="false"/>
          <w:color w:val="000000"/>
        </w:rPr>
        <w:t xml:space="preserve"> Отчет о текущем мониторинге хода реализации проекта</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538"/>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5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кредита/микрокредита /соглашения об открытии не возобновляемой кредитной линии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кредита/ микрокредита /соглашения об открытии не возобновляемой кредитной линии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кредита/микрокреита/ не возобновляемой кредитной линии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5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4" w:id="540"/>
    <w:p>
      <w:pPr>
        <w:spacing w:after="0"/>
        <w:ind w:left="0"/>
        <w:jc w:val="both"/>
      </w:pPr>
      <w:r>
        <w:rPr>
          <w:rFonts w:ascii="Times New Roman"/>
          <w:b w:val="false"/>
          <w:i w:val="false"/>
          <w:color w:val="000000"/>
          <w:sz w:val="28"/>
        </w:rPr>
        <w:t>
      продолжение таблицы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541"/>
          <w:p>
            <w:pPr>
              <w:spacing w:after="20"/>
              <w:ind w:left="20"/>
              <w:jc w:val="both"/>
            </w:pPr>
            <w:r>
              <w:rPr>
                <w:rFonts w:ascii="Times New Roman"/>
                <w:b w:val="false"/>
                <w:i w:val="false"/>
                <w:color w:val="000000"/>
                <w:sz w:val="20"/>
              </w:rPr>
              <w:t>
</w:t>
            </w:r>
            <w:r>
              <w:rPr>
                <w:rFonts w:ascii="Times New Roman"/>
                <w:b w:val="false"/>
                <w:i w:val="false"/>
                <w:color w:val="000000"/>
                <w:sz w:val="20"/>
              </w:rPr>
              <w:t>Сумма кредита/микрокредита/не возобновляемой кредитной линии</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 не возобновляемой кредитной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кредиту/микрокредиту/ не возобновляемой кредитной линии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5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6" w:id="543"/>
    <w:p>
      <w:pPr>
        <w:spacing w:after="0"/>
        <w:ind w:left="0"/>
        <w:jc w:val="both"/>
      </w:pPr>
      <w:r>
        <w:rPr>
          <w:rFonts w:ascii="Times New Roman"/>
          <w:b w:val="false"/>
          <w:i w:val="false"/>
          <w:color w:val="000000"/>
          <w:sz w:val="28"/>
        </w:rPr>
        <w:t>
      продолжение таблицы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544"/>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задолженности основного долга на отчетную дату</w:t>
            </w:r>
          </w:p>
          <w:bookmarkEnd w:id="5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54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1" w:id="546"/>
    <w:p>
      <w:pPr>
        <w:spacing w:after="0"/>
        <w:ind w:left="0"/>
        <w:jc w:val="both"/>
      </w:pPr>
      <w:r>
        <w:rPr>
          <w:rFonts w:ascii="Times New Roman"/>
          <w:b w:val="false"/>
          <w:i w:val="false"/>
          <w:color w:val="000000"/>
          <w:sz w:val="28"/>
        </w:rPr>
        <w:t>
      продолжение таблицы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54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просроченных дней по оплате вознаграждения</w:t>
            </w:r>
          </w:p>
          <w:bookmarkEnd w:id="5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кредитования/микрокредитования (инвестиционный кредит/ пополнение оборотных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(стартовый/начинающий)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кредита/микрокредита /соглашения об открытии не возобновляемой кредитной линии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 органа МФО/КТ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54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6" w:id="549"/>
    <w:p>
      <w:pPr>
        <w:spacing w:after="0"/>
        <w:ind w:left="0"/>
        <w:jc w:val="both"/>
      </w:pPr>
      <w:r>
        <w:rPr>
          <w:rFonts w:ascii="Times New Roman"/>
          <w:b w:val="false"/>
          <w:i w:val="false"/>
          <w:color w:val="000000"/>
          <w:sz w:val="28"/>
        </w:rPr>
        <w:t xml:space="preserve">
      Должностное лицо __________________________________________________ </w:t>
      </w:r>
    </w:p>
    <w:bookmarkEnd w:id="549"/>
    <w:bookmarkStart w:name="z3347" w:id="550"/>
    <w:p>
      <w:pPr>
        <w:spacing w:after="0"/>
        <w:ind w:left="0"/>
        <w:jc w:val="both"/>
      </w:pPr>
      <w:r>
        <w:rPr>
          <w:rFonts w:ascii="Times New Roman"/>
          <w:b w:val="false"/>
          <w:i w:val="false"/>
          <w:color w:val="000000"/>
          <w:sz w:val="28"/>
        </w:rPr>
        <w:t xml:space="preserve">
                         (подпись)       (фамилия, имя, отчество (при его наличии)) Ответственный  работник __________ _________________________________________ </w:t>
      </w:r>
    </w:p>
    <w:bookmarkEnd w:id="550"/>
    <w:bookmarkStart w:name="z3348" w:id="551"/>
    <w:p>
      <w:pPr>
        <w:spacing w:after="0"/>
        <w:ind w:left="0"/>
        <w:jc w:val="both"/>
      </w:pPr>
      <w:r>
        <w:rPr>
          <w:rFonts w:ascii="Times New Roman"/>
          <w:b w:val="false"/>
          <w:i w:val="false"/>
          <w:color w:val="000000"/>
          <w:sz w:val="28"/>
        </w:rPr>
        <w:t>
                         (подпись)       (фамилия, имя, отчество (при его наличии))</w:t>
      </w:r>
    </w:p>
    <w:bookmarkEnd w:id="551"/>
    <w:bookmarkStart w:name="z3349" w:id="552"/>
    <w:p>
      <w:pPr>
        <w:spacing w:after="0"/>
        <w:ind w:left="0"/>
        <w:jc w:val="both"/>
      </w:pPr>
      <w:r>
        <w:rPr>
          <w:rFonts w:ascii="Times New Roman"/>
          <w:b w:val="false"/>
          <w:i w:val="false"/>
          <w:color w:val="000000"/>
          <w:sz w:val="28"/>
        </w:rPr>
        <w:t xml:space="preserve">
      Примечание: расшифровка аббревиатур: </w:t>
      </w:r>
    </w:p>
    <w:bookmarkEnd w:id="552"/>
    <w:bookmarkStart w:name="z3350" w:id="553"/>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53"/>
    <w:bookmarkStart w:name="z3351" w:id="554"/>
    <w:p>
      <w:pPr>
        <w:spacing w:after="0"/>
        <w:ind w:left="0"/>
        <w:jc w:val="both"/>
      </w:pPr>
      <w:r>
        <w:rPr>
          <w:rFonts w:ascii="Times New Roman"/>
          <w:b w:val="false"/>
          <w:i w:val="false"/>
          <w:color w:val="000000"/>
          <w:sz w:val="28"/>
        </w:rPr>
        <w:t>
      МФО – микрофинансовая организация;</w:t>
      </w:r>
    </w:p>
    <w:bookmarkEnd w:id="554"/>
    <w:bookmarkStart w:name="z3352" w:id="555"/>
    <w:p>
      <w:pPr>
        <w:spacing w:after="0"/>
        <w:ind w:left="0"/>
        <w:jc w:val="both"/>
      </w:pPr>
      <w:r>
        <w:rPr>
          <w:rFonts w:ascii="Times New Roman"/>
          <w:b w:val="false"/>
          <w:i w:val="false"/>
          <w:color w:val="000000"/>
          <w:sz w:val="28"/>
        </w:rPr>
        <w:t>
      КТ – кредитное товарищество.</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595" w:id="556"/>
    <w:p>
      <w:pPr>
        <w:spacing w:after="0"/>
        <w:ind w:left="0"/>
        <w:jc w:val="left"/>
      </w:pPr>
      <w:r>
        <w:rPr>
          <w:rFonts w:ascii="Times New Roman"/>
          <w:b/>
          <w:i w:val="false"/>
          <w:color w:val="000000"/>
        </w:rPr>
        <w:t xml:space="preserve"> Правила субсидирования операционных расходов микрофинансовых организаций</w:t>
      </w:r>
    </w:p>
    <w:bookmarkEnd w:id="556"/>
    <w:p>
      <w:pPr>
        <w:spacing w:after="0"/>
        <w:ind w:left="0"/>
        <w:jc w:val="both"/>
      </w:pPr>
      <w:r>
        <w:rPr>
          <w:rFonts w:ascii="Times New Roman"/>
          <w:b w:val="false"/>
          <w:i w:val="false"/>
          <w:color w:val="ff0000"/>
          <w:sz w:val="28"/>
        </w:rPr>
        <w:t xml:space="preserve">
      Сноска. Правила в редакции приказа Министра сельского хозяйства РК от 13.08.2020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5" w:id="557"/>
    <w:p>
      <w:pPr>
        <w:spacing w:after="0"/>
        <w:ind w:left="0"/>
        <w:jc w:val="left"/>
      </w:pPr>
      <w:r>
        <w:rPr>
          <w:rFonts w:ascii="Times New Roman"/>
          <w:b/>
          <w:i w:val="false"/>
          <w:color w:val="000000"/>
        </w:rPr>
        <w:t xml:space="preserve"> Глава 1. Общие положения</w:t>
      </w:r>
    </w:p>
    <w:bookmarkEnd w:id="557"/>
    <w:bookmarkStart w:name="z3476" w:id="558"/>
    <w:p>
      <w:pPr>
        <w:spacing w:after="0"/>
        <w:ind w:left="0"/>
        <w:jc w:val="both"/>
      </w:pPr>
      <w:r>
        <w:rPr>
          <w:rFonts w:ascii="Times New Roman"/>
          <w:b w:val="false"/>
          <w:i w:val="false"/>
          <w:color w:val="000000"/>
          <w:sz w:val="28"/>
        </w:rPr>
        <w:t xml:space="preserve">
      1. Настоящие Правила субсидирования операционных расходов микрофинансовых организаций (далее – Правила)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предоставления субсидирования операционных расходов микрофинансовых организаций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операционных расходов микрофинансовых организаций".</w:t>
      </w:r>
    </w:p>
    <w:bookmarkEnd w:id="558"/>
    <w:bookmarkStart w:name="z3477" w:id="55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59"/>
    <w:bookmarkStart w:name="z3478" w:id="560"/>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560"/>
    <w:bookmarkStart w:name="z3479" w:id="561"/>
    <w:p>
      <w:pPr>
        <w:spacing w:after="0"/>
        <w:ind w:left="0"/>
        <w:jc w:val="both"/>
      </w:pPr>
      <w:r>
        <w:rPr>
          <w:rFonts w:ascii="Times New Roman"/>
          <w:b w:val="false"/>
          <w:i w:val="false"/>
          <w:color w:val="000000"/>
          <w:sz w:val="28"/>
        </w:rPr>
        <w:t>
      2) личный кабинет – персональная веб-страница пользователя (организации микрокредитования, микрофинансовой организации, рабочего органа (услугодателя)) в электронном реестре заявок на субсидирование.</w:t>
      </w:r>
    </w:p>
    <w:bookmarkEnd w:id="561"/>
    <w:bookmarkStart w:name="z3480" w:id="562"/>
    <w:p>
      <w:pPr>
        <w:spacing w:after="0"/>
        <w:ind w:left="0"/>
        <w:jc w:val="both"/>
      </w:pPr>
      <w:r>
        <w:rPr>
          <w:rFonts w:ascii="Times New Roman"/>
          <w:b w:val="false"/>
          <w:i w:val="false"/>
          <w:color w:val="000000"/>
          <w:sz w:val="28"/>
        </w:rPr>
        <w:t>
      3)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и учета операций по ним;</w:t>
      </w:r>
    </w:p>
    <w:bookmarkEnd w:id="562"/>
    <w:bookmarkStart w:name="z3481" w:id="563"/>
    <w:p>
      <w:pPr>
        <w:spacing w:after="0"/>
        <w:ind w:left="0"/>
        <w:jc w:val="both"/>
      </w:pPr>
      <w:r>
        <w:rPr>
          <w:rFonts w:ascii="Times New Roman"/>
          <w:b w:val="false"/>
          <w:i w:val="false"/>
          <w:color w:val="000000"/>
          <w:sz w:val="28"/>
        </w:rPr>
        <w:t>
      4)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563"/>
    <w:bookmarkStart w:name="z3482" w:id="564"/>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которое определяется рабочим органом (услугодателем) в соответствии с законодательством Республики Казахстан о государственных закупках;</w:t>
      </w:r>
    </w:p>
    <w:bookmarkEnd w:id="564"/>
    <w:bookmarkStart w:name="z3483" w:id="565"/>
    <w:p>
      <w:pPr>
        <w:spacing w:after="0"/>
        <w:ind w:left="0"/>
        <w:jc w:val="both"/>
      </w:pPr>
      <w:r>
        <w:rPr>
          <w:rFonts w:ascii="Times New Roman"/>
          <w:b w:val="false"/>
          <w:i w:val="false"/>
          <w:color w:val="000000"/>
          <w:sz w:val="28"/>
        </w:rPr>
        <w:t>
      6) займ –сумма денег, предоставляемая организацией микрокредитования микрофинансовым организациям на основании договора займа на условиях срочности, платности, возвратности и целевого использования. Кредит выдается как единой суммой, так и частями (траншами);</w:t>
      </w:r>
    </w:p>
    <w:bookmarkEnd w:id="565"/>
    <w:bookmarkStart w:name="z3484" w:id="566"/>
    <w:p>
      <w:pPr>
        <w:spacing w:after="0"/>
        <w:ind w:left="0"/>
        <w:jc w:val="both"/>
      </w:pPr>
      <w:r>
        <w:rPr>
          <w:rFonts w:ascii="Times New Roman"/>
          <w:b w:val="false"/>
          <w:i w:val="false"/>
          <w:color w:val="000000"/>
          <w:sz w:val="28"/>
        </w:rPr>
        <w:t>
      7) договор займа – письменное соглашение, заключаемое между организацией микрокредитования и микрофинансовой организацией, по условиям которого организация микрокредитования предоставляет кредит микрофинансовой организацией для последующего микрокредитования в малых городах и в сельских населенных пунктах (вне зависимости от их административной подчиненности);</w:t>
      </w:r>
    </w:p>
    <w:bookmarkEnd w:id="566"/>
    <w:bookmarkStart w:name="z3485" w:id="567"/>
    <w:p>
      <w:pPr>
        <w:spacing w:after="0"/>
        <w:ind w:left="0"/>
        <w:jc w:val="both"/>
      </w:pPr>
      <w:r>
        <w:rPr>
          <w:rFonts w:ascii="Times New Roman"/>
          <w:b w:val="false"/>
          <w:i w:val="false"/>
          <w:color w:val="000000"/>
          <w:sz w:val="28"/>
        </w:rPr>
        <w:t>
      8) обслуживающий банк – банк второго уровня, уполномоченный осуществлять функции по ведению специального текущего счета, предназначенного для перечисления и списания субсидий по договорам займа;</w:t>
      </w:r>
    </w:p>
    <w:bookmarkEnd w:id="567"/>
    <w:bookmarkStart w:name="z3486" w:id="568"/>
    <w:p>
      <w:pPr>
        <w:spacing w:after="0"/>
        <w:ind w:left="0"/>
        <w:jc w:val="both"/>
      </w:pPr>
      <w:r>
        <w:rPr>
          <w:rFonts w:ascii="Times New Roman"/>
          <w:b w:val="false"/>
          <w:i w:val="false"/>
          <w:color w:val="000000"/>
          <w:sz w:val="28"/>
        </w:rPr>
        <w:t>
      9)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68"/>
    <w:bookmarkStart w:name="z3487" w:id="569"/>
    <w:p>
      <w:pPr>
        <w:spacing w:after="0"/>
        <w:ind w:left="0"/>
        <w:jc w:val="both"/>
      </w:pPr>
      <w:r>
        <w:rPr>
          <w:rFonts w:ascii="Times New Roman"/>
          <w:b w:val="false"/>
          <w:i w:val="false"/>
          <w:color w:val="000000"/>
          <w:sz w:val="28"/>
        </w:rPr>
        <w:t>
      10) организация микрокредитования – дочерняя организация акционерного общества "Национальный управляющий холдинг "Байтерек", уполномоченная на кредитование (далее – ДО АО "НУХ "Байтерек" по кредитованию);</w:t>
      </w:r>
    </w:p>
    <w:bookmarkEnd w:id="569"/>
    <w:bookmarkStart w:name="z3488" w:id="570"/>
    <w:p>
      <w:pPr>
        <w:spacing w:after="0"/>
        <w:ind w:left="0"/>
        <w:jc w:val="both"/>
      </w:pPr>
      <w:r>
        <w:rPr>
          <w:rFonts w:ascii="Times New Roman"/>
          <w:b w:val="false"/>
          <w:i w:val="false"/>
          <w:color w:val="000000"/>
          <w:sz w:val="28"/>
        </w:rPr>
        <w:t xml:space="preserve">
      11)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570"/>
    <w:bookmarkStart w:name="z3490" w:id="571"/>
    <w:p>
      <w:pPr>
        <w:spacing w:after="0"/>
        <w:ind w:left="0"/>
        <w:jc w:val="both"/>
      </w:pPr>
      <w:r>
        <w:rPr>
          <w:rFonts w:ascii="Times New Roman"/>
          <w:b w:val="false"/>
          <w:i w:val="false"/>
          <w:color w:val="000000"/>
          <w:sz w:val="28"/>
        </w:rPr>
        <w:t>
      12) операционные расходы – затраты МФО, связанные с осуществлением деятельности в области микрокредитования, с момента получения средств от организации микрокредитования в рамках программы"Еңбек";</w:t>
      </w:r>
    </w:p>
    <w:bookmarkEnd w:id="571"/>
    <w:bookmarkStart w:name="z3491" w:id="572"/>
    <w:p>
      <w:pPr>
        <w:spacing w:after="0"/>
        <w:ind w:left="0"/>
        <w:jc w:val="both"/>
      </w:pPr>
      <w:r>
        <w:rPr>
          <w:rFonts w:ascii="Times New Roman"/>
          <w:b w:val="false"/>
          <w:i w:val="false"/>
          <w:color w:val="000000"/>
          <w:sz w:val="28"/>
        </w:rPr>
        <w:t>
      13) заявка на субсидирование операционных расходов микрофинансовых организаций– электронная заявка МФО на оплату средств субсидий для возмещения операционных расходов на выдачу микрокредитов;</w:t>
      </w:r>
    </w:p>
    <w:bookmarkEnd w:id="572"/>
    <w:bookmarkStart w:name="z3492" w:id="573"/>
    <w:p>
      <w:pPr>
        <w:spacing w:after="0"/>
        <w:ind w:left="0"/>
        <w:jc w:val="both"/>
      </w:pPr>
      <w:r>
        <w:rPr>
          <w:rFonts w:ascii="Times New Roman"/>
          <w:b w:val="false"/>
          <w:i w:val="false"/>
          <w:color w:val="000000"/>
          <w:sz w:val="28"/>
        </w:rPr>
        <w:t>
      14) рабочий орган по распределению средств субсидий (далее – рабочий орган (услугодатель)) – структурное подразделение местных исполнительных органов области, реализующее функции в области сельского хозяйства;</w:t>
      </w:r>
    </w:p>
    <w:bookmarkEnd w:id="573"/>
    <w:bookmarkStart w:name="z3493" w:id="574"/>
    <w:p>
      <w:pPr>
        <w:spacing w:after="0"/>
        <w:ind w:left="0"/>
        <w:jc w:val="both"/>
      </w:pPr>
      <w:r>
        <w:rPr>
          <w:rFonts w:ascii="Times New Roman"/>
          <w:b w:val="false"/>
          <w:i w:val="false"/>
          <w:color w:val="000000"/>
          <w:sz w:val="28"/>
        </w:rPr>
        <w:t>
      15)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574"/>
    <w:bookmarkStart w:name="z3494" w:id="575"/>
    <w:p>
      <w:pPr>
        <w:spacing w:after="0"/>
        <w:ind w:left="0"/>
        <w:jc w:val="both"/>
      </w:pPr>
      <w:r>
        <w:rPr>
          <w:rFonts w:ascii="Times New Roman"/>
          <w:b w:val="false"/>
          <w:i w:val="false"/>
          <w:color w:val="000000"/>
          <w:sz w:val="28"/>
        </w:rPr>
        <w:t>
      16)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575"/>
    <w:bookmarkStart w:name="z3495" w:id="576"/>
    <w:p>
      <w:pPr>
        <w:spacing w:after="0"/>
        <w:ind w:left="0"/>
        <w:jc w:val="both"/>
      </w:pPr>
      <w:r>
        <w:rPr>
          <w:rFonts w:ascii="Times New Roman"/>
          <w:b w:val="false"/>
          <w:i w:val="false"/>
          <w:color w:val="000000"/>
          <w:sz w:val="28"/>
        </w:rPr>
        <w:t>
      17) электронный реестр заявок на субсидирование (далее – реестр) – совокупность сведений о заявках на субсидирование, а также о заемщиках, кредиторах, и иные сведения, отраженные в информационной системе субсидирования;</w:t>
      </w:r>
    </w:p>
    <w:bookmarkEnd w:id="576"/>
    <w:bookmarkStart w:name="z3496" w:id="577"/>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497" w:id="578"/>
    <w:p>
      <w:pPr>
        <w:spacing w:after="0"/>
        <w:ind w:left="0"/>
        <w:jc w:val="both"/>
      </w:pPr>
      <w:r>
        <w:rPr>
          <w:rFonts w:ascii="Times New Roman"/>
          <w:b w:val="false"/>
          <w:i w:val="false"/>
          <w:color w:val="000000"/>
          <w:sz w:val="28"/>
        </w:rPr>
        <w:t>
      3. Субсидированию подлежат операционные расходы на выдачу микрокредитов, выданные МФО в малых городах и в сельских населенных пунктах. Получателями субсидий являются МФО.</w:t>
      </w:r>
    </w:p>
    <w:bookmarkEnd w:id="578"/>
    <w:bookmarkStart w:name="z3498" w:id="579"/>
    <w:p>
      <w:pPr>
        <w:spacing w:after="0"/>
        <w:ind w:left="0"/>
        <w:jc w:val="both"/>
      </w:pPr>
      <w:r>
        <w:rPr>
          <w:rFonts w:ascii="Times New Roman"/>
          <w:b w:val="false"/>
          <w:i w:val="false"/>
          <w:color w:val="000000"/>
          <w:sz w:val="28"/>
        </w:rPr>
        <w:t>
      4. Субсидированию подлежат операционные расходы на выдачу микрокредитов по договорам кредитования конечных заемщиков, заключенным на портале, интегрированном с информационной системой субсидирования.</w:t>
      </w:r>
    </w:p>
    <w:bookmarkEnd w:id="579"/>
    <w:bookmarkStart w:name="z3499" w:id="580"/>
    <w:p>
      <w:pPr>
        <w:spacing w:after="0"/>
        <w:ind w:left="0"/>
        <w:jc w:val="both"/>
      </w:pPr>
      <w:r>
        <w:rPr>
          <w:rFonts w:ascii="Times New Roman"/>
          <w:b w:val="false"/>
          <w:i w:val="false"/>
          <w:color w:val="000000"/>
          <w:sz w:val="28"/>
        </w:rPr>
        <w:t>
      5. Субсидированию не подлежат операционные расходы на выдачу микрокредитов, выданных МФО за счет возвратных (платежи по погашению основного долга и вознаграждения) средств от ранее выданных микрокредитов, по которым субсидирование операционных расходов уже было осуществлено.</w:t>
      </w:r>
    </w:p>
    <w:bookmarkEnd w:id="580"/>
    <w:bookmarkStart w:name="z3500" w:id="581"/>
    <w:p>
      <w:pPr>
        <w:spacing w:after="0"/>
        <w:ind w:left="0"/>
        <w:jc w:val="both"/>
      </w:pPr>
      <w:r>
        <w:rPr>
          <w:rFonts w:ascii="Times New Roman"/>
          <w:b w:val="false"/>
          <w:i w:val="false"/>
          <w:color w:val="000000"/>
          <w:sz w:val="28"/>
        </w:rPr>
        <w:t>
      6. Субсидии выплачиваются МФО в соответствии с объемом освоенных средств, предоставленных МФО организацией микрокредитования в малых городах и в сельских населенных пунктах для микрокредитования.</w:t>
      </w:r>
    </w:p>
    <w:bookmarkEnd w:id="581"/>
    <w:bookmarkStart w:name="z3501" w:id="582"/>
    <w:p>
      <w:pPr>
        <w:spacing w:after="0"/>
        <w:ind w:left="0"/>
        <w:jc w:val="both"/>
      </w:pPr>
      <w:r>
        <w:rPr>
          <w:rFonts w:ascii="Times New Roman"/>
          <w:b w:val="false"/>
          <w:i w:val="false"/>
          <w:color w:val="000000"/>
          <w:sz w:val="28"/>
        </w:rPr>
        <w:t>
      7. МФО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582"/>
    <w:bookmarkStart w:name="z2290" w:id="583"/>
    <w:p>
      <w:pPr>
        <w:spacing w:after="0"/>
        <w:ind w:left="0"/>
        <w:jc w:val="left"/>
      </w:pPr>
      <w:r>
        <w:rPr>
          <w:rFonts w:ascii="Times New Roman"/>
          <w:b/>
          <w:i w:val="false"/>
          <w:color w:val="000000"/>
        </w:rPr>
        <w:t xml:space="preserve"> Глава 2. Условия получения субсидий</w:t>
      </w:r>
    </w:p>
    <w:bookmarkEnd w:id="583"/>
    <w:p>
      <w:pPr>
        <w:spacing w:after="0"/>
        <w:ind w:left="0"/>
        <w:jc w:val="both"/>
      </w:pPr>
      <w:r>
        <w:rPr>
          <w:rFonts w:ascii="Times New Roman"/>
          <w:b w:val="false"/>
          <w:i w:val="false"/>
          <w:color w:val="000000"/>
          <w:sz w:val="28"/>
        </w:rPr>
        <w:t>
      8. Субсидии выплачиваются при соблюдении следующих условий:</w:t>
      </w:r>
    </w:p>
    <w:p>
      <w:pPr>
        <w:spacing w:after="0"/>
        <w:ind w:left="0"/>
        <w:jc w:val="both"/>
      </w:pPr>
      <w:r>
        <w:rPr>
          <w:rFonts w:ascii="Times New Roman"/>
          <w:b w:val="false"/>
          <w:i w:val="false"/>
          <w:color w:val="000000"/>
          <w:sz w:val="28"/>
        </w:rPr>
        <w:t xml:space="preserve">
      1) подачи МФО, посредством веб-портала "электронного правительства", заявки на субсидирование операционных расходов микрофинансовых организаций,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p>
      <w:pPr>
        <w:spacing w:after="0"/>
        <w:ind w:left="0"/>
        <w:jc w:val="both"/>
      </w:pPr>
      <w:r>
        <w:rPr>
          <w:rFonts w:ascii="Times New Roman"/>
          <w:b w:val="false"/>
          <w:i w:val="false"/>
          <w:color w:val="000000"/>
          <w:sz w:val="28"/>
        </w:rPr>
        <w:t>
      3) в случае образования недостатка бюджетных средств, выделенных на субсидирование операционных расходов, рабочий орган (услугодатель) уведомляет организацию микрокредитования о приостановлении субсидирования операционных расходов в текущем финансовом году.</w:t>
      </w:r>
    </w:p>
    <w:p>
      <w:pPr>
        <w:spacing w:after="0"/>
        <w:ind w:left="0"/>
        <w:jc w:val="both"/>
      </w:pPr>
      <w:r>
        <w:rPr>
          <w:rFonts w:ascii="Times New Roman"/>
          <w:b w:val="false"/>
          <w:i w:val="false"/>
          <w:color w:val="000000"/>
          <w:sz w:val="28"/>
        </w:rPr>
        <w:t xml:space="preserve">
      Перечень основных требований к получению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предоставления государственной услуги изложен в стандарте государственной услуги "Субсидирование операционных расходов микрофинансовых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Информационное взаимодействие веб-портала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both"/>
      </w:pPr>
      <w:r>
        <w:rPr>
          <w:rFonts w:ascii="Times New Roman"/>
          <w:b w:val="false"/>
          <w:i w:val="false"/>
          <w:color w:val="000000"/>
          <w:sz w:val="28"/>
        </w:rPr>
        <w:t>
      4) регистрации заявки в информационной системе субсидирования;</w:t>
      </w:r>
    </w:p>
    <w:p>
      <w:pPr>
        <w:spacing w:after="0"/>
        <w:ind w:left="0"/>
        <w:jc w:val="both"/>
      </w:pPr>
      <w:r>
        <w:rPr>
          <w:rFonts w:ascii="Times New Roman"/>
          <w:b w:val="false"/>
          <w:i w:val="false"/>
          <w:color w:val="000000"/>
          <w:sz w:val="28"/>
        </w:rPr>
        <w:t>
      5) выписки из расчетного счета заемщика о получении кредита или документа, подтверждающего перечисление кредита;</w:t>
      </w:r>
    </w:p>
    <w:p>
      <w:pPr>
        <w:spacing w:after="0"/>
        <w:ind w:left="0"/>
        <w:jc w:val="both"/>
      </w:pPr>
      <w:r>
        <w:rPr>
          <w:rFonts w:ascii="Times New Roman"/>
          <w:b w:val="false"/>
          <w:i w:val="false"/>
          <w:color w:val="000000"/>
          <w:sz w:val="28"/>
        </w:rPr>
        <w:t>
      6) наличии в информационной системе субсидирования лицевого счета у МФО,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297" w:id="584"/>
    <w:p>
      <w:pPr>
        <w:spacing w:after="0"/>
        <w:ind w:left="0"/>
        <w:jc w:val="left"/>
      </w:pPr>
      <w:r>
        <w:rPr>
          <w:rFonts w:ascii="Times New Roman"/>
          <w:b/>
          <w:i w:val="false"/>
          <w:color w:val="000000"/>
        </w:rPr>
        <w:t xml:space="preserve"> Глава 3. Порядок расчета субсидий</w:t>
      </w:r>
    </w:p>
    <w:bookmarkEnd w:id="584"/>
    <w:bookmarkStart w:name="z3502" w:id="585"/>
    <w:p>
      <w:pPr>
        <w:spacing w:after="0"/>
        <w:ind w:left="0"/>
        <w:jc w:val="both"/>
      </w:pPr>
      <w:r>
        <w:rPr>
          <w:rFonts w:ascii="Times New Roman"/>
          <w:b w:val="false"/>
          <w:i w:val="false"/>
          <w:color w:val="000000"/>
          <w:sz w:val="28"/>
        </w:rPr>
        <w:t>
      9. Размер субсидии рассчитывается по следующей формуле:</w:t>
      </w:r>
    </w:p>
    <w:bookmarkEnd w:id="585"/>
    <w:bookmarkStart w:name="z3503" w:id="586"/>
    <w:p>
      <w:pPr>
        <w:spacing w:after="0"/>
        <w:ind w:left="0"/>
        <w:jc w:val="both"/>
      </w:pPr>
      <w:r>
        <w:rPr>
          <w:rFonts w:ascii="Times New Roman"/>
          <w:b w:val="false"/>
          <w:i w:val="false"/>
          <w:color w:val="000000"/>
          <w:sz w:val="28"/>
        </w:rPr>
        <w:t>
      Ссуб = Сосв*10 % - Спол, где:</w:t>
      </w:r>
    </w:p>
    <w:bookmarkEnd w:id="586"/>
    <w:bookmarkStart w:name="z3504" w:id="587"/>
    <w:p>
      <w:pPr>
        <w:spacing w:after="0"/>
        <w:ind w:left="0"/>
        <w:jc w:val="both"/>
      </w:pPr>
      <w:r>
        <w:rPr>
          <w:rFonts w:ascii="Times New Roman"/>
          <w:b w:val="false"/>
          <w:i w:val="false"/>
          <w:color w:val="000000"/>
          <w:sz w:val="28"/>
        </w:rPr>
        <w:t xml:space="preserve">
      1) Ссуб – сумма субсидируемых операционных расходов; </w:t>
      </w:r>
    </w:p>
    <w:bookmarkEnd w:id="587"/>
    <w:bookmarkStart w:name="z3505" w:id="588"/>
    <w:p>
      <w:pPr>
        <w:spacing w:after="0"/>
        <w:ind w:left="0"/>
        <w:jc w:val="both"/>
      </w:pPr>
      <w:r>
        <w:rPr>
          <w:rFonts w:ascii="Times New Roman"/>
          <w:b w:val="false"/>
          <w:i w:val="false"/>
          <w:color w:val="000000"/>
          <w:sz w:val="28"/>
        </w:rPr>
        <w:t>
      2) Сосв – сумма освоения микрокредита, выданного МФО в малых городах и в сельских населенных пунктах, за счет фондирования, полученного от организации микрокредитования;</w:t>
      </w:r>
    </w:p>
    <w:bookmarkEnd w:id="588"/>
    <w:bookmarkStart w:name="z3506" w:id="589"/>
    <w:p>
      <w:pPr>
        <w:spacing w:after="0"/>
        <w:ind w:left="0"/>
        <w:jc w:val="both"/>
      </w:pPr>
      <w:r>
        <w:rPr>
          <w:rFonts w:ascii="Times New Roman"/>
          <w:b w:val="false"/>
          <w:i w:val="false"/>
          <w:color w:val="000000"/>
          <w:sz w:val="28"/>
        </w:rPr>
        <w:t>
      3) Спол – сумма субсидий, ранее полученных по данному договору займа.</w:t>
      </w:r>
    </w:p>
    <w:bookmarkEnd w:id="589"/>
    <w:bookmarkStart w:name="z3507" w:id="590"/>
    <w:p>
      <w:pPr>
        <w:spacing w:after="0"/>
        <w:ind w:left="0"/>
        <w:jc w:val="both"/>
      </w:pPr>
      <w:r>
        <w:rPr>
          <w:rFonts w:ascii="Times New Roman"/>
          <w:b w:val="false"/>
          <w:i w:val="false"/>
          <w:color w:val="000000"/>
          <w:sz w:val="28"/>
        </w:rPr>
        <w:t>
      В случае получения дробной цифры результат необходимо округлить до целой цифры в сторону уменьшения.</w:t>
      </w:r>
    </w:p>
    <w:bookmarkEnd w:id="590"/>
    <w:bookmarkStart w:name="z3508" w:id="591"/>
    <w:p>
      <w:pPr>
        <w:spacing w:after="0"/>
        <w:ind w:left="0"/>
        <w:jc w:val="both"/>
      </w:pPr>
      <w:r>
        <w:rPr>
          <w:rFonts w:ascii="Times New Roman"/>
          <w:b w:val="false"/>
          <w:i w:val="false"/>
          <w:color w:val="000000"/>
          <w:sz w:val="28"/>
        </w:rPr>
        <w:t>
      10. Размер субсидий составляет 10 (десять) % от объема микрокредитов, выданных МФО в малых городах и в сельских населенных пунктах, за счет средств фондирования, полученного от ДО АО "НУХ "Байтерек" по кредитованию.</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15.09.2021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305" w:id="592"/>
    <w:p>
      <w:pPr>
        <w:spacing w:after="0"/>
        <w:ind w:left="0"/>
        <w:jc w:val="left"/>
      </w:pPr>
      <w:r>
        <w:rPr>
          <w:rFonts w:ascii="Times New Roman"/>
          <w:b/>
          <w:i w:val="false"/>
          <w:color w:val="000000"/>
        </w:rPr>
        <w:t xml:space="preserve"> Глава 4. Порядок выплаты субсидий</w:t>
      </w:r>
    </w:p>
    <w:bookmarkEnd w:id="592"/>
    <w:bookmarkStart w:name="z3509" w:id="593"/>
    <w:p>
      <w:pPr>
        <w:spacing w:after="0"/>
        <w:ind w:left="0"/>
        <w:jc w:val="both"/>
      </w:pPr>
      <w:r>
        <w:rPr>
          <w:rFonts w:ascii="Times New Roman"/>
          <w:b w:val="false"/>
          <w:i w:val="false"/>
          <w:color w:val="000000"/>
          <w:sz w:val="28"/>
        </w:rPr>
        <w:t>
      11. Прием заявок осуществляется по месту регистрации (юридическому адресу) МФО с 1 февраля по 1 декабря (включительно) соответствующего года.</w:t>
      </w:r>
    </w:p>
    <w:bookmarkEnd w:id="593"/>
    <w:bookmarkStart w:name="z3510" w:id="594"/>
    <w:p>
      <w:pPr>
        <w:spacing w:after="0"/>
        <w:ind w:left="0"/>
        <w:jc w:val="both"/>
      </w:pPr>
      <w:r>
        <w:rPr>
          <w:rFonts w:ascii="Times New Roman"/>
          <w:b w:val="false"/>
          <w:i w:val="false"/>
          <w:color w:val="000000"/>
          <w:sz w:val="28"/>
        </w:rPr>
        <w:t>
      12. Для предоставления доступа к данным реестра через веб-портал (далее – "личный кабинет"):</w:t>
      </w:r>
    </w:p>
    <w:bookmarkEnd w:id="594"/>
    <w:bookmarkStart w:name="z3511" w:id="595"/>
    <w:p>
      <w:pPr>
        <w:spacing w:after="0"/>
        <w:ind w:left="0"/>
        <w:jc w:val="both"/>
      </w:pPr>
      <w:r>
        <w:rPr>
          <w:rFonts w:ascii="Times New Roman"/>
          <w:b w:val="false"/>
          <w:i w:val="false"/>
          <w:color w:val="000000"/>
          <w:sz w:val="28"/>
        </w:rPr>
        <w:t>
      1) МФО получает ЭЦП, для самостоятельной регистрации в информационной системе субсидирования;</w:t>
      </w:r>
    </w:p>
    <w:bookmarkEnd w:id="595"/>
    <w:bookmarkStart w:name="z3512" w:id="596"/>
    <w:p>
      <w:pPr>
        <w:spacing w:after="0"/>
        <w:ind w:left="0"/>
        <w:jc w:val="both"/>
      </w:pPr>
      <w:r>
        <w:rPr>
          <w:rFonts w:ascii="Times New Roman"/>
          <w:b w:val="false"/>
          <w:i w:val="false"/>
          <w:color w:val="000000"/>
          <w:sz w:val="28"/>
        </w:rPr>
        <w:t>
      2) рабочий орган (услугодатель), организация микрокредитования, уполномоченный орган ежегодно направляют поставщику услуг актуализированные списки работников, обладающих ЭЦП.</w:t>
      </w:r>
    </w:p>
    <w:bookmarkEnd w:id="596"/>
    <w:bookmarkStart w:name="z3513" w:id="597"/>
    <w:p>
      <w:pPr>
        <w:spacing w:after="0"/>
        <w:ind w:left="0"/>
        <w:jc w:val="both"/>
      </w:pPr>
      <w:r>
        <w:rPr>
          <w:rFonts w:ascii="Times New Roman"/>
          <w:b w:val="false"/>
          <w:i w:val="false"/>
          <w:color w:val="000000"/>
          <w:sz w:val="28"/>
        </w:rPr>
        <w:t>
      13. Для регистрации в "личном кабинете" микрофинансовой организацией указываются следующие сведения:</w:t>
      </w:r>
    </w:p>
    <w:bookmarkEnd w:id="597"/>
    <w:bookmarkStart w:name="z3514" w:id="598"/>
    <w:p>
      <w:pPr>
        <w:spacing w:after="0"/>
        <w:ind w:left="0"/>
        <w:jc w:val="both"/>
      </w:pPr>
      <w:r>
        <w:rPr>
          <w:rFonts w:ascii="Times New Roman"/>
          <w:b w:val="false"/>
          <w:i w:val="false"/>
          <w:color w:val="000000"/>
          <w:sz w:val="28"/>
        </w:rPr>
        <w:t>
      1)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598"/>
    <w:bookmarkStart w:name="z3515" w:id="599"/>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599"/>
    <w:bookmarkStart w:name="z3516" w:id="600"/>
    <w:p>
      <w:pPr>
        <w:spacing w:after="0"/>
        <w:ind w:left="0"/>
        <w:jc w:val="both"/>
      </w:pPr>
      <w:r>
        <w:rPr>
          <w:rFonts w:ascii="Times New Roman"/>
          <w:b w:val="false"/>
          <w:i w:val="false"/>
          <w:color w:val="000000"/>
          <w:sz w:val="28"/>
        </w:rPr>
        <w:t>
      3) реквизиты текущего счета банка второго уровня.</w:t>
      </w:r>
    </w:p>
    <w:bookmarkEnd w:id="600"/>
    <w:bookmarkStart w:name="z3517" w:id="601"/>
    <w:p>
      <w:pPr>
        <w:spacing w:after="0"/>
        <w:ind w:left="0"/>
        <w:jc w:val="both"/>
      </w:pPr>
      <w:r>
        <w:rPr>
          <w:rFonts w:ascii="Times New Roman"/>
          <w:b w:val="false"/>
          <w:i w:val="false"/>
          <w:color w:val="000000"/>
          <w:sz w:val="28"/>
        </w:rPr>
        <w:t>
      При изменении вышеуказанных данных МФО в течение 1 (одного) рабочего дня изменяет данные лицевого счета, внесенные в "личный кабинет".</w:t>
      </w:r>
    </w:p>
    <w:bookmarkEnd w:id="601"/>
    <w:bookmarkStart w:name="z3518" w:id="602"/>
    <w:p>
      <w:pPr>
        <w:spacing w:after="0"/>
        <w:ind w:left="0"/>
        <w:jc w:val="both"/>
      </w:pPr>
      <w:r>
        <w:rPr>
          <w:rFonts w:ascii="Times New Roman"/>
          <w:b w:val="false"/>
          <w:i w:val="false"/>
          <w:color w:val="000000"/>
          <w:sz w:val="28"/>
        </w:rPr>
        <w:t>
      14. Формирование и регистрация заявки производится в "личном кабинете" в следующем порядке:</w:t>
      </w:r>
    </w:p>
    <w:bookmarkEnd w:id="602"/>
    <w:bookmarkStart w:name="z3519" w:id="603"/>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2) и 3) пункта 12 настоящих Правил;</w:t>
      </w:r>
    </w:p>
    <w:bookmarkEnd w:id="603"/>
    <w:bookmarkStart w:name="z3520" w:id="604"/>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МФО и подтверждения организацией микрокредитования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w:t>
      </w:r>
    </w:p>
    <w:bookmarkEnd w:id="604"/>
    <w:bookmarkStart w:name="z3521" w:id="605"/>
    <w:p>
      <w:pPr>
        <w:spacing w:after="0"/>
        <w:ind w:left="0"/>
        <w:jc w:val="both"/>
      </w:pPr>
      <w:r>
        <w:rPr>
          <w:rFonts w:ascii="Times New Roman"/>
          <w:b w:val="false"/>
          <w:i w:val="false"/>
          <w:color w:val="000000"/>
          <w:sz w:val="28"/>
        </w:rPr>
        <w:t>
      Подтверждением принятия заявки является соответствующий статус в "личном кабинете" МФО в информационной системе субсидирования о принятии запроса для оказания государственной услуги.</w:t>
      </w:r>
    </w:p>
    <w:bookmarkEnd w:id="605"/>
    <w:bookmarkStart w:name="z3522" w:id="606"/>
    <w:p>
      <w:pPr>
        <w:spacing w:after="0"/>
        <w:ind w:left="0"/>
        <w:jc w:val="both"/>
      </w:pPr>
      <w:r>
        <w:rPr>
          <w:rFonts w:ascii="Times New Roman"/>
          <w:b w:val="false"/>
          <w:i w:val="false"/>
          <w:color w:val="000000"/>
          <w:sz w:val="28"/>
        </w:rPr>
        <w:t>
      В случае, если до формирования рабочим органом (услугодателем) счетов к оплате, выявлено наличие несоответствие данных в зарегистрированной заявке, МФО отзывает заявку с указанием причины отзыва.</w:t>
      </w:r>
    </w:p>
    <w:bookmarkEnd w:id="606"/>
    <w:bookmarkStart w:name="z3523" w:id="607"/>
    <w:p>
      <w:pPr>
        <w:spacing w:after="0"/>
        <w:ind w:left="0"/>
        <w:jc w:val="both"/>
      </w:pPr>
      <w:r>
        <w:rPr>
          <w:rFonts w:ascii="Times New Roman"/>
          <w:b w:val="false"/>
          <w:i w:val="false"/>
          <w:color w:val="000000"/>
          <w:sz w:val="28"/>
        </w:rPr>
        <w:t>
      15. Организация микрокредитования в течение 1 (одного) рабочего дня с момента поступления заявки подтверждает информацию, указанную МФО в заявке, или отказывает в подтверждении, в случае недостоверности данных.</w:t>
      </w:r>
    </w:p>
    <w:bookmarkEnd w:id="607"/>
    <w:bookmarkStart w:name="z3524" w:id="608"/>
    <w:p>
      <w:pPr>
        <w:spacing w:after="0"/>
        <w:ind w:left="0"/>
        <w:jc w:val="both"/>
      </w:pPr>
      <w:r>
        <w:rPr>
          <w:rFonts w:ascii="Times New Roman"/>
          <w:b w:val="false"/>
          <w:i w:val="false"/>
          <w:color w:val="000000"/>
          <w:sz w:val="28"/>
        </w:rPr>
        <w:t>
      16. Рабочий орган (услугодатель) в течение 1 (одного) рабочего дня с момента регистрации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МФО в информационной системе субсидирования в случае самостоятельной регистрации.</w:t>
      </w:r>
    </w:p>
    <w:bookmarkEnd w:id="608"/>
    <w:bookmarkStart w:name="z3525" w:id="609"/>
    <w:p>
      <w:pPr>
        <w:spacing w:after="0"/>
        <w:ind w:left="0"/>
        <w:jc w:val="both"/>
      </w:pPr>
      <w:r>
        <w:rPr>
          <w:rFonts w:ascii="Times New Roman"/>
          <w:b w:val="false"/>
          <w:i w:val="false"/>
          <w:color w:val="000000"/>
          <w:sz w:val="28"/>
        </w:rPr>
        <w:t xml:space="preserve">
      17. Рабочий орган (услугодатель) в соответствии с Планом финансирования формирует в информационной системе субсидирования счета к оплате на выплату субсидий, загружаемые в информационную систему "Казначейство-Клиент", в течение 2 (двух) рабочих дней после подачи заявки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609"/>
    <w:bookmarkStart w:name="z3526" w:id="610"/>
    <w:p>
      <w:pPr>
        <w:spacing w:after="0"/>
        <w:ind w:left="0"/>
        <w:jc w:val="both"/>
      </w:pPr>
      <w:r>
        <w:rPr>
          <w:rFonts w:ascii="Times New Roman"/>
          <w:b w:val="false"/>
          <w:i w:val="false"/>
          <w:color w:val="000000"/>
          <w:sz w:val="28"/>
        </w:rPr>
        <w:t xml:space="preserve">
      18. Результатом оказания государственной услуги является уведомление о перечислении суммы субсидии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уведомление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10"/>
    <w:bookmarkStart w:name="z3527" w:id="611"/>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МФО при регистрации в информационной системе субсидирования, а также в "личном кабинете" МФО в информационной системе субсидирования.</w:t>
      </w:r>
    </w:p>
    <w:bookmarkEnd w:id="611"/>
    <w:bookmarkStart w:name="z3528" w:id="612"/>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612"/>
    <w:bookmarkStart w:name="z3529" w:id="613"/>
    <w:p>
      <w:pPr>
        <w:spacing w:after="0"/>
        <w:ind w:left="0"/>
        <w:jc w:val="both"/>
      </w:pPr>
      <w:r>
        <w:rPr>
          <w:rFonts w:ascii="Times New Roman"/>
          <w:b w:val="false"/>
          <w:i w:val="false"/>
          <w:color w:val="000000"/>
          <w:sz w:val="28"/>
        </w:rPr>
        <w:t>
      20. Субсидирование прекращается в следующих случаях:</w:t>
      </w:r>
    </w:p>
    <w:bookmarkEnd w:id="613"/>
    <w:bookmarkStart w:name="z3530" w:id="614"/>
    <w:p>
      <w:pPr>
        <w:spacing w:after="0"/>
        <w:ind w:left="0"/>
        <w:jc w:val="both"/>
      </w:pPr>
      <w:r>
        <w:rPr>
          <w:rFonts w:ascii="Times New Roman"/>
          <w:b w:val="false"/>
          <w:i w:val="false"/>
          <w:color w:val="000000"/>
          <w:sz w:val="28"/>
        </w:rPr>
        <w:t>
      1) наличия неисполненных МФО обязательств по погашению основного долга и/или вознаграждения сроком более 90 (девяноста) календарных дней;</w:t>
      </w:r>
    </w:p>
    <w:bookmarkEnd w:id="614"/>
    <w:bookmarkStart w:name="z3531" w:id="615"/>
    <w:p>
      <w:pPr>
        <w:spacing w:after="0"/>
        <w:ind w:left="0"/>
        <w:jc w:val="both"/>
      </w:pPr>
      <w:r>
        <w:rPr>
          <w:rFonts w:ascii="Times New Roman"/>
          <w:b w:val="false"/>
          <w:i w:val="false"/>
          <w:color w:val="000000"/>
          <w:sz w:val="28"/>
        </w:rPr>
        <w:t>
      2) ареста счетов МФО по решению суда, вступившему в законную силу;</w:t>
      </w:r>
    </w:p>
    <w:bookmarkEnd w:id="615"/>
    <w:bookmarkStart w:name="z3532" w:id="616"/>
    <w:p>
      <w:pPr>
        <w:spacing w:after="0"/>
        <w:ind w:left="0"/>
        <w:jc w:val="both"/>
      </w:pPr>
      <w:r>
        <w:rPr>
          <w:rFonts w:ascii="Times New Roman"/>
          <w:b w:val="false"/>
          <w:i w:val="false"/>
          <w:color w:val="000000"/>
          <w:sz w:val="28"/>
        </w:rPr>
        <w:t>
      3) полного погашения МФО обязательств перед организацией микрокредитования по договору займа;</w:t>
      </w:r>
    </w:p>
    <w:bookmarkEnd w:id="616"/>
    <w:bookmarkStart w:name="z3533" w:id="617"/>
    <w:p>
      <w:pPr>
        <w:spacing w:after="0"/>
        <w:ind w:left="0"/>
        <w:jc w:val="both"/>
      </w:pPr>
      <w:r>
        <w:rPr>
          <w:rFonts w:ascii="Times New Roman"/>
          <w:b w:val="false"/>
          <w:i w:val="false"/>
          <w:color w:val="000000"/>
          <w:sz w:val="28"/>
        </w:rPr>
        <w:t>
      4) письменного заявления МФО об отказе в получении бюджетных субсидий;</w:t>
      </w:r>
    </w:p>
    <w:bookmarkEnd w:id="617"/>
    <w:bookmarkStart w:name="z3534" w:id="618"/>
    <w:p>
      <w:pPr>
        <w:spacing w:after="0"/>
        <w:ind w:left="0"/>
        <w:jc w:val="both"/>
      </w:pPr>
      <w:r>
        <w:rPr>
          <w:rFonts w:ascii="Times New Roman"/>
          <w:b w:val="false"/>
          <w:i w:val="false"/>
          <w:color w:val="000000"/>
          <w:sz w:val="28"/>
        </w:rPr>
        <w:t>
      5) расторжения договора займа.</w:t>
      </w:r>
    </w:p>
    <w:bookmarkEnd w:id="618"/>
    <w:bookmarkStart w:name="z2331" w:id="619"/>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619"/>
    <w:bookmarkStart w:name="z3535" w:id="620"/>
    <w:p>
      <w:pPr>
        <w:spacing w:after="0"/>
        <w:ind w:left="0"/>
        <w:jc w:val="both"/>
      </w:pPr>
      <w:r>
        <w:rPr>
          <w:rFonts w:ascii="Times New Roman"/>
          <w:b w:val="false"/>
          <w:i w:val="false"/>
          <w:color w:val="000000"/>
          <w:sz w:val="28"/>
        </w:rPr>
        <w:t>
      19. Организация микрокредитования ежемесячно в срок до 3 числа месяца, следующего за отчетным предоставляет в рабочий орган информацию о фактически освоенной сумме микрокредитования через МФО и объемы субсидирования.</w:t>
      </w:r>
    </w:p>
    <w:bookmarkEnd w:id="620"/>
    <w:bookmarkStart w:name="z3536" w:id="621"/>
    <w:p>
      <w:pPr>
        <w:spacing w:after="0"/>
        <w:ind w:left="0"/>
        <w:jc w:val="both"/>
      </w:pPr>
      <w:r>
        <w:rPr>
          <w:rFonts w:ascii="Times New Roman"/>
          <w:b w:val="false"/>
          <w:i w:val="false"/>
          <w:color w:val="000000"/>
          <w:sz w:val="28"/>
        </w:rPr>
        <w:t>
      Рабочий орган на основе информации организации микрокредитования ежемесячно в срок до 5 числа месяца, следующего за отчетным, предоставляет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621"/>
    <w:bookmarkStart w:name="z3537" w:id="622"/>
    <w:p>
      <w:pPr>
        <w:spacing w:after="0"/>
        <w:ind w:left="0"/>
        <w:jc w:val="both"/>
      </w:pPr>
      <w:r>
        <w:rPr>
          <w:rFonts w:ascii="Times New Roman"/>
          <w:b w:val="false"/>
          <w:i w:val="false"/>
          <w:color w:val="000000"/>
          <w:sz w:val="28"/>
        </w:rPr>
        <w:t>
      20. Уполномоченный орган на основе информации рабочего органа ежемесячно к 10 числу месяца, следующего за отчетным предоставляет информацию по выданным микрокредитам через МФО и суммам субсидирования уполномоченному органу по вопросам занятости населения.</w:t>
      </w:r>
    </w:p>
    <w:bookmarkEnd w:id="622"/>
    <w:bookmarkStart w:name="z3538" w:id="623"/>
    <w:p>
      <w:pPr>
        <w:spacing w:after="0"/>
        <w:ind w:left="0"/>
        <w:jc w:val="both"/>
      </w:pPr>
      <w:r>
        <w:rPr>
          <w:rFonts w:ascii="Times New Roman"/>
          <w:b w:val="false"/>
          <w:i w:val="false"/>
          <w:color w:val="000000"/>
          <w:sz w:val="28"/>
        </w:rPr>
        <w:t>
      21. Жалоба на решение, действие (бездействие) рабочего органа (услугодателя)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623"/>
    <w:bookmarkStart w:name="z3539" w:id="624"/>
    <w:p>
      <w:pPr>
        <w:spacing w:after="0"/>
        <w:ind w:left="0"/>
        <w:jc w:val="both"/>
      </w:pPr>
      <w:r>
        <w:rPr>
          <w:rFonts w:ascii="Times New Roman"/>
          <w:b w:val="false"/>
          <w:i w:val="false"/>
          <w:color w:val="000000"/>
          <w:sz w:val="28"/>
        </w:rPr>
        <w:t>
      22. Жалоба МФОв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624"/>
    <w:bookmarkStart w:name="z3540" w:id="625"/>
    <w:p>
      <w:pPr>
        <w:spacing w:after="0"/>
        <w:ind w:left="0"/>
        <w:jc w:val="both"/>
      </w:pPr>
      <w:r>
        <w:rPr>
          <w:rFonts w:ascii="Times New Roman"/>
          <w:b w:val="false"/>
          <w:i w:val="false"/>
          <w:color w:val="000000"/>
          <w:sz w:val="28"/>
        </w:rPr>
        <w:t>
      МИО – в течение 5 (пяти) рабочих дней со дня ее регистарции;</w:t>
      </w:r>
    </w:p>
    <w:bookmarkEnd w:id="625"/>
    <w:bookmarkStart w:name="z3541" w:id="62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26"/>
    <w:bookmarkStart w:name="z3542" w:id="627"/>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627"/>
    <w:bookmarkStart w:name="z3543" w:id="62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28"/>
    <w:bookmarkStart w:name="z3544" w:id="629"/>
    <w:p>
      <w:pPr>
        <w:spacing w:after="0"/>
        <w:ind w:left="0"/>
        <w:jc w:val="both"/>
      </w:pPr>
      <w:r>
        <w:rPr>
          <w:rFonts w:ascii="Times New Roman"/>
          <w:b w:val="false"/>
          <w:i w:val="false"/>
          <w:color w:val="000000"/>
          <w:sz w:val="28"/>
        </w:rPr>
        <w:t>
      2) получения дополнительной информации.</w:t>
      </w:r>
    </w:p>
    <w:bookmarkEnd w:id="629"/>
    <w:bookmarkStart w:name="z3545" w:id="63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МФО, подавшей жалобу, о продлении срока рассмотрения жалобы с указанием причин продления.</w:t>
      </w:r>
    </w:p>
    <w:bookmarkEnd w:id="630"/>
    <w:bookmarkStart w:name="z3546" w:id="631"/>
    <w:p>
      <w:pPr>
        <w:spacing w:after="0"/>
        <w:ind w:left="0"/>
        <w:jc w:val="both"/>
      </w:pPr>
      <w:r>
        <w:rPr>
          <w:rFonts w:ascii="Times New Roman"/>
          <w:b w:val="false"/>
          <w:i w:val="false"/>
          <w:color w:val="000000"/>
          <w:sz w:val="28"/>
        </w:rPr>
        <w:t xml:space="preserve">
      В случаях несогласия с результатами оказания государственной услуги, МФО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631"/>
    <w:bookmarkStart w:name="z3547" w:id="632"/>
    <w:p>
      <w:pPr>
        <w:spacing w:after="0"/>
        <w:ind w:left="0"/>
        <w:jc w:val="left"/>
      </w:pPr>
      <w:r>
        <w:rPr>
          <w:rFonts w:ascii="Times New Roman"/>
          <w:b/>
          <w:i w:val="false"/>
          <w:color w:val="000000"/>
        </w:rPr>
        <w:t xml:space="preserve"> Глава 6. Мониторинг</w:t>
      </w:r>
    </w:p>
    <w:bookmarkEnd w:id="632"/>
    <w:bookmarkStart w:name="z3548" w:id="633"/>
    <w:p>
      <w:pPr>
        <w:spacing w:after="0"/>
        <w:ind w:left="0"/>
        <w:jc w:val="both"/>
      </w:pPr>
      <w:r>
        <w:rPr>
          <w:rFonts w:ascii="Times New Roman"/>
          <w:b w:val="false"/>
          <w:i w:val="false"/>
          <w:color w:val="000000"/>
          <w:sz w:val="28"/>
        </w:rPr>
        <w:t>
      23. Организация микрокредитования ежемесячно в срок до 3 числа месяца, следующего за отчетным предоставляет в рабочий орган (услугодателю) информацию о фактически освоенной сумме микрокредитования через МФО и объемы субсидирования.</w:t>
      </w:r>
    </w:p>
    <w:bookmarkEnd w:id="633"/>
    <w:bookmarkStart w:name="z3549" w:id="634"/>
    <w:p>
      <w:pPr>
        <w:spacing w:after="0"/>
        <w:ind w:left="0"/>
        <w:jc w:val="both"/>
      </w:pPr>
      <w:r>
        <w:rPr>
          <w:rFonts w:ascii="Times New Roman"/>
          <w:b w:val="false"/>
          <w:i w:val="false"/>
          <w:color w:val="000000"/>
          <w:sz w:val="28"/>
        </w:rPr>
        <w:t>
      Рабочий орган (услугодатель) на основе информации организации микрокредитования ежемесячно в срок до 5 числа месяца, следующего за отчетным, предоставляет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634"/>
    <w:bookmarkStart w:name="z3550" w:id="635"/>
    <w:p>
      <w:pPr>
        <w:spacing w:after="0"/>
        <w:ind w:left="0"/>
        <w:jc w:val="both"/>
      </w:pPr>
      <w:r>
        <w:rPr>
          <w:rFonts w:ascii="Times New Roman"/>
          <w:b w:val="false"/>
          <w:i w:val="false"/>
          <w:color w:val="000000"/>
          <w:sz w:val="28"/>
        </w:rPr>
        <w:t>
      24. Уполномоченный орган на основе информации рабочего органа (услугодателя) ежемесячно к 10 числу месяца, следующего за отчетным предоставляет информацию по выданным микрокредитам через МФО и суммам субсидирования уполномоченному органу по вопросам занятости населения.</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7" w:id="636"/>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субсидирование операционных расходов микрофинансовых организаций</w:t>
      </w:r>
    </w:p>
    <w:bookmarkEnd w:id="636"/>
    <w:bookmarkStart w:name="z3551" w:id="637"/>
    <w:p>
      <w:pPr>
        <w:spacing w:after="0"/>
        <w:ind w:left="0"/>
        <w:jc w:val="both"/>
      </w:pPr>
      <w:r>
        <w:rPr>
          <w:rFonts w:ascii="Times New Roman"/>
          <w:b w:val="false"/>
          <w:i w:val="false"/>
          <w:color w:val="000000"/>
          <w:sz w:val="28"/>
        </w:rPr>
        <w:t xml:space="preserve">
      В ______________________________________________________________  </w:t>
      </w:r>
    </w:p>
    <w:bookmarkEnd w:id="637"/>
    <w:bookmarkStart w:name="z3552" w:id="638"/>
    <w:p>
      <w:pPr>
        <w:spacing w:after="0"/>
        <w:ind w:left="0"/>
        <w:jc w:val="both"/>
      </w:pPr>
      <w:r>
        <w:rPr>
          <w:rFonts w:ascii="Times New Roman"/>
          <w:b w:val="false"/>
          <w:i w:val="false"/>
          <w:color w:val="000000"/>
          <w:sz w:val="28"/>
        </w:rPr>
        <w:t xml:space="preserve">
                         (местный исполнительный орган области) </w:t>
      </w:r>
    </w:p>
    <w:bookmarkEnd w:id="638"/>
    <w:bookmarkStart w:name="z3553" w:id="639"/>
    <w:p>
      <w:pPr>
        <w:spacing w:after="0"/>
        <w:ind w:left="0"/>
        <w:jc w:val="both"/>
      </w:pPr>
      <w:r>
        <w:rPr>
          <w:rFonts w:ascii="Times New Roman"/>
          <w:b w:val="false"/>
          <w:i w:val="false"/>
          <w:color w:val="000000"/>
          <w:sz w:val="28"/>
        </w:rPr>
        <w:t xml:space="preserve">
      от__________________________________________________________________  </w:t>
      </w:r>
    </w:p>
    <w:bookmarkEnd w:id="639"/>
    <w:bookmarkStart w:name="z3554" w:id="640"/>
    <w:p>
      <w:pPr>
        <w:spacing w:after="0"/>
        <w:ind w:left="0"/>
        <w:jc w:val="both"/>
      </w:pPr>
      <w:r>
        <w:rPr>
          <w:rFonts w:ascii="Times New Roman"/>
          <w:b w:val="false"/>
          <w:i w:val="false"/>
          <w:color w:val="000000"/>
          <w:sz w:val="28"/>
        </w:rPr>
        <w:t xml:space="preserve">
                   (полное наименование микрофинансовой организации)  </w:t>
      </w:r>
    </w:p>
    <w:bookmarkEnd w:id="640"/>
    <w:p>
      <w:pPr>
        <w:spacing w:after="0"/>
        <w:ind w:left="0"/>
        <w:jc w:val="both"/>
      </w:pPr>
      <w:bookmarkStart w:name="z3555" w:id="641"/>
      <w:r>
        <w:rPr>
          <w:rFonts w:ascii="Times New Roman"/>
          <w:b w:val="false"/>
          <w:i w:val="false"/>
          <w:color w:val="000000"/>
          <w:sz w:val="28"/>
        </w:rPr>
        <w:t xml:space="preserve">
      Прошу выплатить субсидии на счет микрофинансовой организации  </w:t>
      </w:r>
    </w:p>
    <w:bookmarkEnd w:id="641"/>
    <w:p>
      <w:pPr>
        <w:spacing w:after="0"/>
        <w:ind w:left="0"/>
        <w:jc w:val="both"/>
      </w:pPr>
      <w:r>
        <w:rPr>
          <w:rFonts w:ascii="Times New Roman"/>
          <w:b w:val="false"/>
          <w:i w:val="false"/>
          <w:color w:val="000000"/>
          <w:sz w:val="28"/>
        </w:rPr>
        <w:t>№ __________ в размере _______________________ тенге в соответствии с информацией о договорах займа.</w:t>
      </w:r>
    </w:p>
    <w:bookmarkStart w:name="z3556" w:id="642"/>
    <w:p>
      <w:pPr>
        <w:spacing w:after="0"/>
        <w:ind w:left="0"/>
        <w:jc w:val="both"/>
      </w:pPr>
      <w:r>
        <w:rPr>
          <w:rFonts w:ascii="Times New Roman"/>
          <w:b w:val="false"/>
          <w:i w:val="false"/>
          <w:color w:val="000000"/>
          <w:sz w:val="28"/>
        </w:rPr>
        <w:t>
      1. Сведения о заявителе:</w:t>
      </w:r>
    </w:p>
    <w:bookmarkEnd w:id="642"/>
    <w:bookmarkStart w:name="z3557" w:id="643"/>
    <w:p>
      <w:pPr>
        <w:spacing w:after="0"/>
        <w:ind w:left="0"/>
        <w:jc w:val="both"/>
      </w:pPr>
      <w:r>
        <w:rPr>
          <w:rFonts w:ascii="Times New Roman"/>
          <w:b w:val="false"/>
          <w:i w:val="false"/>
          <w:color w:val="000000"/>
          <w:sz w:val="28"/>
        </w:rPr>
        <w:t>
      наименование ___________________________________________________</w:t>
      </w:r>
    </w:p>
    <w:bookmarkEnd w:id="643"/>
    <w:bookmarkStart w:name="z3558" w:id="644"/>
    <w:p>
      <w:pPr>
        <w:spacing w:after="0"/>
        <w:ind w:left="0"/>
        <w:jc w:val="both"/>
      </w:pPr>
      <w:r>
        <w:rPr>
          <w:rFonts w:ascii="Times New Roman"/>
          <w:b w:val="false"/>
          <w:i w:val="false"/>
          <w:color w:val="000000"/>
          <w:sz w:val="28"/>
        </w:rPr>
        <w:t>
      (Бизнес-идентификационный номер (далее – БИН) ____________________</w:t>
      </w:r>
    </w:p>
    <w:bookmarkEnd w:id="644"/>
    <w:bookmarkStart w:name="z3559" w:id="645"/>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645"/>
    <w:bookmarkStart w:name="z3560" w:id="646"/>
    <w:p>
      <w:pPr>
        <w:spacing w:after="0"/>
        <w:ind w:left="0"/>
        <w:jc w:val="both"/>
      </w:pPr>
      <w:r>
        <w:rPr>
          <w:rFonts w:ascii="Times New Roman"/>
          <w:b w:val="false"/>
          <w:i w:val="false"/>
          <w:color w:val="000000"/>
          <w:sz w:val="28"/>
        </w:rPr>
        <w:t>
      адрес: __________________________________________________________</w:t>
      </w:r>
    </w:p>
    <w:bookmarkEnd w:id="646"/>
    <w:bookmarkStart w:name="z3561" w:id="647"/>
    <w:p>
      <w:pPr>
        <w:spacing w:after="0"/>
        <w:ind w:left="0"/>
        <w:jc w:val="both"/>
      </w:pPr>
      <w:r>
        <w:rPr>
          <w:rFonts w:ascii="Times New Roman"/>
          <w:b w:val="false"/>
          <w:i w:val="false"/>
          <w:color w:val="000000"/>
          <w:sz w:val="28"/>
        </w:rPr>
        <w:t>
      номер телефона (факса): __________________________________________</w:t>
      </w:r>
    </w:p>
    <w:bookmarkEnd w:id="647"/>
    <w:bookmarkStart w:name="z3562" w:id="648"/>
    <w:p>
      <w:pPr>
        <w:spacing w:after="0"/>
        <w:ind w:left="0"/>
        <w:jc w:val="both"/>
      </w:pPr>
      <w:r>
        <w:rPr>
          <w:rFonts w:ascii="Times New Roman"/>
          <w:b w:val="false"/>
          <w:i w:val="false"/>
          <w:color w:val="000000"/>
          <w:sz w:val="28"/>
        </w:rPr>
        <w:t>
      2. Сведения специального счета в банке второго уровня:</w:t>
      </w:r>
    </w:p>
    <w:bookmarkEnd w:id="648"/>
    <w:bookmarkStart w:name="z3563" w:id="649"/>
    <w:p>
      <w:pPr>
        <w:spacing w:after="0"/>
        <w:ind w:left="0"/>
        <w:jc w:val="both"/>
      </w:pPr>
      <w:r>
        <w:rPr>
          <w:rFonts w:ascii="Times New Roman"/>
          <w:b w:val="false"/>
          <w:i w:val="false"/>
          <w:color w:val="000000"/>
          <w:sz w:val="28"/>
        </w:rPr>
        <w:t>
      БИН ___________________________________________________________</w:t>
      </w:r>
    </w:p>
    <w:bookmarkEnd w:id="649"/>
    <w:bookmarkStart w:name="z3564" w:id="650"/>
    <w:p>
      <w:pPr>
        <w:spacing w:after="0"/>
        <w:ind w:left="0"/>
        <w:jc w:val="both"/>
      </w:pPr>
      <w:r>
        <w:rPr>
          <w:rFonts w:ascii="Times New Roman"/>
          <w:b w:val="false"/>
          <w:i w:val="false"/>
          <w:color w:val="000000"/>
          <w:sz w:val="28"/>
        </w:rPr>
        <w:t>
      Код бенефициара ________________________________________________</w:t>
      </w:r>
    </w:p>
    <w:bookmarkEnd w:id="650"/>
    <w:bookmarkStart w:name="z3565" w:id="651"/>
    <w:p>
      <w:pPr>
        <w:spacing w:after="0"/>
        <w:ind w:left="0"/>
        <w:jc w:val="both"/>
      </w:pPr>
      <w:r>
        <w:rPr>
          <w:rFonts w:ascii="Times New Roman"/>
          <w:b w:val="false"/>
          <w:i w:val="false"/>
          <w:color w:val="000000"/>
          <w:sz w:val="28"/>
        </w:rPr>
        <w:t>
      Наименование банка: ____________________________________________</w:t>
      </w:r>
    </w:p>
    <w:bookmarkEnd w:id="651"/>
    <w:bookmarkStart w:name="z3566" w:id="652"/>
    <w:p>
      <w:pPr>
        <w:spacing w:after="0"/>
        <w:ind w:left="0"/>
        <w:jc w:val="both"/>
      </w:pPr>
      <w:r>
        <w:rPr>
          <w:rFonts w:ascii="Times New Roman"/>
          <w:b w:val="false"/>
          <w:i w:val="false"/>
          <w:color w:val="000000"/>
          <w:sz w:val="28"/>
        </w:rPr>
        <w:t>
      Банковский идентификационный код ______________________________</w:t>
      </w:r>
    </w:p>
    <w:bookmarkEnd w:id="652"/>
    <w:bookmarkStart w:name="z3567" w:id="653"/>
    <w:p>
      <w:pPr>
        <w:spacing w:after="0"/>
        <w:ind w:left="0"/>
        <w:jc w:val="both"/>
      </w:pPr>
      <w:r>
        <w:rPr>
          <w:rFonts w:ascii="Times New Roman"/>
          <w:b w:val="false"/>
          <w:i w:val="false"/>
          <w:color w:val="000000"/>
          <w:sz w:val="28"/>
        </w:rPr>
        <w:t>
      Индивидуальный идентификационный код_____ ____________________</w:t>
      </w:r>
    </w:p>
    <w:bookmarkEnd w:id="653"/>
    <w:bookmarkStart w:name="z3568" w:id="654"/>
    <w:p>
      <w:pPr>
        <w:spacing w:after="0"/>
        <w:ind w:left="0"/>
        <w:jc w:val="both"/>
      </w:pPr>
      <w:r>
        <w:rPr>
          <w:rFonts w:ascii="Times New Roman"/>
          <w:b w:val="false"/>
          <w:i w:val="false"/>
          <w:color w:val="000000"/>
          <w:sz w:val="28"/>
        </w:rPr>
        <w:t>
      3. Информация о договорах займа (далее – ДЗ)</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 и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9"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 по кредиту, подлежащая субсидированию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0" w:id="656"/>
    <w:p>
      <w:pPr>
        <w:spacing w:after="0"/>
        <w:ind w:left="0"/>
        <w:jc w:val="both"/>
      </w:pPr>
      <w:r>
        <w:rPr>
          <w:rFonts w:ascii="Times New Roman"/>
          <w:b w:val="false"/>
          <w:i w:val="false"/>
          <w:color w:val="000000"/>
          <w:sz w:val="28"/>
        </w:rPr>
        <w:t>
      Примечание: * пополнение оборотных/приобретение основных средств/строительство/ (указать нужное).</w:t>
      </w:r>
    </w:p>
    <w:bookmarkEnd w:id="656"/>
    <w:bookmarkStart w:name="z3571" w:id="657"/>
    <w:p>
      <w:pPr>
        <w:spacing w:after="0"/>
        <w:ind w:left="0"/>
        <w:jc w:val="both"/>
      </w:pPr>
      <w:r>
        <w:rPr>
          <w:rFonts w:ascii="Times New Roman"/>
          <w:b w:val="false"/>
          <w:i w:val="false"/>
          <w:color w:val="000000"/>
          <w:sz w:val="28"/>
        </w:rPr>
        <w:t>
      Настоящим подтверждается, что:</w:t>
      </w:r>
    </w:p>
    <w:bookmarkEnd w:id="657"/>
    <w:bookmarkStart w:name="z3572" w:id="658"/>
    <w:p>
      <w:pPr>
        <w:spacing w:after="0"/>
        <w:ind w:left="0"/>
        <w:jc w:val="both"/>
      </w:pPr>
      <w:r>
        <w:rPr>
          <w:rFonts w:ascii="Times New Roman"/>
          <w:b w:val="false"/>
          <w:i w:val="false"/>
          <w:color w:val="000000"/>
          <w:sz w:val="28"/>
        </w:rPr>
        <w:t>
      1) по договорам займа не оказывается поддержка в виде субсидирования ставки вознаграждения по другим государственным и/или бюджетным программам;</w:t>
      </w:r>
    </w:p>
    <w:bookmarkEnd w:id="658"/>
    <w:bookmarkStart w:name="z3573" w:id="659"/>
    <w:p>
      <w:pPr>
        <w:spacing w:after="0"/>
        <w:ind w:left="0"/>
        <w:jc w:val="both"/>
      </w:pPr>
      <w:r>
        <w:rPr>
          <w:rFonts w:ascii="Times New Roman"/>
          <w:b w:val="false"/>
          <w:i w:val="false"/>
          <w:color w:val="000000"/>
          <w:sz w:val="28"/>
        </w:rPr>
        <w:t>
      2) деятельность микрофинансовой организации не находится в стадии изменения организационно-правовой формы, ликвидации или банкротства, а также деятельность не приостановлена в соответствии с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bookmarkEnd w:id="659"/>
    <w:bookmarkStart w:name="z3574" w:id="660"/>
    <w:p>
      <w:pPr>
        <w:spacing w:after="0"/>
        <w:ind w:left="0"/>
        <w:jc w:val="both"/>
      </w:pPr>
      <w:r>
        <w:rPr>
          <w:rFonts w:ascii="Times New Roman"/>
          <w:b w:val="false"/>
          <w:i w:val="false"/>
          <w:color w:val="000000"/>
          <w:sz w:val="28"/>
        </w:rPr>
        <w:t xml:space="preserve">
      3) целевое назначение микрокредитов соответствует </w:t>
      </w:r>
      <w:r>
        <w:rPr>
          <w:rFonts w:ascii="Times New Roman"/>
          <w:b w:val="false"/>
          <w:i w:val="false"/>
          <w:color w:val="000000"/>
          <w:sz w:val="28"/>
        </w:rPr>
        <w:t>Правилам</w:t>
      </w:r>
      <w:r>
        <w:rPr>
          <w:rFonts w:ascii="Times New Roman"/>
          <w:b w:val="false"/>
          <w:i w:val="false"/>
          <w:color w:val="000000"/>
          <w:sz w:val="28"/>
        </w:rPr>
        <w:t xml:space="preserve"> кредитования/микрокредитования в малых городах и сельских населенных пунктах, утвержденным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(далее – Приказ № 477).</w:t>
      </w:r>
    </w:p>
    <w:bookmarkEnd w:id="660"/>
    <w:bookmarkStart w:name="z3575" w:id="661"/>
    <w:p>
      <w:pPr>
        <w:spacing w:after="0"/>
        <w:ind w:left="0"/>
        <w:jc w:val="both"/>
      </w:pPr>
      <w:r>
        <w:rPr>
          <w:rFonts w:ascii="Times New Roman"/>
          <w:b w:val="false"/>
          <w:i w:val="false"/>
          <w:color w:val="000000"/>
          <w:sz w:val="28"/>
        </w:rPr>
        <w:t>
      Подтверждаю согласие с условиями и требованиями Правил субсидирования операционных расходов микрофинансовых организаций, утвержденных Приказом № 477.</w:t>
      </w:r>
    </w:p>
    <w:bookmarkEnd w:id="661"/>
    <w:bookmarkStart w:name="z3576" w:id="66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662"/>
    <w:bookmarkStart w:name="z3577" w:id="663"/>
    <w:p>
      <w:pPr>
        <w:spacing w:after="0"/>
        <w:ind w:left="0"/>
        <w:jc w:val="both"/>
      </w:pPr>
      <w:r>
        <w:rPr>
          <w:rFonts w:ascii="Times New Roman"/>
          <w:b w:val="false"/>
          <w:i w:val="false"/>
          <w:color w:val="000000"/>
          <w:sz w:val="28"/>
        </w:rPr>
        <w:t>
      Подписано и отправлено микрофинансовой организацией в _____ часов "__" __________ 20 ___ года:</w:t>
      </w:r>
    </w:p>
    <w:bookmarkEnd w:id="663"/>
    <w:bookmarkStart w:name="z3578" w:id="664"/>
    <w:p>
      <w:pPr>
        <w:spacing w:after="0"/>
        <w:ind w:left="0"/>
        <w:jc w:val="both"/>
      </w:pPr>
      <w:r>
        <w:rPr>
          <w:rFonts w:ascii="Times New Roman"/>
          <w:b w:val="false"/>
          <w:i w:val="false"/>
          <w:color w:val="000000"/>
          <w:sz w:val="28"/>
        </w:rPr>
        <w:t>
      Данные из электронной цифровой подписи (далее – ЭЦП)</w:t>
      </w:r>
    </w:p>
    <w:bookmarkEnd w:id="664"/>
    <w:bookmarkStart w:name="z3579" w:id="665"/>
    <w:p>
      <w:pPr>
        <w:spacing w:after="0"/>
        <w:ind w:left="0"/>
        <w:jc w:val="both"/>
      </w:pPr>
      <w:r>
        <w:rPr>
          <w:rFonts w:ascii="Times New Roman"/>
          <w:b w:val="false"/>
          <w:i w:val="false"/>
          <w:color w:val="000000"/>
          <w:sz w:val="28"/>
        </w:rPr>
        <w:t>
      Дата и время подписания ЭЦП</w:t>
      </w:r>
    </w:p>
    <w:bookmarkEnd w:id="665"/>
    <w:bookmarkStart w:name="z3580" w:id="666"/>
    <w:p>
      <w:pPr>
        <w:spacing w:after="0"/>
        <w:ind w:left="0"/>
        <w:jc w:val="both"/>
      </w:pPr>
      <w:r>
        <w:rPr>
          <w:rFonts w:ascii="Times New Roman"/>
          <w:b w:val="false"/>
          <w:i w:val="false"/>
          <w:color w:val="000000"/>
          <w:sz w:val="28"/>
        </w:rPr>
        <w:t>
      Уведомление о принятии заявки:</w:t>
      </w:r>
    </w:p>
    <w:bookmarkEnd w:id="666"/>
    <w:bookmarkStart w:name="z3581" w:id="667"/>
    <w:p>
      <w:pPr>
        <w:spacing w:after="0"/>
        <w:ind w:left="0"/>
        <w:jc w:val="both"/>
      </w:pPr>
      <w:r>
        <w:rPr>
          <w:rFonts w:ascii="Times New Roman"/>
          <w:b w:val="false"/>
          <w:i w:val="false"/>
          <w:color w:val="000000"/>
          <w:sz w:val="28"/>
        </w:rPr>
        <w:t>
      Заявка принята к рассмотрению "__" _________ 20 ___ года в _____ часов</w:t>
      </w:r>
    </w:p>
    <w:bookmarkEnd w:id="667"/>
    <w:bookmarkStart w:name="z3582" w:id="668"/>
    <w:p>
      <w:pPr>
        <w:spacing w:after="0"/>
        <w:ind w:left="0"/>
        <w:jc w:val="both"/>
      </w:pPr>
      <w:r>
        <w:rPr>
          <w:rFonts w:ascii="Times New Roman"/>
          <w:b w:val="false"/>
          <w:i w:val="false"/>
          <w:color w:val="000000"/>
          <w:sz w:val="28"/>
        </w:rPr>
        <w:t>
      Данные из ЭЦП</w:t>
      </w:r>
    </w:p>
    <w:bookmarkEnd w:id="668"/>
    <w:bookmarkStart w:name="z3583" w:id="669"/>
    <w:p>
      <w:pPr>
        <w:spacing w:after="0"/>
        <w:ind w:left="0"/>
        <w:jc w:val="both"/>
      </w:pPr>
      <w:r>
        <w:rPr>
          <w:rFonts w:ascii="Times New Roman"/>
          <w:b w:val="false"/>
          <w:i w:val="false"/>
          <w:color w:val="000000"/>
          <w:sz w:val="28"/>
        </w:rPr>
        <w:t>
      Дата и время подписания ЭЦП</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586" w:id="670"/>
    <w:p>
      <w:pPr>
        <w:spacing w:after="0"/>
        <w:ind w:left="0"/>
        <w:jc w:val="left"/>
      </w:pPr>
      <w:r>
        <w:rPr>
          <w:rFonts w:ascii="Times New Roman"/>
          <w:b/>
          <w:i w:val="false"/>
          <w:color w:val="000000"/>
        </w:rPr>
        <w:t xml:space="preserve"> Стандарт государственной услуги "Субсидирование операционных расходов микрофинансовых организаций"</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w:t>
            </w:r>
          </w:p>
          <w:p>
            <w:pPr>
              <w:spacing w:after="20"/>
              <w:ind w:left="20"/>
              <w:jc w:val="both"/>
            </w:pPr>
            <w:r>
              <w:rPr>
                <w:rFonts w:ascii="Times New Roman"/>
                <w:b w:val="false"/>
                <w:i w:val="false"/>
                <w:color w:val="000000"/>
                <w:sz w:val="20"/>
              </w:rPr>
              <w:t>
Форма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микрофинансовой организации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на субсидирование операционных расходов микрофинансовых организаций в форме электронного документа, удостоверенного электронной цифровой подписью микрофинансовой организации;</w:t>
            </w:r>
          </w:p>
          <w:p>
            <w:pPr>
              <w:spacing w:after="20"/>
              <w:ind w:left="20"/>
              <w:jc w:val="both"/>
            </w:pPr>
            <w:r>
              <w:rPr>
                <w:rFonts w:ascii="Times New Roman"/>
                <w:b w:val="false"/>
                <w:i w:val="false"/>
                <w:color w:val="000000"/>
                <w:sz w:val="20"/>
              </w:rPr>
              <w:t>
2) выписка из расчетного счета конечного заемщика о получении кредита или документа, подтверждающего перечисление 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микрофинансовой организацией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микрофинансовой организации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субсидирования операционных расходов микрофинансовых организаций,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9" w:id="671"/>
    <w:p>
      <w:pPr>
        <w:spacing w:after="0"/>
        <w:ind w:left="0"/>
        <w:jc w:val="left"/>
      </w:pPr>
      <w:r>
        <w:rPr>
          <w:rFonts w:ascii="Times New Roman"/>
          <w:b/>
          <w:i w:val="false"/>
          <w:color w:val="000000"/>
        </w:rPr>
        <w:t xml:space="preserve">                    Уведомление о перечислении суммы субсидии</w:t>
      </w:r>
    </w:p>
    <w:bookmarkEnd w:id="671"/>
    <w:bookmarkStart w:name="z3590" w:id="672"/>
    <w:p>
      <w:pPr>
        <w:spacing w:after="0"/>
        <w:ind w:left="0"/>
        <w:jc w:val="both"/>
      </w:pPr>
      <w:r>
        <w:rPr>
          <w:rFonts w:ascii="Times New Roman"/>
          <w:b w:val="false"/>
          <w:i w:val="false"/>
          <w:color w:val="000000"/>
          <w:sz w:val="28"/>
        </w:rPr>
        <w:t xml:space="preserve">
      Уважаемый (-ая) ________________________________________________  </w:t>
      </w:r>
    </w:p>
    <w:bookmarkEnd w:id="672"/>
    <w:bookmarkStart w:name="z3591" w:id="673"/>
    <w:p>
      <w:pPr>
        <w:spacing w:after="0"/>
        <w:ind w:left="0"/>
        <w:jc w:val="both"/>
      </w:pPr>
      <w:r>
        <w:rPr>
          <w:rFonts w:ascii="Times New Roman"/>
          <w:b w:val="false"/>
          <w:i w:val="false"/>
          <w:color w:val="000000"/>
          <w:sz w:val="28"/>
        </w:rPr>
        <w:t>
                         (наименование микрофинансовой организации)</w:t>
      </w:r>
    </w:p>
    <w:bookmarkEnd w:id="673"/>
    <w:bookmarkStart w:name="z3592" w:id="674"/>
    <w:p>
      <w:pPr>
        <w:spacing w:after="0"/>
        <w:ind w:left="0"/>
        <w:jc w:val="both"/>
      </w:pPr>
      <w:r>
        <w:rPr>
          <w:rFonts w:ascii="Times New Roman"/>
          <w:b w:val="false"/>
          <w:i w:val="false"/>
          <w:color w:val="000000"/>
          <w:sz w:val="28"/>
        </w:rPr>
        <w:t>
      По Вашей заявке № ________ от "__" _______ 20 ___ года оказана государственная услуга и уведомляем о перечислении на Ваш расчетный счет № __________ суммы субсидии в размере _________ тенге счетом к оплате от "__"___________ 20 ___ года.</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5" w:id="675"/>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об отказе в оказании государственной услуги</w:t>
      </w:r>
    </w:p>
    <w:bookmarkEnd w:id="675"/>
    <w:bookmarkStart w:name="z3596" w:id="676"/>
    <w:p>
      <w:pPr>
        <w:spacing w:after="0"/>
        <w:ind w:left="0"/>
        <w:jc w:val="both"/>
      </w:pPr>
      <w:r>
        <w:rPr>
          <w:rFonts w:ascii="Times New Roman"/>
          <w:b w:val="false"/>
          <w:i w:val="false"/>
          <w:color w:val="000000"/>
          <w:sz w:val="28"/>
        </w:rPr>
        <w:t xml:space="preserve">
      Уважаемый (-ая) ________________________________________________  </w:t>
      </w:r>
    </w:p>
    <w:bookmarkEnd w:id="676"/>
    <w:bookmarkStart w:name="z3597" w:id="677"/>
    <w:p>
      <w:pPr>
        <w:spacing w:after="0"/>
        <w:ind w:left="0"/>
        <w:jc w:val="both"/>
      </w:pPr>
      <w:r>
        <w:rPr>
          <w:rFonts w:ascii="Times New Roman"/>
          <w:b w:val="false"/>
          <w:i w:val="false"/>
          <w:color w:val="000000"/>
          <w:sz w:val="28"/>
        </w:rPr>
        <w:t>
                   (наименование микрофинансовой организации)</w:t>
      </w:r>
    </w:p>
    <w:bookmarkEnd w:id="677"/>
    <w:bookmarkStart w:name="z3598" w:id="678"/>
    <w:p>
      <w:pPr>
        <w:spacing w:after="0"/>
        <w:ind w:left="0"/>
        <w:jc w:val="both"/>
      </w:pPr>
      <w:r>
        <w:rPr>
          <w:rFonts w:ascii="Times New Roman"/>
          <w:b w:val="false"/>
          <w:i w:val="false"/>
          <w:color w:val="000000"/>
          <w:sz w:val="28"/>
        </w:rPr>
        <w:t>
      По Вашей заявке № __________ от "__" _________ 20 ___ года в предоставлении государственной услуги отказано по причине: ____________________________________________________________________ ____________________________________________________________________.</w:t>
      </w:r>
    </w:p>
    <w:bookmarkEnd w:id="6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