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ebbf" w14:textId="a8ee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ноября 2018 года № 651. Зарегистрирован в Министерстве юстиции Республики Казахстан 29 ноября 2018 года № 17821. Утратил силу приказом Министра образования и науки Республики Казахстан от 24 июля 2019 года № 324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24.07.2019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 в Реестре государственной регистрации нормативных правовых актов под № 11260, опубликован в Информационно-правовой системе нормативных правовых актов Республики Казахстан "Әділет" от 23 июня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"Оценка уровня знания казахского языка (КАЗТЕСТ)",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(Ешенкулов Т.И.)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согласно подпунктам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212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"Оценка уровня знания казахского языка (КАЗТЕСТ)"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"Оценка уровня знания казахского языка (КАЗТЕСТ)" (далее – государственная услуга).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казенным предприятием "Национальный центр тестирования" Министерства (далее – услугодатель).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www.egov.kz. (далее – веб-портал).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 для города Астана – два рабочих дня, для регионов – пятнадцать рабочих дней;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через веб-портал – два рабочих дня;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двадцать минут;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три часа.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(автоматизированная) и (или) бумажная.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сертификат по оценке уровня знания казахского языка (КАЗТЕСТ) по форме согласно приложению 1 к настоящему стандарту государственной услуги, либо мотивированный отказ в оказании государственной услуги в случае и по основаниям, предусмотренным пунктом 10 настоящего стандарта.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результата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руководителя услугодателя. 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определена услугодателем по согласованию с уполномоченным органом в сфере образования и составляет 4841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стоимости государственной услуги осуществляется в наличной и безналичной форме через банки второго уровня, организации, осуществляющие отдельные виды банковских операций.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веб-портал, оплата осуществляется через платежный шлюз "электронного правительства" (далее – ПШЭП).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за исключением выходных и праздничных дней согласно Трудовому кодексу Республики Казахстан. Прием заявления и выдача результатов оказания государственной услуги устанавливается с 9.00 часов до 18.30 часов с обеденным перерывом с 13.00 до 14.30 часов;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прием заявлений и выдача результатов оказания государственной услуги осуществляется в следующий рабочий день).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тестировании на оценку уровня знания казахского языка (КАЗТЕСТ) по форме согласно приложению 2 к настоящему стандарту государственной услуги;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услуги.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веб-портал: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тестировании на оценку уровня знания казахского языка (КАЗТЕСТ) в виде электронного документа, удостоверенного ЭЦП услугополучателя.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документа, подтверждающего оплату услугополучателем (в случае оплаты через ПШЭП)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веб-портал в "личный кабинет" направляется уведомление со статусом о принятии заявления на государственную услугу, с указанием даты и времени получения государственной услуги.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повторное обращение услугополучателя в течении одного месяца со дня получения результата ниже порогового значения при прохождении тестирования;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услугодателя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государственных услуг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государственной услуги: жалоба подается в письменном виде на имя руководителя услугодателя, либо лица его замещающего, по адресу, указанному на сайте услугодателя, либо на имя руководителя Министерства по адресу: 010000, город Астана, район Есиль проспект Мәңгілік ел, дом 8, Административное здание "Дом министерств", подъезд 11, телефон: (7172) 74-24-25.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почте, посредством веб-портала либо нарочно через канцелярию услугодателя, в рабочие дни.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подписывается услугополучателем (либо его представителем), в которой указываются его фамилия, имя, отчество (при его наличии), почтовый адрес.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жалобы указываются наименование субъекта, должностных лиц, чьи действия обжалуются, мотивы обращения и требования.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в канцелярии услугодателя (штамп, входящий номер и дата регистрации) с указанием фамилии и инициалов лица, принявшего жалобу.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Заявителю, непосредственно обратившемуся письменно к субъекту, выдается талон с указанием даты, времени, фамилии и инициалов лица, принявшего обращение.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информацию о порядке обжалования можно получить по телефону единого контакт-центра по вопросам оказания государственной услуги 1414.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веб-портал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услугодателя www.kazakhtest.kz и веб-портале.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веб-портале услугополучателя, а также единого контакт-центра по вопросам оказания государственных услуг.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69-52-84, 8 (7172) 69-52-85. Единый контакт-центр по вопросам оказания государственных услуг: 8-800-080-7777, 1414.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"Оценка уровня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языка (КАЗТЕСТ)"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по оценке уровня знания казахского языка (КАЗТЕСТ)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"Оценка уровня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языка (КАЗТЕСТ)"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 20__ года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тестировании по оценке уровня знания казахского языка (КАЗТЕСТ)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(при его наличии) тестируемого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Национальность_______________________________________________________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Год рождения_________________________________________________________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Место работы, должность_______________________________________________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Контактные телефоны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Вид тестирования: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Диагностическое тестирование:                   Сертификационное тестирование: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Общее владение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54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Элементарный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Базовый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Средний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Выше среднего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Высокий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Сроки, время прохождения тестирования: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День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Месяц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Год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часов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тестируемого)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Сотрудник, принявший заявление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"Оценка уровня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языка (КАЗТЕСТ)"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(адрес услогполучателя)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2013 года "О государственных услугах",_______________________________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"Оценка уровня знания казахского языка (КАЗТЕСТ)" ввиду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и (или) документов с истекшим сроком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                  (подпись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"___"______20__ года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