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2473" w14:textId="29b2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3 июля 2015 года № 465 "Об утверждении предельных тарифов на услугу по поддержанию готовности электрической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ноября 2018 года № 464. Зарегистрирован в Министерстве юстиции Республики Казахстан 29 ноября 2018 года № 17828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июля 2015 года № 465 "Об утверждении предельных тарифов на услугу по поддержанию готовности электрической мощности" (зарегистрирован в Реестре государственной регистрации нормативных правовых актов за № 11850, опубликован 8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услугу по поддержанию готовности электрической мощности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реализации государственной политики в области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464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465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услугу по поддержанию готовности электрической мощности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тенге/(МВт×мес.)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1338"/>
        <w:gridCol w:w="1615"/>
        <w:gridCol w:w="1474"/>
        <w:gridCol w:w="1474"/>
        <w:gridCol w:w="1474"/>
        <w:gridCol w:w="1474"/>
        <w:gridCol w:w="1475"/>
        <w:gridCol w:w="1475"/>
      </w:tblGrid>
      <w:tr>
        <w:trPr>
          <w:trHeight w:val="3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тарифы на услугу по поддержанию готовности электрической мощности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590, 0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