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6fa6" w14:textId="63d6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ноября 2018 года № 463. Зарегистрирован в Министерстве юстиции Республики Казахстан 29 ноября 2018 года № 17829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утративших силу некоторых приказов Министра энергетики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 "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463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107 "Об утверждении Типового инвестиционного договора" (зарегистрирован в Реестре государственной регистрации нормативных правовых актов за № 10650, опубликован 14 мая 2015 года в информационно-правовой системе "Әділет");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30 ноября 2015 года № 676 (зарегистрирован в Реестре государственной регистрации нормативных правовых актов за № 12421, опубликован 28 декабря 2016 года в информационно-правовой системе "Әділет");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энергетики Республики Казахстан, в которые вносятся изменения и дополнения, утвержденного приказом Министра энергетики Республики Казахстан от 31 мая 2016 года № 228 (зарегистрирован в Реестре государственной регистрации нормативных правовых актов за № 13942, опубликован 8 августа 2016 года в информационно-правовой системе "Әділет").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