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a4e42" w14:textId="81a4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по инвестициям и развитию Республики Казахстан от 29 ноября 2018 года № 833 и Министра национальной экономики Республики Казахстан от 29 ноября 2018 года № 90. Зарегистрирован в Министерстве юстиции Республики Казахстан 30 ноября 2018 года № 17831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14 декабря 2015 года № 1199 и Министра национальной экономики Республики Казахстан от 29 декабря 2015 года № 826 "Об утверждении критериев оценки степени риска и проверочных листов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соответствия" (зарегистрирован в Реестре государственной регистрации нормативных правовых актов за № 12735)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для отбора субъектов (объектов) контроля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соответствия, согласно приложению 1 к настоящему совместному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проверочные листы в сфере государственного контроля в области технического регулирования: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изготовителя государственных символов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органа по подтверждению соответствия, лаборатории (центров) и заявителя на которые распространяется действие технического регламента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отношении органа (организации), уполномоченного (уполномоченной) на выдачу сертификата о происхождении товара и сертификата о происхождении товара для внутреннего обращения, акта экспертизы о происхождении товара и производителей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проверочные листы в сфере государственного контроля в области метрологии согласно приложению 5 к настоящему совместному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проверочные листы в сфере государственного контроля за соблюдением законодательства Республики Казахстан об аккредитации в области оценки соответствия: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по аккредитации согласно приложению 6 к настоящему совместному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калибровочной лаборатории (центра) согласно приложению 7 к настоящему совместному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юридических лиц, осуществляющих метрологическую аттестацию методик выполнения измерений согласно приложению 8 к настоящему совместному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поверочной лаборатории (центра) согласно приложению 9 к настоящему совместному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по подтверждению соответствия и испытательной лаборатории (центра) согласно приложению 10 к настоящему совместному приказу.";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5, 6, 7, 8, 9 и 10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по инвестициям и развитию Республики Казахстан в установленном законодательством порядке обеспечить: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по инвестициям и развитию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по инвестициям и развитию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4"/>
        <w:gridCol w:w="4236"/>
      </w:tblGrid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 по правовой статистике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специальным учетам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Генеральной прокуратуры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"__"___________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для отбора субъектов (объектов) контроля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для отбора субъектов (объектов) контроля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- Кодекс)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Правил формирования государственными органами системы оценки рисков и формы проверочных листов" (зарегистрирован в Реестре государственной регистрации нормативных правовых актов за № 17371).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риск в области технического регулирования, метрологии и аккредитации в области оценки соответствия – вероятность причинения вреда в результате деятельности субъекта контроля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в области метрологии – физические или юридические лица, осуществляющие деятельность, связанную с обеспечением единства измерений на территории Республики Казахстан;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за соблюдением законодательства Республики Казахстан об аккредитации в области оценки соответствия – субъекты (объекты) осуществляющие деятельность по аккредитации, метрологическую аттестацию методик выполнения измерений, поверку средств измерений, испытания, работу по подтверждению соответствия продукции, процессов, услуг;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контроля в области технического регулирования – орган (организации), уполномоченный (уполномоченные) на выдачу сертификата о происхождении товара и сертификата о происхождении товара для внутреннего обращения, акта экспертизы о происхождении товара и производители, изготовители Государственного Флага и Государственного Герба Республики Казахстан, органы по подтверждению соответствия, лаборатории и заявители на которые распространяются действие технического регламента;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в определенной сфере деятельности и не зависящие непосредственно от отдельного субъекта (объекта) контроля;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Критерии оценки степени риска в области технического регулирования, метрологии и аккредитации в области оценки соответствия для профилактического контроля с посещением субъекта (объекта) контроля формируются посредством объективных и субъективных критериев.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области технического регулирования к высокой степени риска по объективным критериям относятся субъекты (объекты) контроля: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изготовлению государственных символов Республики Казахстан;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органы по подтверждению соответствия, лаборатории (центры) и заявители на которых распространяется действие технического регламента.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субъектам, не отнесенным к высокой степени риска по объективным критериям в области технического регулирования относятся субъекты (объекты) контроля: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(организации), уполномоченный (уполномоченные) на выдачу сертификата о происхождении товара и сертификата о происхождении товара для внутреннего обращения, акта экспертизы о происхождении товара и производители.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области метрологии к высокой степени риска по объективным критериям относятся субъекты (объекты) контроля осуществляющие виды деятельности, связанные с измерениями, результаты которых используются при: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работах по обеспечению защиты жизни и здоровья граждан;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осуществлении деятельности в области охраны окружающей среды, геологии и гидрометеорологии;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осуществлении деятельности по оценке соответствия согласно законодательству Республики Казахстан в области технического регулирования;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государственных учетных операциях, торгово-коммерческих операциях между покупателем (потребителем) и продавцов (поставщиком, производителем, исполнителем), в том числе в сферах бытовых и коммунальных услуг и услуг связи;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работах по обеспечению безопасности труда и движения транспорта;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производстве вооружения, военной техники;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испытаниях, метрологической аттестации, поверке, калибровке средств измерений;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добыче, производстве, переработке, транспортировании, хранении и потреблении всех видов энергетических ресурсов;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работах, выполняемых по поручению государственных органов, суда и правоохранительных органов.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субъектам, не отнесенным к высокой степени риска по объективным критериям в области метрологии относятся субъекты (объекты) осуществляющие виды деятельности, связанные с измерениями, результаты которых используются при: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проведении научных исследований;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регистрации национальных и международных спортивных рекордов.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 соблюдением законодательства Республики Казахстан об аккредитации в области оценки соответствия к высокой степени риска по объективным критериям относятся субъекты (объекты) контроля: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 по аккредитации;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калибровочная лаборатория (центр);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эксперты-аудиторы по аккредитации, подтверждению соответствия, технические эксперты в области обеспечения единства измерений, технические эксперты;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поверочная лаборатория (центр);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 по подтверждению соответствия;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испытательная лаборатория (центр).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 соблюдением законодательства Республики Казахстан об аккредитации в области оценки соответствия к субъектам, не отнесенным к высокой степени риска по объективным критериям относятся юридические лица, осуществляющие метрологическую аттестацию методик выполнения измерений.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отношении субъектов (объектов) контроля, отнесенных по объективным критериям к высокой степени риска, применяются субъективные критерии с целью проведения профилактического контроля с посещением субъекта (объекта) контроля.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не отнесенных к высокой степени риска, проводятся внеплановые проверки.</w:t>
      </w:r>
    </w:p>
    <w:bookmarkEnd w:id="62"/>
    <w:bookmarkStart w:name="z7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Определение субъективных критериев осуществляется с применением следующих этапов: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основании имеющихся источников информации формируются следующие субъективные критерии: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 по которым присваиваются показатели степени риска согласно приложению 1 к настоящим критериям;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предыдущих проверок и профилактического контроля с посещением субъектов (объектов) контроля по которым присваиваются показатели степени риска согласно приложению 2 к настоящим критериям;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 подтвержденным жалобам и обращениям по которым присваиваются показатели степени риска согласно приложению 3 к настоящим критериям;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аудита (экспертизы) независимых организаций по которым присваиваются показатели степени риска согласно приложению 4 к настоящим критериям;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анализа сведений, представленных уполномоченными органами и организациями по которым присваиваются показатели степени риска согласно приложению 5 к настоящим критериям.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Критерии оценки степени риска делятся на 3 степени тяжести требований: грубые, значительные, незначительные.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выявлении одного грубого нарушения, субъекту контроля приравнивается показатель степени риска 100 и в отношении него проводится профилактический контроль с посещением субъекта (объекта) контроля.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грубых нарушений не выявлено, то для определения показателя степени риска рассчитывается суммарный показатель по нарушениям значительной и незначительной степени. 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0,7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значительных нарушений;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значительных нарушений;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=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х 100/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Р1) х 0,3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Р1 – требуемое количество незначительных нарушений;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Р2 – количество выявленных незначительных нарушений;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Р =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Рз +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 – общий показатель степени риска;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Рз – показатель значительных нарушений;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>Рн – показатель незначительных нарушений.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показателям степени риска субъект (объект) контроля относится: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61 до 100 включительно и в отношении него проводится профилактический контроль с посещением субъекта (объекта) контроля;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включительно и в отношении него не проводится профилактический контроль с посещением субъекта (объекта) контроля.</w:t>
      </w:r>
    </w:p>
    <w:bookmarkEnd w:id="96"/>
    <w:bookmarkStart w:name="z108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Кратность проведения профилактического контроля с посещением субъекта (объекта) контроля определяется по результатам проводимого анализа и оценки получаемых сведений по субъективным критериям в отношении субъектов, отнесенных к высокой степени риска, составляет один раз в год.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3 статьи 141 Предпринимательского кодекса Республики Казахстан от 29 октября 2015 года.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Списки профилактического контроля с посещением субъекта (объекта) контроля составляются с учетом приоритетности субъекта контроля с наибольшим показателем степени риска по субъективным критериям.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оценки соответствия</w:t>
            </w:r>
          </w:p>
        </w:tc>
      </w:tr>
    </w:tbl>
    <w:bookmarkStart w:name="z11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мониторинга отчетности и сведений, представляемых субъектом контроля, в том числе посредством автоматизированных информационных систем, проводимого государственными органами, учреждениями и отраслевыми организациями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11174"/>
        <w:gridCol w:w="286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Внесение в реестр недобросовестных поставщиков по причине изготовления Государственного Флага и Государственного Герба Республики Казахстан с нарушениями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государственных закупках" от 4 декабря 2015 года лицензиата на изготовление Государственного Флага и Государственного Герба Республики Казахстан (в случае не лишения лицензии судом) по результатам мониторинга портала государственных закупок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Государственного Флага и Государственного Герба Республики Казахстан без лицензии по результатам мониторинга портала государственных закупок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сведений об отсутствии договора с отраслевой организацией о предоставлении нормативных документов по стандартизации (СТ РК 989 и СТ РК 988)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сертификата о поверке или метрологической аттестации используемых средств измерений и испытательного оборудования при изготовлении Государственного Флага и Государственного Герба Республики Казахстан в результате мониторинга портала государственных закупок и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полноты и правильности указания нормативных документов по стандартизации, предусмотренных для подтверждения соответствия данной продукции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идентификации, отбора образцов, их испытаний и выбора схемы сертификации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проведение инспекционного контроля за сертифицированной продукцией (если это предусмотрено схемой сертификации)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оценки производства (если это предусмотрено схемой сертификации)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представления информации об отрицательных результатах сертификации в уполномоченный орган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регистрации сертификата соответствия в реестре государственной системы технического регулирования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по регистрации деклараций о соответствии по результатам мониторинга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За соблюдением законодательства Республики Казахстан об аккредитации в области оценки соответствия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сертификата о поверке, метрологической аттестации используемых средств измерений и испытательного оборудования, о нарушении запрета на выпуск в обращение, применение, реализацию средств измерений и стандартных образцов, не прошедших испытания для целей утверждения типа или метрологическую аттестацию и не включенных в реестр государственной системы обеспечения единства измерений в результате мониторинга портала государственных закупок и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методик выполнения измерений без регистрации в реестре государственной системы обеспечения единства измерений в результате мониторинга портала государственных закупок и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поверка средств измерений, метрологической аттестации методик выполнения измерений без аккредитации в результате мониторинга портала государственных закупок и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обязанности по осуществлению работ в пределах области аккредитации по результатам мониторинга портала государственных закупок и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соответствия продукции, проведении испытаний без аттестата аккредитации в области оценки соответствия по результатам мониторинга портала государственных закупок (или) отчета отраслевой организации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этапов аккредитации (прием, рассмотрения заявки и представленных документов, заключение предаккредитационного договора, экспертиза представленных документов, обследование заявителя по месту нахождения, принятие решения об аккредитации либо об отказе в аккредитации, заключение постаккредитационного договора, утверждение области аккредитации и выдача аттестата аккредитации либо прекращение предаккредитационного договора) и сроки их исполнения, а также сроки проведения инспекционной проверки, в том числе внеочередной при проведении работ по аккредитации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требования введения интернет-ресурса и реестра субъектов аккредитации, рассмотрение жалоб субъектов аккредитации и размещение на интернет ресурсе информации о принятых решениях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и сроков об уведомлении уполномоченного органа в случае отзыва аттестата аккредитации или прекращения постаккредитационного договора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требований при рассмотрении заявки о переоформлении аттестата аккредитации, актуализации материалов аккредитации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соблюдение процедур отзыва, возврата аттестата аккредитации и обращения в суд с заявлением об аннулировании аттестата аккредитации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оценки соответствия</w:t>
            </w:r>
          </w:p>
        </w:tc>
      </w:tr>
    </w:tbl>
    <w:bookmarkStart w:name="z11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предыдущих проверок и профилактического контроля с посещением субъектов (объектов) контроля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0948"/>
        <w:gridCol w:w="245"/>
      </w:tblGrid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 области технического регулирования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 (СТ РК 987 и СТ РК 988)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технической базы (технологического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поверке или метрологической аттестации используемых средств измерений и испытательного оборудования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независимости от производителей (исполнителей) продукции (услуг), поставщиков и потребителей продукции (услуги), имеющие в штате экспертов-аудиторов по подтверждению соответствия;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испытаний аккредитованных лабораторий для целей обязательного подтверждения соответствия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решения по заявке, в том числе выбор схемы сертификации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заключению договора на проведение работ по сертификации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идентификации, отбора образцов и их испытаний;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оценке производства (если это предусмотрено схемой сертификации);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анализу полученных результатов и принятия решений о выдаче (об отказе в выдаче) сертификата соответствия;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информации об отрицательных результатах сертификации в уполномоченный орган;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сертификата соответствия в реестре государственной системы технического регулирования;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выдачи сертификата соответствия;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инспекционного контроля за сертифицированной продукцией (если это предусмотрено схемой сертификации) Инспекционный контроль включает испытание образцов продукции и проверки для подтверждения, что реализуемая продукция или совокупность взаимосвязанных и последовательных действий (работ) по достижению какого-либо заданного результата, включая процессы жизненного цикла продукции, продолжают соответствовать требованиям, установленным техническими регламентами.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деклараций о соответствии.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реестра выданных сертификатов соответствия и зарегистрированных деклараций о соответствии.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электронного учета данных о зарегистрированных декларациях о соответствии, выданных сертификатах соответствия, об отказах в сертификации;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работ в пределах области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достоверности результатов испытаний;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полноте и правильности указания нормативных документов по стандартизации, предусмотренных для подтверждения соответствия данной продукции;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ввозу и реализации продукции, подлежащей обязательному подтверждению соответствия, не прошедшей подтверждение соответствия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об оформлении сертификата о происхождении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выдаче сертификата о происхождении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документа, удостоверяющего личность - для физических лиц;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устава и справки (свидетельства) о государственной регистрации (перерегистрации) в качестве юридического лица - для юридических лиц;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свидетельства о государственной регистрации в качестве индивидуального предпринимателя - для индивидуальных предпринимателей.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внешнеторгового контракта (договора) и счет-фактура или счет-проформа, или иной документ, отражающий финансовые и/или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товара либо на приобретение товара и/или акт приема-передачи;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накладных;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копии зерновых расписок;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от Заявителя о месте сбора продукции;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списания;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переработки;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перевозке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паспорта на готовое изделие либо паспорт качества завода-изготовителя;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право добычи и разработки месторождения (для добывающих и заготовляющих предприятий);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стандартизации, согласно которым выполняется технологический процесс производства товара.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и/или счет-фактуры на сырье и материалы, используемые в производстве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транспортных накладных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краткого описания технологического процесса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стандартизации, в соответствии с которыми произведен товар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калькуляций затрат стоимости товара по цене франко-завод с выделением стоимости сырья и компонентов иностранного происхождения.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лицензии на вид деятельности (если вид деятельности подлежит лицензированию) и (или) разрешения.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складской справки и (или) ресурсной справки, подтверждающие наличие товара у Заявителя с указанием количества и местонахождения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оригиналов и копии справки местного исполнительного органа соответствующей территориальной единицы Республики Казахстан о выращивании продукции на указанной территории с указанием производителя для плодоовощной продукции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приобретение товара или закупочный акт с обязательным представлением оригинала или нотариально засвидетельствованной копии договора с производителем товара для юридических лиц для плодоовощной продукции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приобретение товара (договор, счет-фактура) для товаров, реэкспортируемых из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факт поставки товара на территорию Республики Казахстан для товаров, реэкспортируемых из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происхождение товара (сертификат о происхождении товара или декларация о происхождении товара) для товаров, реэкспортируемых из Республики Казахстан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кода товара по ТН ВЭД на уровне любого из первых четырех знаков, произошедшее в результате переработки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выполнению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стоимости товара, когда процентная доля стоимости достигает фиксированной доли в цене конечной продукции (правило адвалорной доли)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юридический статус заявителя (для юридических лиц, - справка о государственной регистрации (перерегистрации) юридического лица, справка о государственной регистрации филиала или представительства юридического лица, устав, положение о государственной регистрации филиала или представительства юридического лица, для индивидуальных предпринимателей, - патент или свидетельство индивидуального предпринимателя) предоставляются 1 раз в год;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документов, подтверждающих происхождение товара (договор с производителем товара или на приобретение товара, накладные, счета-фактуры, документы о перевозке товара)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лицензии на вид деятельности (в случае если вид деятельности подлежит лицензированию)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документация с описанием технологических операций, с приложением перечня нормативных технических документов, в соответствии с которыми произведен товар, перечень оборудования для производства заявленного товара, документы на производственное помещение, список работников, расчет себестоимости товара с учетом стоимости используемого сырья или компонента иностранного происхождения)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наименований заявляемой продукции на государственном языке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складской справки о наличии и количестве товара на складе с указанием адреса склада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доверенности на представление интересов заявителя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плодоовощной продукции: наличие оригинала и копии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сертификата о происхождении товара на бланках, имеющих степени защиты: первый экземпляр – подлинник, второй и третий экземпляр – копии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заявителя в журнале регистрации выданных сертификатов о происхождении товара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производителями критериев определения страны происхождения товаров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об оформлении сертификата о происхождении товара формы "СТ-КZ"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 области метрологии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об утверждении типа средств измерений или сертификата о метрологической аттестации средств измерений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выпуск в обращение, ввод в эксплуатацию, применение (в том числе стандартных образцов состава и свойств веществ и материалов), реализация и реклама средств измерений, подлежащих государственному метрологическому контролю, не прошедших испытания для целей утверждения типа или метрологическую аттестацию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внесению в реестр государственной системы обеспечения единства измерений утвержденного типа средства измерения и средства измерения прошедшего метрологическую аттестацию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поверке и (или) оттиска поверительного клейма на средстве измерений и (или) эксплуатационной документации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наличию метрологической аттестации методик выполнения измерений и их регистрации в реестре государственной системы обеспечения единства измерений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товаров, отчуждаемых при совершении торговых операций, массе, объему, расходу или другим величинам, характеризующих количество этих товаров.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фасованных товаров в упаковках любого вида величине, обозначенной на упаковке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За соблюдением законодательства Республики Казахстан об аккредитации в области оценки соответствия (степень тяжести нарушения устанавливается при несоблюдении перечисленных требований)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аккредитации с соблюдением этапов аккредитации (прием, рассмотрения заявки и представленных документов, заключение предаккредитационного договора, экспертиза представленных документов, обследование заявителя по месту нахождения, принятие решения об аккредитации либо об отказе в аккредитации, заключение постаккредитационного договора, утверждение области аккредитации и выдача аттестата аккредитации либо прекращение предаккредитационного договора) и сроки их исполнения, а также сроки проведения инспекционной проверки, в том числе внеочередной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наименования, организационно-правовой формы, места нахождения субъекта аккредитации; нормативный документ, на соответствие которому аккредитован субъект аккредитации; регистрационный номер аттестата аккредитации; дата регистрации аттестата аккредитации в реестре субъектов аккредитации; срок действия аттестата аккредитации по ведению реестра;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объектов оценки соответствия, входящие в область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фамилии, имени, отчества (при его наличии) руководителя субъекта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переоформления аттестата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даты, основания актуализации материалов аккредитации и информацию об актуализированных материалах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проведения и результаты инспекционных проверок;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отзыва и возврата органом по аккредитации аттестата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прекращения действия аттестата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аннулирования аттестата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отметки о выдаче дубликата аттестата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лишения аттестата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интернет-ресурса (официально опубликовывать на нем реестр субъектов аккредитации и размещать нормативные правовые акты по аккредитации в области оценки соответствия)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жалоб субъектов аккредитации и размещение на интернет-ресурсе информацию о принятых решениях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 сроков об уведомлении уполномоченного органа в случае отзыва аттестата аккредитации или прекращения постаккредитационного договора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на повторную аккредитацию поданная заявителем не позднее шести месяцев до истечения срока действия аттестата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на аккредитацию, нотариально засвидетельствованные копии документов, устанавливающие юридический статус заявителя, заявляемую область аккредитации на бумажном и электронном носителях, руководство по качеству, паспорт для испытательных, поверочных, калибровочных лабораторий (центров), юридических лиц, осуществляющих метрологическую аттестацию методик выполнения измерений, сведения о персонале, выполняющем работы по оценке соответствия, для органов по подтверждению соответствия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возвращения заявителю документов с указанием причин, возврата по почте либо вручает его представителю нарочно под роспись, органом по аккредитации в течение пяти рабочих дней, исчисляемых со дня их поступления в случае если заявка и (или) прилагаемые к ней документы не соответствуют установленной форме либо представлены не в полном объеме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подачи субъектом аккредитации в орган по аккредитации заявки с обоснованием причин актуализации и два экземпляра документов, в которые были внесены изменения при актуализации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актуализации материалов аккредитации при отсутствии оснований в виде реорганизация субъекта аккредитации, изменение места нахождения субъекта аккредитации, изменение наименования субъекта аккредитации, заявление субъекта аккредитации о расширении или сокращении области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внесения изменений и (или) дополнений в нормативный документ, указанный в документах субъекта аккредитации, и (или) введения в действие нового нормативного документа;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изменения состава специалистов, осуществляющих работы по оценке соответствия;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замены средств измерений и испытательного оборудования.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срока рассмотрения документов не более десяти рабочих дней с момента их поступления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положительном решении и при отсутствии оснований для переоформления аттестата аккредитации орган по аккредитации принимает внесенные изменения к сведению, при необходимости переутверждает документ, определяющий область аккредитации,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принятии решения об отказе в актуализации материалов аккредитации при выявлении в представленных документах и сведениях недостоверной информации и (или) информации, касающейся расширения области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уведомлении о принятом решении направленном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наличии письменного заявления субъекта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выявлении несоответствий критериям аккредитации, влияющих на достоверность результатов оценки соответствия;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неустранении выявленных несоответствий критериям аккредитации в установленный органом по аккредитации срок;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подтверждении по результатам внеочередной инспекционной проверки фактов, указанных в обращении физического или юридического лица либо сообщении государственного органа, о допущении субъектом аккредитации нарушений критериев аккредитации;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неустранении выявленных отрицательных результатов сравнительных испытаний и (или) сличений результатов поверки, калибровки средств измерений;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непредставлении или представления недостоверных данных в порядке, определяемом уполномоченным органом, в течение десяти календарных дней с даты выдачи документа об оценке (подтверждении) соответствия сведений по электронному учету результатов работ по оценке (подтверждению) соответствия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в части деятельности структурного подразделения субъекта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принятии решения о временном признании недействительной части области аккредитации субъекта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 случае, если в выявленных несоответствиях критериям аккредитации имеются признаки состава административного правонарушения, орган по аккредитации в течение трех рабочих дней, исчисляемых со дня выявления такого несоответствия, направляет в уполномоченный орган собранные материалы для принятия соответствующих мер.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направления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копии решения об отзыве аттестата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отзыву аттестата аккредитации с даты получения субъектом аккредитации копии решения об отзыве аттестата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аттестата аккредитации с даты принятия органом по аккредитации решения о возобновлении аттестата аккредитации, но не ранее чем через два месяца с даты принятия решения об отзыве аттестата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в случае необходимости подтверждения сведений об устранении выявленных несоответствий проведение инспекционной проверки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принятии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дней, исчисляемых со дня представления субъектом аккредитации сведений об устранении несоответствий, а в случаях проведения инспекционной проверки - со дня ее окончания.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аттестата аккредитации если в указанный срок орган по аккредитации письменно не уведомил субъект аккредитации о своем решении, то по истечении указанного срока, но не ранее чем через два месяца с даты принятия решения об отзыве аттестат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прекращении действия аттестата аккредитации при наличии письменного заявления субъекта аккредитации или прекращения постаккредитационого договора.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обращения в суд с заявлением об аннулировании аттестата аккредитации или лишения аттестата аккредитации в случае выявления предоставления заявителем ложной информации при получении аттестата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созданию постоянно действующей комиссии по рассмотрению материалов аккредитации созданию и принятий решений по ним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работы (выдача документов по подтверждению соответствия, проведение испытаний, поверка и калибровка средств измерений, аттестация методик выполнения измерений) в пределах области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ссылке на аттестат аккредитации в пределах области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уведомлению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устранению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участию в сравнительных испытаниях и сличениях результатов поверки и калибровки средств измерений;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аттестата аккредитации в течение пяти рабочих дней со дня получения решения о прекращении действия аттестата аккредитации в случае прекращения действия аттестата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при аннулировании, приостановления либо лишения аттестата аккредитации прекратить ссылку на аккредитацию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прекращению ссылку на аттестат аккредитации или область аккредитации, которые временно признаны недействительными в случае отзыва аттестата аккредитации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испытательными, поверочными, калибровочными лабораториями (центрами) при выполнении работ по подтверждению соответствия и работ в сферах подлежащих государственному метрологическому контролю, оценивать риски, возникающие в результате деятельности,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калибровке средств измерений с использованием эталонов, соподчиненных государственным эталонам единиц величин, в порядке, определяемом изготовителем, владельцем или пользователем этих средств измерений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со дня получения решения об отзыве аттестата аккредитации принятие мер по устранению выявленных несоответствий.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после устранения несоответствий, послуживших основанием для отзыва аттестата аккредитации,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аккредитации.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документов на соответствие которого они аккредитованы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10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органами по подтверждению соответствия по обеспечению беспристрастности при выполнении работ по подтверждению соответствия, оценивая риски, возникающие в результате деятельности по подтверждению соответствия,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оценки соответствия</w:t>
            </w:r>
          </w:p>
        </w:tc>
      </w:tr>
    </w:tbl>
    <w:bookmarkStart w:name="z11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подтвержденным жалобам и обращениям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0319"/>
        <w:gridCol w:w="684"/>
      </w:tblGrid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официальных сообщений в средствах массовой информации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 области метрологии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За соблюдением законодательства Республики Казахстан об аккредитации в области оценки соответствия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или обращения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официальных сообщений в средствах массовой информации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оценки соответствия</w:t>
            </w:r>
          </w:p>
        </w:tc>
      </w:tr>
    </w:tbl>
    <w:bookmarkStart w:name="z11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аудита (экспертизы) независимых организаций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978"/>
        <w:gridCol w:w="802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 области метрологии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За соблюдением законодательства Республики Казахстан об аккредитации в области оценки соответствия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 степени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 для отбора 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(объектов) контроля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метрологии и за 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об аккредитации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оценки соответствия</w:t>
            </w:r>
          </w:p>
        </w:tc>
      </w:tr>
    </w:tbl>
    <w:bookmarkStart w:name="z12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по результатам анализа сведений, представленных уполномоченными органами и организациями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978"/>
        <w:gridCol w:w="802"/>
      </w:tblGrid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Критерии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В области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В области метрологии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За соблюдением законодательства Республики Казахстан об аккредитации в области оценки соответствия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сведений о нарушениях в области технического регулирования, метрологии и за соблюдением законодательства Республики Казахстан об аккредитации в области оценки соответствия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24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технического регулирования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изготовителя государственных символов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8413"/>
        <w:gridCol w:w="777"/>
        <w:gridCol w:w="777"/>
        <w:gridCol w:w="778"/>
        <w:gridCol w:w="778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лицензии на изготовление Государственного Флага и Государственного Герба Республики Казахстан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 (СТ РК 987 и СТ РК 988)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технической базы (технологического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поверке или метрологической аттестации используемых средств измерений и испытательного оборудования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____________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2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технического регулирования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по подтверждению соответствия, лаборатории и заявителя, на которые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распространяется действие технического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200"/>
        <w:gridCol w:w="532"/>
        <w:gridCol w:w="532"/>
        <w:gridCol w:w="532"/>
        <w:gridCol w:w="532"/>
      </w:tblGrid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независимости от производителей (исполнителей) продукции (услуг), поставщиков и потребителей продукции (услуги), имеющие в штате экспертов-аудиторов по подтверждению соответствия;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результатов испытаний аккредитованных лабораторий для целей обязательного подтверждения соответствия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принятию решения по заявке, в том числе выбор схемы сертификации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заключению договора на проведение работ по сертификации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идентификации, отбора образцов и их испытаний;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оценке производства (если это предусмотрено схемой сертификации);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анализу полученных результатов и принятия решений о выдаче (об отказе в выдаче) сертификата соответствия;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представлению информации об отрицательных результатах сертификации в уполномоченный орган;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сертификата соответствия в реестре государственной системы технического регулирования;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выдачи сертификата соответствия;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инспекционного контроля за сертифицированной продукцией (если это предусмотрено схемой сертификации) Инспекционный контроль включает испытание образцов продукции и проверки для подтверждения, что реализуемая продукция или совокупность взаимосвязанных и последовательных действий (работ) по достижению какого-либо заданного результата, включая процессы жизненного цикла продукции, продолжают соответствовать требованиям, установленным техническими регламентами.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регистрации деклараций о соответствии.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ведению реестра выданных сертификатов соответствия и зарегистрированных деклараций о соответствии.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электронного учета данных о зарегистрированных декларациях о соответствии, выданных сертификатах соответствия, об отказах в сертификации;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осуществлению работ в пределах области аккредитации;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достоверности результатов испытаний;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полноте и правильности указания нормативных документов по стандартизации, предусмотренных для подтверждения соответствия данной продукции;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по ввозу и реализации продукции, подлежащей обязательному подтверждению соответствия, не прошедшей подтверждение соответствия.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3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Проверочный лист в области технического регулирования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(организации), уполномоченного (уполномоченной) на выдачу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сертификата о происхождении товара, сертификата о происхождении товара для внутреннего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обращения и акта экспертизы о происхождении товара и производителей;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9862"/>
        <w:gridCol w:w="418"/>
        <w:gridCol w:w="418"/>
        <w:gridCol w:w="418"/>
        <w:gridCol w:w="419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об оформлении сертификата о происхождении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сроков по выдаче сертификата о происхождении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физического или юридического лица на получение сертификата о происхождении товара, экспортируемого из Республики Казахстан, реэкспортируемого из Республики Казахстан;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документа, удостоверяющего личность - для физических лиц;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устава и справки (свидетельства) о государственной регистрации (перерегистрации) в качестве юридического лица - для юридических лиц;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копии свидетельства о государственной регистрации в качестве индивидуального предпринимателя - для индивидуальных предпринимателей.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внешнеторгового контракта (договора) и счет-фактура или счет-проформа, или иной документ, отражающий финансовые и/или количественные параметры товара (при осуществлении долгосрочных внешнеторговых договоров/сделок, когда груз идет от одного и того же грузоотправителя одному и тому же грузополучателю, предоставление счет-фактуры или счет-проформы не требуется)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и/или счет-фактуры на сырье и материалы, используемые в производстве товара;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с производителем товара либо на приобретение товара и/или акт приема-передачи;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накладных;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нотариально засвидетельствованных копии зерновых расписок;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справки от Заявителя о месте сбора продукции;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списания;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акта переработки;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о перевозке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технического паспорта на готовое изделие либо паспорт качества завода-изготовителя;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право добычи и разработки месторождения (для добывающих и заготовляющих предприятий);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стандартизации, согласно которым выполняется технологический процесс производства товара.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и/или счет-фактуры на сырье и материалы, используемые в производстве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транспортных накладных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краткого описания технологического процесса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нормативных документов по стандартизации, в соответствии с которыми произведен товар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калькуляций затрат стоимости товара по цене франко-завод с выделением стоимости сырья и компонентов иностранного происхождения.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лицензии на вид деятельности (если вид деятельности подлежит лицензированию) и (или) разрешения.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ветеринарного сертификата, если товар является товаром животного происхождения, речного и морского промыслов, а также, если товары предназначены для корма животных.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складской справки и (или) ресурсной справки, подтверждающие наличие товара у Заявителя с указанием количества и местонахождения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оригиналов и копии справки местного исполнительного органа соответствующей территориальной единицы Республики Казахстан о выращивании продукции на указанной территории с указанием производителя для плодоовощной продукции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договора на приобретение товара или закупочный акт с обязательным представлением оригинала или нотариально засвидетельствованной копии договора с производителем товара для юридических лиц для плодоовощной продукции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 на приобретение товара (договор, счет-фактура) для товаров, реэкспортируемых из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факт поставки товара на территорию Республики Казахстан для товаров, реэкспортируемых из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происхождение товара (сертификат о происхождении товара или декларация о происхождении товара) для товаров, реэкспортируемых из Республики Казахстан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кода товара по ТН ВЭД на уровне любого из первых четырех знаков, произошедшее в результате переработки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выполнению производственных или технологических операций, достаточных для того, чтобы страной происхождения товара считалась страна, где эти операции имели место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изменению стоимости товара, когда процентная доля стоимости достигает фиксированной доли в цене конечной продукции (правило адвалорной доли)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документов, подтверждающие юридический статус заявителя (для юридических лиц, - справка о государственной регистрации (перерегистрации) юридического лица, справка о государственной регистрации филиала или представительства юридического лица, устав, положение о государственной регистрации филиала или представительства юридического лица, для индивидуальных предпринимателей, - патент или свидетельство индивидуального предпринимателя) предоставляются 1 раз в год;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документов, подтверждающих происхождение товара (договор с производителем товара или на приобретение товара, накладные, счета-фактуры, документы о перевозке товара)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лицензии на вид деятельности (в случае если вид деятельности подлежит лицензированию)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документов для определения критерия достаточной переработки товара (стоимость сырья и компонентов, используемых в производстве товара, договоры на поставку сырья и/или счета-фактуры, и/или накладные, документация с описанием технологических операций, с приложением перечня нормативных технических документов, в соответствии с которыми произведен товар, перечень оборудования для производства заявленного товара, документы на производственное помещение, список работников, расчет себестоимости товара с учетом стоимости используемого сырья или компонента иностранного происхождения)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перечня наименований заявляемой продукции на государственном языке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складской справки о наличии и количестве товара на складе с указанием адреса склада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оригинала и копии доверенности на представление интересов заявителя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плодоовощной продукции: наличие оригинала и копии справки-подтверждения местного исполнительного органа соответствующей территориальной единицы Республики Казахстан о выращивании заявленной партии продукции на указанной территории и договор с производителем продукции, договор на приобретение товара с обязательным представлением оригинала или нотариально заверенной копии договора с производителем товара.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сертификата о происхождении товара на бланках, имеющих степени защиты: первый экземпляр – подлинник, второй и третий экземпляр – копии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подписи заявителя в журнале регистрации выданных сертификатов о происхождении товара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производителями критериев определения страны происхождения товаров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заключения об оформлении сертификата о происхождении товара формы "СТ-КZ"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3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метрологии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осуществляющие виды деятельности, связанные с измерениями, результаты которых используются при работах по обеспечению защиты жизни и здоровья граждан, осуществлении деятельности в области охраны окружающей среды, геологии и гидрометеорологии, осуществлении деятельности по оценке соответствия согласно законодательству Республики Казахстан в области технического регулирования, государственных учетных операциях, торгово-коммерческих операциях между покупателем (потребителем) и продавцов (поставщиком, производителем, исполнителем), в том числе в сферах бытовых и коммунальных услуг и услуг связи, работах по обеспечению безопасности труда и движения транспорта, производстве вооружения, военной техники, испытаниях, метрологической аттестации, поверке, калибровке средств измерений, добыче, производстве, переработке, транспортировании, хранении и потреблении всех видов энергетических ресурсов, работах, выполняемых по поручению государственных органов, суда и правоохранительных органов, проведении научных исследований, регистрации национальных и международных спортивных рекордов;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8827"/>
        <w:gridCol w:w="658"/>
        <w:gridCol w:w="658"/>
        <w:gridCol w:w="658"/>
        <w:gridCol w:w="659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об утверждении типа средств измерений или сертификата о метрологической аттестации средств измерений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запрета на выпуск в обращение, ввод в эксплуатацию, применение (в том числе стандартных образцов состава и свойств веществ и материалов), реализация и реклама средств измерений, подлежащих государственному метрологическому контролю, не прошедших испытания для целей утверждения типа или метрологическую аттестацию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внесению в реестр государственной системы обеспечения единства измерений утвержденного типа средства измерения и средства измерения прошедшего метрологическую аттестацию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сертификата о поверке и (или) оттиска поверительного клейма на средстве измерений и (или) эксплуатационной документации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наличию метрологической аттестации методик выполнения измерений и их регистрации в реестре государственной системы обеспечения единства измерений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товаров, отчуждаемых при совершении торговых операций, массе, объему, расходу или другим величинам, характеризующих количество этих товаров.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фасованных товаров в упаковках любого вида величине, обозначенной на упаковке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количества фасованных товаров в упаковках любого вида величине, обозначенной на упаковке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45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аккредитации в области оценки соответствия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по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нахождения______________________________________________________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9591"/>
        <w:gridCol w:w="464"/>
        <w:gridCol w:w="465"/>
        <w:gridCol w:w="465"/>
        <w:gridCol w:w="465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аккредитации с соблюдением этапов аккредитации (прием, рассмотрения заявки и представленных документов, заключение предаккредитационного договора, экспертиза представленных документов, обследование заявителя по месту нахождения, принятие решения об аккредитации либо об отказе в аккредитации, заключение постаккредитационного договора, утверждение области аккредитации и выдача аттестата аккредитации либо прекращение предаккредитационного договора) и сроки их исполнения, а также сроки проведения инспекционной проверки, в том числе внеочередной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наименования, организационно-правовой формы, места нахождения субъекта аккредитации; нормативный документ, на соответствие которому аккредитован субъект аккредитации; регистрационный номер аттестата аккредитации; дата регистрации аттестата аккредитации в реестре субъектов аккредитации; срок действия аттестата аккредитации по ведению реестра;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объектов оценки соответствия, входящие в область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фамилии, имени, отчества (при его наличии) руководителя субъекта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переоформления аттестата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даты, основания актуализации материалов аккредитации и информацию об актуализированных материалах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проведения и результаты инспекционных проверок;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отзыва и возврата органом по аккредитации аттестата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прекращения действия аттестата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аннулирования аттестата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отметки о выдаче дубликата аттестата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реестре даты и основания лишения аттестата аккредитации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 интернет-ресурса (официально опубликовывать на нем реестр субъектов аккредитации и размещать нормативные правовые акты по аккредитации в области оценки соответствия)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жалоб субъектов аккредитации и размещение на интернет-ресурсе информацию о принятых решениях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и сроков об уведомлении уполномоченного органа в случае отзыва аттестата аккредитации или прекращения постаккредитационного договора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на повторную аккредитацию поданная заявителем не позднее шести месяцев до истечения срока действия аттестата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заявки на аккредитацию, нотариально засвидетельствованные копии документов, устанавливающие юридический статус заявителя, заявляемую область аккредитации на бумажном и электронном носителях, руководство по качеству, паспорт для испытательных, поверочных, калибровочных лабораторий (центров), юридических лиц, осуществляющих метрологическую аттестацию методик выполнения измерений, сведения о персонале, выполняющем работы по оценке соответствия, для органов по подтверждению соответствия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возвращения заявителю документов с указанием причин, возврата по почте либо вручает его представителю нарочно под роспись, органом по аккредитации в течение пяти рабочих дней, исчисляемых со дня их поступления в случае если заявка и (или) прилагаемые к ней документы не соответствуют установленной форме либо представлены не в полном объеме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подачи субъектом аккредитации в орган по аккредитации заявки с обоснованием причин актуализации и два экземпляра документов, в которые были внесены изменения при актуализации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актуализации материалов аккредитации при отсутствии оснований в виде реорганизация субъекта аккредитации, изменение места нахождения субъекта аккредитации, изменение наименования субъекта аккредитации, заявление субъекта аккредитации о расширении или сокращении области аккредитации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внесения изменений и (или) дополнений в нормативный документ, указанный в документах субъекта аккредитации, и (или) введения в действие нового нормативного документа;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изменения состава специалистов, осуществляющих работы по оценке соответствия;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замены средств измерений и испытательного оборудования.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срока рассмотрения документов не более десяти рабочих дней с момента их поступления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при положительном решении и при отсутствии оснований для переоформления аттестата аккредитации орган по аккредитации принимает внесенные изменения к сведению, при необходимости переутверждает документ, определяющий область аккредитации, о чем письменно извещает субъекта аккредитации по почте или посредством факсимильной связи и оно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принятии решения об отказе в актуализации материалов аккредитации при выявлении в представленных документах и сведениях недостоверной информации и (или) информации, касающейся расширения области аккредитации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 уведомлении о принятом решении направленном субъекту аккредитации в письменном виде в течение трех рабочих дней с даты принятия решения по почте или посредством факсимильной связи и считается полученным соответственно с даты отметки заявителя в уведомлении о получении почтового отправления или в день отправления факсимильного сообщения.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наличии письменного заявления субъекта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выявлении несоответствий критериям аккредитации, влияющих на достоверность результатов оценки соответствия;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неустранении выявленных несоответствий критериям аккредитации в установленный органом по аккредитации срок;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 при подтверждении по результатам внеочередной инспекционной проверки фактов, указанных в обращении физического или юридического лица либо сообщении государственного органа, о допущении субъектом аккредитации нарушений критериев аккредитации;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 при неустранении выявленных отрицательных результатов сравнительных испытаний и (или) сличений результатов поверки, калибровки средств измерений;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 по результатам мониторинга деятельности субъектов аккредитации при обнаружении нарушений критериев аккредитации и условий постаккредитационного договора;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непредставлении или представления недостоверных данных в порядке, определяемом уполномоченным органом, в течение десяти календарных дней с даты выдачи документа об оценке (подтверждении) соответствия сведений по электронному учету результатов работ по оценке (подтверждению) соответствия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в части деятельности структурного подразделения субъекта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отзыва аттестат аккредитации при принятии решения о временном признании недействительной части области аккредитации субъекта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в случае, если в выявленных несоответствиях критериям аккредитации имеются признаки состава административного правонарушения, орган по аккредитации в течение трех рабочих дней, исчисляемых со дня выявления такого несоответствия, направляет в уполномоченный орган собранные материалы для принятия соответствующих мер.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направления субъекту аккредитации по почте заказным письмом с уведомлением в течение трех рабочих дней с даты принятия решения и считается полученным с даты отметки заявителя в уведомлении почтовой или иной организации связи копии решения об отзыве аттестата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отзыву аттестата аккредитации с даты получения субъектом аккредитации копии решения об отзыве аттестата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аттестата аккредитации с даты принятия органом по аккредитации решения о возобновлении аттестата аккредитации, но не ранее чем через два месяца с даты принятия решения об отзыве аттестата аккредитации.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в случае необходимости подтверждения сведений об устранении выявленных несоответствий проведение инспекционной проверки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принятии решения о возобновлении либо об отказе в возобновлении аттестата аккредитации или части области аккредитации органом по аккредитации в течение десяти рабочих дней, исчисляемых со дня представления субъектом аккредитации сведений об устранении несоответствий, а в случаях проведения инспекционной проверки - со дня ее окончания.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возобновлению аттестата аккредитации если в указанный срок орган по аккредитации письменно не уведомил субъект аккредитации о своем решении, то по истечении указанного срока, но не ранее чем через два месяца с даты принятия решения об отзыве аттестат аккредитации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прекращении действия аттестата аккредитации при наличии письменного заявления субъекта аккредитации или прекращения постаккредитационого договора.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обращения в суд с заявлением об аннулировании аттестата аккредитации или лишения аттестата аккредитации в случае выявления предоставления заявителем ложной информации при получении аттестата аккредитации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созданию постоянно действующей комиссии по рассмотрению материалов аккредитации созданию и принятий решений по ним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фамилия, имя, отчество (при его наличии)</w:t>
      </w:r>
    </w:p>
    <w:bookmarkEnd w:id="1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5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аккредитации в области оценки соответствия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калибровочной лаборатории (центра);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8475"/>
        <w:gridCol w:w="689"/>
        <w:gridCol w:w="689"/>
        <w:gridCol w:w="689"/>
        <w:gridCol w:w="689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работы (калибровка средств измерений)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ссылке на аттестат аккредитации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уведомлению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устранению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участию в сравнительных испытаниях и сличениях результатов поверки и калибровки средств измерений;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аттестата аккредитации в течение пяти рабочих дней со дня получения решения о прекращении действия аттестата аккредитации в случае прекращения действия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аннулированию, приостановлению либо лишению аттестата аккредитации прекратить ссылку на аккредитацию в случае прекращения действия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прекращению ссылку на аттестат аккредитации или область аккредитации, которые временно признаны недействительными в случае отзыва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калибровочными лабораториями (центрами) при выполнении работ по подтверждению соответствия и работ в сферах подлежащих государственному метрологическому контролю, оценивать риски, возникающие в результате деятельности,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калибровке средств измерений с использованием эталонов, соподчиненных государственным эталонам единиц величин, в порядке, определяемом изготовителем, владельцем или пользователем этих средств измерений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со дня получения решения об отзыве аттестата аккредитации принятие мер по устранению выявленных несоответствий.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после устранения несоответствий, послуживших основанием для отзыва аттестата аккредитации,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документов на соответствие которого они аккредитованы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фамилия, имя, отчество (при его наличии)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55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аккредитации в области оценки соответствия</w:t>
      </w:r>
    </w:p>
    <w:bookmarkEnd w:id="125"/>
    <w:bookmarkStart w:name="z15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юридические лица, осуществляющие метрологическую аттестацию методик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выполнения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нахождения____________________________________________________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8176"/>
        <w:gridCol w:w="743"/>
        <w:gridCol w:w="743"/>
        <w:gridCol w:w="743"/>
        <w:gridCol w:w="743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работы (аттестация методик выполнения измерений) в пределах области аккредитации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ссылке на аттестат аккредитации в пределах области аккредитации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уведомлению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устранению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аттестата аккредитации в течение пяти рабочих дней со дня получения решения о прекращении действия аттестата аккредитации в случае прекращения действия аттестата аккредитации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аннулированию, приостановлению либо лишению аттестата аккредитации прекратить ссылку на аккредитацию в случае прекращения действия,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прекращению ссылки на аттестат аккредитации или область аккредитации, которые временно признаны недействительными в случае отзыва аттестата аккредитации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документов на соответствие которым они аккредитованы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со дня получения решения об отзыве аттестата аккредитации принятие мер по устранению выявленных несоответствий.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после устранения несоответствий, послуживших основанием для отзыва аттестата аккредитации,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аккредитации.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60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 аккредитации в области оценки соответствия</w:t>
      </w:r>
    </w:p>
    <w:bookmarkEnd w:id="128"/>
    <w:bookmarkStart w:name="z16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поверочной лаборатории (центра);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8475"/>
        <w:gridCol w:w="689"/>
        <w:gridCol w:w="689"/>
        <w:gridCol w:w="689"/>
        <w:gridCol w:w="689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работы (поверка средств измерений)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ссылке на аттестат аккредитации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уведомлению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устранению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участию в сравнительных испытаниях и сличениях результатов поверки и калибровки средств измерений;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аттестата аккредитации в течение пяти рабочих дней со дня получения решения о прекращении действия аттестата аккредитации в случае прекращения действия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аннулированию, приостановлению либо лишению аттестата аккредитации прекратить ссылку на аккредитацию в случае прекращения действия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прекращению ссылку на аттестат аккредитации или область аккредитации, которые временно признаны недействительными в случае отзыва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поверочными лабораториями (центрами) при выполнении работ по подтверждению соответствия и работ в сферах подлежащих государственному метрологическому контролю, оценивать риски, возникающие в результате деятельности,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калибровке средств измерений с использованием эталонов, соподчиненных государственным эталонам единиц величин, в порядке, определяемом изготовителем, владельцем или пользователем этих средств измерений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со дня получения решения об отзыве аттестата аккредитации принятие мер по устранению выявленных несоответствий.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после устранения несоответствий, послуживших основанием для отзыва аттестата аккредитации,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документов на соответствие которого они аккредитованы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833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2015 года № 1199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826</w:t>
            </w:r>
          </w:p>
        </w:tc>
      </w:tr>
    </w:tbl>
    <w:bookmarkStart w:name="z16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Проверочный лист за соблюдением законодательства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об аккредитации в области оценки соответствия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органа по подтверждению соответствия и испытательной лаборатории (центра);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орган, назначивший проверку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 (объекта)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контроля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номер), бизнес-идентификационный номер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(объекта) контроля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нахождения__________________________________________________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8475"/>
        <w:gridCol w:w="689"/>
        <w:gridCol w:w="689"/>
        <w:gridCol w:w="689"/>
        <w:gridCol w:w="689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осуществлению работы (выдача документов по подтверждению соответствия, проведение испытаний)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ссылке на аттестат аккредитации в пределах области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уведомлению органа по аккредитации о прекращении деятельности в утвержденной области аккредитации или предстоящей ликвидации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устранению выявленных несоответствий критериям аккредитации в сроки, установленные решением органа по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участию в сравнительных испытаниях и сличениях результатов поверки и калибровки средств измерений;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возвращению аттестата аккредитации в течение пяти рабочих дней со дня получения решения о прекращении действия аттестата аккредитации в случае прекращения действия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аннулированию, приостановлению либо лишению аттестата аккредитации прекратить ссылку на аккредитацию в случае прекращения действия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прекращению ссылку на аттестат аккредитации или область аккредитации, которые временно признаны недействительными в случае отзыва аттестата аккредитации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обеспечению прослеживаемости измерений путем получения размеров единиц величин от государственных эталонов единиц величин, в случае их отсутствия - от национальных эталонов единиц величин других стран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поверочными лабораториями (центрами) при выполнении работ по подтверждению соответствия и работ в сферах подлежащих государственному метрологическому контролю, оценивать риски, возникающие в результате деятельности,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по калибровке средств измерений с использованием эталонов, соподчиненных государственным эталонам единиц величин, в порядке, определяемом изготовителем, владельцем или пользователем этих средств измерений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аттестата аккредитации в области оценки соответствия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Соблюдения требования со дня получения решения об отзыве аттестата аккредитации принятие мер по устранению выявленных несоответствий.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после устранения несоответствий, послуживших основанием для отзыва аттестата аккредитации, субъект аккредитации представляет в письменном виде сведения об их устранении в орган по аккредитации для принятия решения о возобновлении аттестата аккредитации или части области аккредитации.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нормативных документов на соответствие которого они аккредитованы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Органами по подтверждению соответствия по обеспечению беспристрастности при выполнении работ по подтверждению соответствия, оценивая риски, возникающие в результате деятельности по подтверждению соответствия, и обладать финансовой стабильностью и соответствующими ресурсами для обеспечения обязательств в области деятельности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должность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__________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должность       фамилия, имя, отчество (при его наличии)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