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1a5" w14:textId="b59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в области племенного животноводства и пчеловодства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89. Зарегистрирован в Министерстве юстиции Республики Казахстан 30 ноября 2018 года № 17834.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Министра сельского хозяйства РК от 06.02.2023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06.02.2023 № 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племенного животноводства и пчеловодства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6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племенного животноводства и пчеловодства для племенных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6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племенного животноводства и пчеловодства для дистрибьютерных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6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племенного животноводства и пчеловодства для физических и юридических лиц, получивших бюджетные субсидии на развитие племенного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6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племенного животноводства и пчеловодства для республиканских палат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6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племенного животноводства и пчеловодства для бонитеров (классификаторов)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6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племенного животноводства и пчеловодства для техников-осеменаторов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6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племенного животноводства и пчеловодства для специалистов по трансплантации (пересадке) эмбрионов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6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области племенного животноводства и пчеловодства для племенных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6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в области племенного животноводства и пчеловодства для дистрибьютерных центров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 "Об утверждении проверочного листа в области племенного животноводства и пчеловодства" (зарегистрирован в Реестре государственной регистрации нормативных правовых актов под № 12729, опубликован 20 января 2016 года в информационно-правовой системе "Әділет");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сентября 2016 года № 389 и Министра национальной экономики Республики Казахстан от 4 октября 2016 года № 438 "О внесении изменения в совместный приказ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 "Об утверждении проверочного листа в области племенного животноводства и пчеловодства" (зарегистрирован в Реестре государственной регистрации нормативных правовых актов под № 14406, опубликован 18 ноября 2016 года в Эталонном контрольном банке нормативных правовых актов Республики Казахстан).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сельского хозяйства Республики Казахстан после его официального опубликования;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настоящего пункта.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6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племенного животноводства и пчеловодства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6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6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племенного животноводства и пчеловодства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№17371), для отнесения субъектов контроля в области племенного животноводства и пчеловодства к степеням риска и для отбора субъектов (объектов) контроля при проведении проверки, проводимой на соответствие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проверки на соответствие требованиям), и профилактического контроля с посещением субъекта (объекта) контроля.</w:t>
      </w:r>
    </w:p>
    <w:bookmarkEnd w:id="27"/>
    <w:bookmarkStart w:name="z6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8"/>
    <w:bookmarkStart w:name="z6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племенные и дистрибьютерные центры, физические и юридические лица, получившие бюджетные субсидии на развитие племенного животноводства, республиканские палаты, бонитеры (классификаторы), техники-осеменаторы, специалисты по трансплантации (пересадке) эмбрионов;</w:t>
      </w:r>
    </w:p>
    <w:bookmarkEnd w:id="29"/>
    <w:bookmarkStart w:name="z6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30"/>
    <w:bookmarkStart w:name="z6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племенного животноводства и пчеловодства, в части непредставления либо несвоевременного ведения учета документации и отчетности;</w:t>
      </w:r>
    </w:p>
    <w:bookmarkEnd w:id="31"/>
    <w:bookmarkStart w:name="z6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2"/>
    <w:bookmarkStart w:name="z6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нарушения требований, установленных нормативными правовыми актами в области племенного животноводства и пчеловодства, не относящиеся к грубым и незначительным нарушениям;</w:t>
      </w:r>
    </w:p>
    <w:bookmarkEnd w:id="33"/>
    <w:bookmarkStart w:name="z6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племенного животноводства и пчеловодства,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в части реализации физическими и юридическими лицами племенной продукции (материала), не прошедшей бонитировку (оценку); реализации физическими и юридическими лицами племенной продукции (материала) без выдачи племенного свидетельства; использования субъектами в области племенного животноводства семени и эмбрионов, полученных от племенных животных, не зарегистрированных в республиканской палате;</w:t>
      </w:r>
    </w:p>
    <w:bookmarkEnd w:id="34"/>
    <w:bookmarkStart w:name="z6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5"/>
    <w:bookmarkStart w:name="z6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6"/>
    <w:bookmarkStart w:name="z6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7"/>
    <w:bookmarkStart w:name="z6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8"/>
    <w:bookmarkStart w:name="z6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9"/>
    <w:bookmarkStart w:name="z6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40"/>
    <w:bookmarkStart w:name="z6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1"/>
    <w:bookmarkStart w:name="z6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42"/>
    <w:bookmarkStart w:name="z6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3"/>
    <w:bookmarkStart w:name="z6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44"/>
    <w:bookmarkStart w:name="z6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5"/>
    <w:bookmarkStart w:name="z6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6"/>
    <w:bookmarkStart w:name="z6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7"/>
    <w:bookmarkStart w:name="z6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8"/>
    <w:bookmarkStart w:name="z6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49"/>
    <w:bookmarkStart w:name="z6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50"/>
    <w:bookmarkStart w:name="z6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1"/>
    <w:bookmarkStart w:name="z6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2"/>
    <w:bookmarkStart w:name="z6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3"/>
    <w:bookmarkStart w:name="z6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54"/>
    <w:bookmarkStart w:name="z6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5"/>
    <w:bookmarkStart w:name="z6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6"/>
    <w:bookmarkStart w:name="z6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7"/>
    <w:bookmarkStart w:name="z6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8"/>
    <w:bookmarkStart w:name="z6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племенного животноводства и пчеловодства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9"/>
    <w:bookmarkStart w:name="z6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племенного животноводства и пчеловодства для проведения проверки на соответствие требованиям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bookmarkStart w:name="z6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61"/>
    <w:bookmarkStart w:name="z6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2"/>
    <w:bookmarkStart w:name="z6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племенные центры и дистрибьютерные центры.</w:t>
      </w:r>
    </w:p>
    <w:bookmarkEnd w:id="63"/>
    <w:bookmarkStart w:name="z6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риска относятся физические и юридические лица, получившие бюджетные субсидии на развитие племенного животноводства, и республиканские палаты.</w:t>
      </w:r>
    </w:p>
    <w:bookmarkEnd w:id="64"/>
    <w:bookmarkStart w:name="z6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низкой степени риска относятся бонитеры (классификаторы), техники-осеменаторы, специалисты по трансплантации (пересадке) эмбрионов.</w:t>
      </w:r>
    </w:p>
    <w:bookmarkEnd w:id="65"/>
    <w:bookmarkStart w:name="z6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6"/>
    <w:bookmarkStart w:name="z6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67"/>
    <w:bookmarkStart w:name="z6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8"/>
    <w:bookmarkStart w:name="z6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9"/>
    <w:bookmarkStart w:name="z6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70"/>
    <w:bookmarkStart w:name="z6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субъектов (объектов) контроля используются следующие источники информации:</w:t>
      </w:r>
    </w:p>
    <w:bookmarkEnd w:id="71"/>
    <w:bookmarkStart w:name="z6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72"/>
    <w:bookmarkStart w:name="z6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контроля;</w:t>
      </w:r>
    </w:p>
    <w:bookmarkEnd w:id="73"/>
    <w:bookmarkStart w:name="z6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74"/>
    <w:bookmarkStart w:name="z6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используются результаты предыдущих проверок в отношении субъектов (объектов) контроля.</w:t>
      </w:r>
    </w:p>
    <w:bookmarkEnd w:id="75"/>
    <w:bookmarkStart w:name="z6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76"/>
    <w:bookmarkStart w:name="z6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проведение проверки на соответствие требованиям и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7"/>
    <w:bookmarkStart w:name="z6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8"/>
    <w:bookmarkStart w:name="z6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9"/>
    <w:bookmarkStart w:name="z6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80"/>
    <w:bookmarkStart w:name="z6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племенного животноводства и пчеловодства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1"/>
    <w:bookmarkStart w:name="z6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82"/>
    <w:bookmarkStart w:name="z6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на период, определяемый пунктами 22 и 23 настоящих Критериев, посредством применения субъективных критериев.</w:t>
      </w:r>
    </w:p>
    <w:bookmarkEnd w:id="83"/>
    <w:bookmarkStart w:name="z6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племенного животноводства и пчеловодства в случаях, когда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84"/>
    <w:bookmarkStart w:name="z6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5"/>
    <w:bookmarkStart w:name="z6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области племенного животноводства и пчеловодства.</w:t>
      </w:r>
    </w:p>
    <w:bookmarkEnd w:id="86"/>
    <w:bookmarkStart w:name="z6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7"/>
    <w:bookmarkStart w:name="z6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88"/>
    <w:bookmarkStart w:name="z7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89"/>
    <w:bookmarkStart w:name="z7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SP + SC,</w:t>
      </w:r>
    </w:p>
    <w:bookmarkStart w:name="z7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7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92"/>
    <w:bookmarkStart w:name="z7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3"/>
    <w:bookmarkStart w:name="z7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94"/>
    <w:bookmarkStart w:name="z7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племенного животноводства и пчеловодства.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5"/>
    <w:bookmarkStart w:name="z7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6"/>
    <w:bookmarkStart w:name="z7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97"/>
    <w:bookmarkStart w:name="z7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8"/>
    <w:bookmarkStart w:name="z7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9"/>
    <w:bookmarkStart w:name="z7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0"/>
    <w:bookmarkStart w:name="z7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101"/>
    <w:bookmarkStart w:name="z7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7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3"/>
    <w:bookmarkStart w:name="z7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4"/>
    <w:bookmarkStart w:name="z7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5"/>
    <w:bookmarkStart w:name="z7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6"/>
    <w:bookmarkStart w:name="z7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7"/>
    <w:bookmarkStart w:name="z7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</w:t>
      </w:r>
    </w:p>
    <w:bookmarkEnd w:id="108"/>
    <w:bookmarkStart w:name="z7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7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10"/>
    <w:bookmarkStart w:name="z7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11"/>
    <w:bookmarkStart w:name="z7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12"/>
    <w:bookmarkStart w:name="z7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13"/>
    <w:bookmarkStart w:name="z7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4"/>
    <w:bookmarkStart w:name="z7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bookmarkStart w:name="z7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6"/>
    <w:bookmarkStart w:name="z7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7"/>
    <w:bookmarkStart w:name="z7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8"/>
    <w:bookmarkStart w:name="z7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9"/>
    <w:bookmarkStart w:name="z7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21"/>
    <w:bookmarkStart w:name="z7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22"/>
    <w:bookmarkStart w:name="z7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23"/>
    <w:bookmarkStart w:name="z7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24"/>
    <w:bookmarkStart w:name="z7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26"/>
    <w:bookmarkStart w:name="z7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7"/>
    <w:bookmarkStart w:name="z7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8"/>
    <w:bookmarkStart w:name="z7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9"/>
    <w:bookmarkStart w:name="z7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30"/>
    <w:bookmarkStart w:name="z7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проверок на соответствие требованиям в отношении субъектов (объектов) контроля, отнесенных к высокой степени риска, определяется не чаще одного раза в год.</w:t>
      </w:r>
    </w:p>
    <w:bookmarkEnd w:id="131"/>
    <w:bookmarkStart w:name="z7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контроля, отнесенных к средней степени риска, определяется не чаще одного раза в два года.</w:t>
      </w:r>
    </w:p>
    <w:bookmarkEnd w:id="132"/>
    <w:bookmarkStart w:name="z7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контроля, отнесенных к низкой степени риска, определяется не чаще одного раза в три года.</w:t>
      </w:r>
    </w:p>
    <w:bookmarkEnd w:id="133"/>
    <w:bookmarkStart w:name="z7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34"/>
    <w:bookmarkStart w:name="z7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Проверки на соответствие требованиям проводится на основании графика проверки на соответствие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35"/>
    <w:bookmarkStart w:name="z7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</w:tbl>
    <w:bookmarkStart w:name="z7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племенного животноводства и пчеловодства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племенной продукции (материала) в информационной базе селекционной и племенной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племенной продукции (материала) в информационной базе селекционной и племенной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получившие бюджетные субсидии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племенного свидетельства и оформленных карточек племенного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животных,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(материала), не прошедшей бонитировку (оценку)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о численности, породном и классном составе племенного поголовья животных в реестр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реестра племенных животных уполномоченному органу в области племенного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выданных племенных свидетельств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аннулированных племенных свидетельств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племенных животных, данные о котором внесены в племенную книгу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присвоения статуса племенного животного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реестре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</w:tbl>
    <w:bookmarkStart w:name="z7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племенного животноводства и пчеловодства для проведения проверки на соответствие требованиям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Бонитеры (классификаторы)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обучения бонитеров (классификаторов) по соответствующему виду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Техники-осеменаторы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лабораторного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контрольно-измерительных приборов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 трансплантации (пересадке) эмбрионов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прохождении курсов обучения специалиста по трансплантации (пересадке) эмбрионов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племенных животных-производителей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племенного животноводства и пчеловодства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племенного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дистрибьютерного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республиканских палат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племенного животноводства и пчеловодства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физических и юридических лиц, получившие бюджетные субсидии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заполненного племенного свидетельства и оформленных карточек племенного животного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сводной ведомости бонитировки племенных животных, зарегистрированных в республиканской палате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7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племенных центров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7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41"/>
    <w:bookmarkStart w:name="z7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контроля_______________________________</w:t>
      </w:r>
    </w:p>
    <w:bookmarkEnd w:id="142"/>
    <w:bookmarkStart w:name="z7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7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bookmarkEnd w:id="144"/>
    <w:bookmarkStart w:name="z7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___________________________________________________</w:t>
      </w:r>
    </w:p>
    <w:bookmarkEnd w:id="145"/>
    <w:bookmarkStart w:name="z7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7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7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(№, дата)</w:t>
      </w:r>
    </w:p>
    <w:bookmarkEnd w:id="148"/>
    <w:bookmarkStart w:name="z7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149"/>
    <w:bookmarkStart w:name="z7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0"/>
    <w:bookmarkStart w:name="z7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7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152"/>
    <w:bookmarkStart w:name="z7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7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племенной продукции (материала)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ОПЦ-1, № ОПЦ-3, ежеквартальная)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ОПЦ-2, ежегодная)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________________</w:t>
      </w:r>
    </w:p>
    <w:bookmarkEnd w:id="155"/>
    <w:bookmarkStart w:name="z7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56"/>
    <w:bookmarkStart w:name="z7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7"/>
    <w:bookmarkStart w:name="z7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58"/>
    <w:bookmarkStart w:name="z7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___________________</w:t>
      </w:r>
    </w:p>
    <w:bookmarkEnd w:id="159"/>
    <w:bookmarkStart w:name="z7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60"/>
    <w:bookmarkStart w:name="z7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1"/>
    <w:bookmarkStart w:name="z7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7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дистрибьютерных центров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7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164"/>
    <w:bookmarkStart w:name="z7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________________________________</w:t>
      </w:r>
    </w:p>
    <w:bookmarkEnd w:id="165"/>
    <w:bookmarkStart w:name="z7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6"/>
    <w:bookmarkStart w:name="z7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167"/>
    <w:bookmarkStart w:name="z7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____________________________________________________</w:t>
      </w:r>
    </w:p>
    <w:bookmarkEnd w:id="168"/>
    <w:bookmarkStart w:name="z7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9"/>
    <w:bookmarkStart w:name="z7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170"/>
    <w:bookmarkStart w:name="z7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(№, дата)</w:t>
      </w:r>
    </w:p>
    <w:bookmarkEnd w:id="171"/>
    <w:bookmarkStart w:name="z7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</w:t>
      </w:r>
    </w:p>
    <w:bookmarkEnd w:id="172"/>
    <w:bookmarkStart w:name="z7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7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4"/>
    <w:bookmarkStart w:name="z7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175"/>
    <w:bookmarkStart w:name="z7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6"/>
    <w:bookmarkStart w:name="z7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племенной продукции (материала)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форме административных данных (индекс: форма № ОПЦ-3, ежеквартальная)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______________________</w:t>
      </w:r>
    </w:p>
    <w:bookmarkEnd w:id="178"/>
    <w:bookmarkStart w:name="z7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79"/>
    <w:bookmarkStart w:name="z7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180"/>
    <w:bookmarkStart w:name="z7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181"/>
    <w:bookmarkStart w:name="z7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 ________________ </w:t>
      </w:r>
    </w:p>
    <w:bookmarkEnd w:id="182"/>
    <w:bookmarkStart w:name="z7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183"/>
    <w:bookmarkStart w:name="z7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bookmarkEnd w:id="184"/>
    <w:bookmarkStart w:name="z8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8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физических и юридических лиц, получивших бюджетные субсидии на развитие племенного животноводства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8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7"/>
    <w:bookmarkStart w:name="z8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</w:t>
      </w:r>
    </w:p>
    <w:bookmarkEnd w:id="188"/>
    <w:bookmarkStart w:name="z8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9"/>
    <w:bookmarkStart w:name="z8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190"/>
    <w:bookmarkStart w:name="z8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</w:t>
      </w:r>
    </w:p>
    <w:bookmarkEnd w:id="191"/>
    <w:bookmarkStart w:name="z8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2"/>
    <w:bookmarkStart w:name="z8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93"/>
    <w:bookmarkStart w:name="z8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194"/>
    <w:bookmarkStart w:name="z8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195"/>
    <w:bookmarkStart w:name="z8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6"/>
    <w:bookmarkStart w:name="z8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7"/>
    <w:bookmarkStart w:name="z8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198"/>
    <w:bookmarkStart w:name="z8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(объекта) контроля __________________________________________</w:t>
      </w:r>
    </w:p>
    <w:bookmarkEnd w:id="199"/>
    <w:bookmarkStart w:name="z8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0"/>
    <w:bookmarkStart w:name="z8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племенного свидетельства и оформленных карточек племенного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животных,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о численности, породном и классном составе племенного поголовья животных в реестр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 без выдачи племенного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племенной продукции (материала), не прошедшей бонитировку (оценку)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семени и эмбрионов, полученных от племенных животных, не зарегистрированных в республиканской палате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_____________</w:t>
      </w:r>
    </w:p>
    <w:bookmarkEnd w:id="202"/>
    <w:bookmarkStart w:name="z8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03"/>
    <w:bookmarkStart w:name="z8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8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05"/>
    <w:bookmarkStart w:name="z8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06"/>
    <w:bookmarkStart w:name="z8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07"/>
    <w:bookmarkStart w:name="z8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8"/>
    <w:bookmarkStart w:name="z8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8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республиканских палат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8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211"/>
    <w:bookmarkStart w:name="z8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посещением субъекта (объекта) контроля ______________________________</w:t>
      </w:r>
    </w:p>
    <w:bookmarkEnd w:id="212"/>
    <w:bookmarkStart w:name="z8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3"/>
    <w:bookmarkStart w:name="z8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 профилактического контроля с посещением субъекта</w:t>
      </w:r>
    </w:p>
    <w:bookmarkEnd w:id="214"/>
    <w:bookmarkStart w:name="z8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(объекта) контроля __________________________________________________</w:t>
      </w:r>
    </w:p>
    <w:bookmarkEnd w:id="215"/>
    <w:bookmarkStart w:name="z8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6"/>
    <w:bookmarkStart w:name="z8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217"/>
    <w:bookmarkStart w:name="z8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18"/>
    <w:bookmarkStart w:name="z8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219"/>
    <w:bookmarkStart w:name="z8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20"/>
    <w:bookmarkStart w:name="z8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21"/>
    <w:bookmarkStart w:name="z8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</w:t>
      </w:r>
    </w:p>
    <w:bookmarkEnd w:id="222"/>
    <w:bookmarkStart w:name="z8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23"/>
    <w:bookmarkStart w:name="z8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реестре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реестра племенных животных уполномоченному органу в области племенного животноводства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выданных племенных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учета аннулированных племенных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реестра племенных животных, данные о котором внесены в племенную книгу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присвоения статуса племенного животного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в уполномоченный орган в области племенного животноводства по формам административных данных (индекс: формы № ОРП-1, № ОРП-2, № ОРП-3, № ОРП-4, № ОРП-5, № ОРП-6, № ОРП-7, № ОРП-8, № ОРП-9, № ОРП-10, № ОРП-11, № ОРП-12, ежегодная)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_____________</w:t>
      </w:r>
    </w:p>
    <w:bookmarkEnd w:id="225"/>
    <w:bookmarkStart w:name="z8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26"/>
    <w:bookmarkStart w:name="z8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7"/>
    <w:bookmarkStart w:name="z8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28"/>
    <w:bookmarkStart w:name="z8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__________________________ _____________ </w:t>
      </w:r>
    </w:p>
    <w:bookmarkEnd w:id="229"/>
    <w:bookmarkStart w:name="z8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30"/>
    <w:bookmarkStart w:name="z8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1"/>
    <w:bookmarkStart w:name="z8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84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бонитеров (классификаторов)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8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234"/>
    <w:bookmarkStart w:name="z8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5"/>
    <w:bookmarkStart w:name="z8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bookmarkEnd w:id="236"/>
    <w:bookmarkStart w:name="z8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7"/>
    <w:bookmarkStart w:name="z8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38"/>
    <w:bookmarkStart w:name="z8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39"/>
    <w:bookmarkStart w:name="z8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</w:t>
      </w:r>
    </w:p>
    <w:bookmarkEnd w:id="240"/>
    <w:bookmarkStart w:name="z8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1"/>
    <w:bookmarkStart w:name="z8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2"/>
    <w:bookmarkStart w:name="z8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43"/>
    <w:bookmarkStart w:name="z8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4"/>
    <w:bookmarkStart w:name="z8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45"/>
    <w:bookmarkStart w:name="z8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обучения бонитеров (классификаторов) по соответствующему виду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_________________</w:t>
      </w:r>
    </w:p>
    <w:bookmarkEnd w:id="247"/>
    <w:bookmarkStart w:name="z8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48"/>
    <w:bookmarkStart w:name="z8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9"/>
    <w:bookmarkStart w:name="z8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50"/>
    <w:bookmarkStart w:name="z8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51"/>
    <w:bookmarkStart w:name="z8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подпись</w:t>
      </w:r>
    </w:p>
    <w:bookmarkEnd w:id="252"/>
    <w:bookmarkStart w:name="z8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3"/>
    <w:bookmarkStart w:name="z8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8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техников-осеменаторов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8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56"/>
    <w:bookmarkStart w:name="z8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7"/>
    <w:bookmarkStart w:name="z8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bookmarkEnd w:id="258"/>
    <w:bookmarkStart w:name="z8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9"/>
    <w:bookmarkStart w:name="z8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0"/>
    <w:bookmarkStart w:name="z8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61"/>
    <w:bookmarkStart w:name="z8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</w:t>
      </w:r>
    </w:p>
    <w:bookmarkEnd w:id="262"/>
    <w:bookmarkStart w:name="z8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3"/>
    <w:bookmarkStart w:name="z8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4"/>
    <w:bookmarkStart w:name="z8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65"/>
    <w:bookmarkStart w:name="z8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6"/>
    <w:bookmarkStart w:name="z8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7"/>
    <w:bookmarkStart w:name="z8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лабораторного помещения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контрольно-измерительных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269"/>
    <w:bookmarkStart w:name="z8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270"/>
    <w:bookmarkStart w:name="z8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1"/>
    <w:bookmarkStart w:name="z8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72"/>
    <w:bookmarkStart w:name="z8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73"/>
    <w:bookmarkStart w:name="z8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74"/>
    <w:bookmarkStart w:name="z8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5"/>
    <w:bookmarkStart w:name="z8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89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специалистов по трансплантации (пересадке) эмбрионов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8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78"/>
    <w:bookmarkStart w:name="z8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79"/>
    <w:bookmarkStart w:name="z8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bookmarkEnd w:id="280"/>
    <w:bookmarkStart w:name="z8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1"/>
    <w:bookmarkStart w:name="z8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2"/>
    <w:bookmarkStart w:name="z8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283"/>
    <w:bookmarkStart w:name="z8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</w:t>
      </w:r>
    </w:p>
    <w:bookmarkEnd w:id="284"/>
    <w:bookmarkStart w:name="z9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5"/>
    <w:bookmarkStart w:name="z9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6"/>
    <w:bookmarkStart w:name="z9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субъекта (объекта) контроля</w:t>
      </w:r>
    </w:p>
    <w:bookmarkEnd w:id="287"/>
    <w:bookmarkStart w:name="z9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8"/>
    <w:bookmarkStart w:name="z9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9"/>
    <w:bookmarkStart w:name="z9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направлению "сельское хозяйство и биоресурсы" или "ветеринария"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прохождении курсов обучения специалиста по трансплантации (пересадке) эмбрионов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и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_________________</w:t>
      </w:r>
    </w:p>
    <w:bookmarkEnd w:id="291"/>
    <w:bookmarkStart w:name="z9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92"/>
    <w:bookmarkStart w:name="z9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3"/>
    <w:bookmarkStart w:name="z9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94"/>
    <w:bookmarkStart w:name="z9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295"/>
    <w:bookmarkStart w:name="z9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296"/>
    <w:bookmarkStart w:name="z9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7"/>
    <w:bookmarkStart w:name="z9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9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племенных центров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9 в соответствии с совместным приказом Министра сельского хозяйства РК от 06.02.2023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06.02.2023 № 16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9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300"/>
    <w:bookmarkStart w:name="z9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1"/>
    <w:bookmarkStart w:name="z9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</w:t>
      </w:r>
    </w:p>
    <w:bookmarkEnd w:id="302"/>
    <w:bookmarkStart w:name="z9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3"/>
    <w:bookmarkStart w:name="z9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(№, дата)</w:t>
      </w:r>
    </w:p>
    <w:bookmarkEnd w:id="304"/>
    <w:bookmarkStart w:name="z9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305"/>
    <w:bookmarkStart w:name="z9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6"/>
    <w:bookmarkStart w:name="z9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7"/>
    <w:bookmarkStart w:name="z9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</w:t>
      </w:r>
    </w:p>
    <w:bookmarkEnd w:id="308"/>
    <w:bookmarkStart w:name="z9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9"/>
    <w:bookmarkStart w:name="z9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племенных животных-производителей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________________</w:t>
      </w:r>
    </w:p>
    <w:bookmarkEnd w:id="311"/>
    <w:bookmarkStart w:name="z9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подпись</w:t>
      </w:r>
    </w:p>
    <w:bookmarkEnd w:id="312"/>
    <w:bookmarkStart w:name="z9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3"/>
    <w:bookmarkStart w:name="z9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его наличии)</w:t>
      </w:r>
    </w:p>
    <w:bookmarkEnd w:id="314"/>
    <w:bookmarkStart w:name="z9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_________________</w:t>
      </w:r>
    </w:p>
    <w:bookmarkEnd w:id="315"/>
    <w:bookmarkStart w:name="z9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подпись</w:t>
      </w:r>
    </w:p>
    <w:bookmarkEnd w:id="316"/>
    <w:bookmarkStart w:name="z9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17"/>
    <w:bookmarkStart w:name="z9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89</w:t>
            </w:r>
          </w:p>
        </w:tc>
      </w:tr>
    </w:tbl>
    <w:bookmarkStart w:name="z93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племенного животноводства и пчеловодства для дистрибьютерных центров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10 в соответствии с совместным приказом Министра сельского хозяйства РК от 06.02.2023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06.02.2023 № 16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14.07.2023 № 261 и Министра национальной экономики РК от 14.07.2023 № 139 (вводится в действие по истечении десяти календарных дней после дня его первого официального опубликования).</w:t>
      </w:r>
    </w:p>
    <w:bookmarkStart w:name="z9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320"/>
    <w:bookmarkStart w:name="z9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1"/>
    <w:bookmarkStart w:name="z9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</w:t>
      </w:r>
    </w:p>
    <w:bookmarkEnd w:id="322"/>
    <w:bookmarkStart w:name="z9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3"/>
    <w:bookmarkStart w:name="z9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4"/>
    <w:bookmarkStart w:name="z9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(№, дата)</w:t>
      </w:r>
    </w:p>
    <w:bookmarkEnd w:id="325"/>
    <w:bookmarkStart w:name="z9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</w:t>
      </w:r>
    </w:p>
    <w:bookmarkEnd w:id="326"/>
    <w:bookmarkStart w:name="z9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9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8"/>
    <w:bookmarkStart w:name="z9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 _____________</w:t>
      </w:r>
    </w:p>
    <w:bookmarkEnd w:id="329"/>
    <w:bookmarkStart w:name="z9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0"/>
    <w:bookmarkStart w:name="z9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 должность подпись</w:t>
      </w:r>
    </w:p>
    <w:bookmarkEnd w:id="332"/>
    <w:bookmarkStart w:name="z9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фамилия, имя, отчество (при его наличии)</w:t>
      </w:r>
    </w:p>
    <w:bookmarkEnd w:id="333"/>
    <w:bookmarkStart w:name="z9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_________________________ ______________ должность подпись</w:t>
      </w:r>
    </w:p>
    <w:bookmarkEnd w:id="334"/>
    <w:bookmarkStart w:name="z9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фамилия, имя, отчество (при его наличии)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