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8a88" w14:textId="3ad8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15 мая 2018 года № 204 "О распределении государственного образовательного заказа на подготовку специалистов с высшим и послевузовским образованием в разрезе специальностей на 2018-2019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30 ноября 2018 года № 659. Зарегистрирован в Министерстве юстиции Республики Казахстан 30 ноября 2018 года № 17841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мая 2018 года № 204 "О распределении государственного образовательного заказа на подготовку специалистов с высшим и послевузовским образованием в разрезе специальностей на 2018-2019 учебный год" (зарегистрирован в Реестре государственной регистрации нормативных правовых актов под № 16937, опубликован в информационный системе Эталонный контрольный банк нормативных правовых актов 1 июня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магистров на 2018-2019 учебный год, распределенный указанным приказом изложить в редакции согласно приложению 1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докторов PhD на 2018-2019 учебный год, распределенный указанным приказом изложить в редакции согласно приложению 2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659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204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магистров на 2018-2019 учебный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1"/>
        <w:gridCol w:w="2164"/>
        <w:gridCol w:w="2043"/>
        <w:gridCol w:w="2043"/>
        <w:gridCol w:w="1339"/>
        <w:gridCol w:w="1340"/>
      </w:tblGrid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специальности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специальности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Научно-педагогическое направление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Научно-педагогическое направление на английском языке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Профильное направление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Образование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неказахским языком обучения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в школах с нерусским языком обучения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измерения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Гуманитарные науки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Право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Искусство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6M041300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6M041600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 памятников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6M040900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Социальные науки, экономика и бизнес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Архивоведение, документирование и документационное обеспечение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журналистика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Конфликтология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Естественные науки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6M061000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6M061100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6M061200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6M061300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 (по областям применения)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взрывчатых веществ и пиротехнических средств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непродовольственных товаров и изделий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сооружение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поисков и разведки МПИ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6М075000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6М075200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6M075300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тугоплавких неметаллических и силикатных материалов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6M075500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Сельскохозяйственные науки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6M080400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и промышленное рыболовство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6M081000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Мелиорации, рекультивация и охрана земель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6M081100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Услуги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6M090300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6M090700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6M090800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6M090900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6M091000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6M091100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Геоэкология и управление природопользованием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6M091200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6M100200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Ветеринария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6M120100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659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204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на 2018-2019 учебный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1"/>
        <w:gridCol w:w="2290"/>
        <w:gridCol w:w="5449"/>
      </w:tblGrid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специальности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специальности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2018-2019 учебный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Образование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6D010500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6D010800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6D011400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6D011600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6D011800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6D012000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6D012300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Гуманитарные науки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6D020400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6D020500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6D020600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6D020700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6D020800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6D020900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6D021400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6D021500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Искусство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6D042000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Социальные науки, экономика и бизнес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6D050400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6D050500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6D050800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6D050900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6D051700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6D051800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6D052000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6D052100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Естественные науки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6D060500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6D060600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6D060900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6D061000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6D061100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6D061300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Технические науки и технологии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 (по отраслям и областям применения)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отраслям)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6D070400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6D070500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6D070600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6D070700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6D070800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6D070900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6D071400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6D071600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6D071700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6D071900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6D072400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6D072600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6D072700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6D072800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6D072900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6D073400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взрывчатых веществ и пиротехнических средств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6D073500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6D073900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6D074400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сооружение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6D074600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6D074800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6D075100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6D075500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Сельскохозяйственные науки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6D080500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6D080600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6D080700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6D080800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6D080900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Мелиорация, рекультивация и охрана земель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Услуги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6D090300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6D090500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6D090700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6D090900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Военное дело и безопасность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6D100200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Ветеринария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6D120200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