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d9cdb" w14:textId="3ed9c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30 декабря 2014 года № 162 "Об утверждении Правил проведения религиоведческой экспертизы"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общественного развития Республики Казахстан от 26 ноября 2018 года № 01-01/77. Зарегистрирован в Министерстве юстиции Республики Казахстан 30 ноября 2018 года № 17842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июня 2018 года № 707 "О мерах по дальнейшему совершенствованию системы государственного управления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30 декабря 2014 года № 162 "Об утверждении Правил проведения религиоведческой экспертизы" (зарегистрирован в Реестре государственной регистрации нормативных правовых актов за № 10184, опубликован 23 февраля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религиоведческой экспертизы,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Проведение религиоведческой экспертизы (далее – экспертиза) обеспечивается Комитетом общественного согласия Министерства общественного развития Республики Казахстан (далее – уполномоченный орган).";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проведения религиоведческой экспертизы, форму заявления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общественного согласия Министерства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общественного развития Республики Казахстан после его официального опубликования;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Юридический департамент Министерства общественного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общественного развития.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общественного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Калетаев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ноября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01-01/77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религиоведческой экспертизы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согласия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и телефон для физических лиц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почтовый адрес и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юридических лиц)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Заявление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Прошу Вас провести религиоведческую экспертизу на следующие религиозные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материалы:__________________________________________________________________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(перечислить объекты экспертизы с указанием автора (и (или) переводчика, составителя),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выходные данные (город, издательство, год изданий, количество страниц)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Проведение религиоведческой экспертизы необходимо в связи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(указывается причина, при этом в случае поступления в библиотечные фонды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необходимо указать наименование организации и дату поступления,  в случае обращения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регистрацией миссионеров либо религиозного объединения –  дату и орган, принявший такое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обращение, в случае ввоза на территорию Республики  Казахстан - дата ввоза).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заявителя, дата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печать (для юридических лиц)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