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f690" w14:textId="062f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октября 2018 года № 438. Зарегистрирован в Министерстве юстиции Республики Казахстан 30 ноября 2018 года № 17843.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438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(зарегистрирован в Реестре государственной регистрации нормативных правовых актов под № 11702, опубликован 10 августа 2015 года в информационно-правовой системе "Әділет"):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утвержденных указанным приказом: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4-3/269 "Об утверждении Правил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проходимости" (зарегистрирован в Реестре государственной регистрации нормативных правовых актов под № 11710, опубликован 10 августа 2015 года в информационно-правовой системе "Әділет"):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проходимости, утвержденных указанным приказом: 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1 изложить в следующей редакции: 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проведения технического осмотра машин";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проведения технического осмотра машин физические и юридические лица представляют в регистрационный пункт следующие документы: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(либо его представитель по доверенности):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документ на машину (технический паспорт);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(либо его представитель по доверенности):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настоящим Правилам;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документ на машину (технический паспорт);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машинах, для внесения в акт государственного технического осмотра машин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акт).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согласно приложению 1 к настоящим Правилам;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регистрационного документа на машину (технический паспорт).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с указанием даты и времени приема пакета документов;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Технический осмотр машин проводится в присутствии собственника (либо его представителя) в течение десяти рабочих дней со дня подачи заявления, непосредственно по месту нахождения машин и (или) в случае представления машин в регистрационный пункт, в течение двух рабочих дней.";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Оформление результатов технического осмотра машин".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4-3/270 "Об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проходимости" (зарегистрирован в Реестре государственной регистрации нормативных правовых актов под № 11711, опубликован 11 августа 2015 года в информационно-правовой системе "Әділет"):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проходимости, утвержденных указанным приказом: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 экзамена и выдачи удостоверения";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замены (обмен) удостоверения тракториста-машиниста";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Заключительное положение".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4-3/421</w:t>
            </w:r>
          </w:p>
        </w:tc>
      </w:tr>
    </w:tbl>
    <w:bookmarkStart w:name="z12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