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5b3d" w14:textId="0b55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нормативное постановление Счетного комитета по контролю за исполнением республиканского бюджета от 15 декабря 2017 года № 11-НҚ "Об утверждении Перечня открытых данных, размещаемых на интернет-портале открытых данных"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29 ноября 2018 года № 19-НҚ. Зарегистрировано в Министерстве юстиции Республики Казахстан 4 декабря 2018 года № 17849. Утратило силу нормативным постановлением Счетного комитета по контролю за исполнением республиканского бюджета от 16 ноября 2021 года № 13-НҚ.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нормативным постановлением Счетного комитета по контролю за исполнением республиканского бюджета от 16.11.2021 </w:t>
      </w:r>
      <w:r>
        <w:rPr>
          <w:rFonts w:ascii="Times New Roman"/>
          <w:b w:val="false"/>
          <w:i w:val="false"/>
          <w:color w:val="ff0000"/>
          <w:sz w:val="28"/>
        </w:rPr>
        <w:t>№ 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Счетный комитет по контролю за исполнением республиканского бюджета (далее – Счетный комитет)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15 декабря 2017 года № 11-НҚ "Об утверждении Перечня открытых данных, размещаемых на интернет-портале открытых данных" (зарегистрировано в Реестре государственной регистрации нормативных правовых актов № 16203, опубликовано 5 июля 2017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данных, размещаемых на интернет-портале открытых данных, утвержденном указанным нормативным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4643"/>
        <w:gridCol w:w="813"/>
        <w:gridCol w:w="2577"/>
        <w:gridCol w:w="1048"/>
        <w:gridCol w:w="2583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деятельности органов государственного аудита и финансового контроля (обобщенная информация по всем направлениям оценки в разрезе органов государственного аудита и финансового контроля)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полугодие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сентября, 25 марта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подразделение, ответственное за проведение оценки деятельности органов государственного аудита и финансового контроля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13,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1"/>
        <w:gridCol w:w="3005"/>
        <w:gridCol w:w="698"/>
        <w:gridCol w:w="3323"/>
        <w:gridCol w:w="1414"/>
        <w:gridCol w:w="2529"/>
      </w:tblGrid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деятельности ревизионных комиссий областей, городов республиканского значения, столицы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ежеквар-тально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дня после внесения в Адми-нистрацию Президента Республики Казахстан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подразделение, ответственное за планирование, анализ и отчетность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Юридическому отделу в установленном законодательством Республики Казахстан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нормативного постановления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нормативного постановления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нормативного постановления на интернет-ресурсе Счетного комитета.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нормативного постановления возложить на руководителя аппарата Счетного комитета (Абдирайымов Х.С.).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нормативное постановление вводится в действие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Счетного комитета по контролю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исполнением республиканского 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информации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