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10af" w14:textId="1d91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Министра финансов Республики Казахстан от 30 ноября 2018 года № 1046. Зарегистрирован в Министерстве юстиции Республики Казахстан 4 декабря 2018 года № 17850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от 4 декабря 2008 года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за № 9934)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bookmarkStart w:name="z7" w:id="3"/>
    <w:p>
      <w:pPr>
        <w:spacing w:after="0"/>
        <w:ind w:left="0"/>
        <w:jc w:val="both"/>
      </w:pPr>
      <w:r>
        <w:rPr>
          <w:rFonts w:ascii="Times New Roman"/>
          <w:b w:val="false"/>
          <w:i w:val="false"/>
          <w:color w:val="000000"/>
          <w:sz w:val="28"/>
        </w:rPr>
        <w:t>
      в часть вторую пункта 2 внесено изменение на государственном языке, текст на русском языке не изменяется;</w:t>
      </w:r>
    </w:p>
    <w:bookmarkEnd w:id="3"/>
    <w:bookmarkStart w:name="z8" w:id="4"/>
    <w:p>
      <w:pPr>
        <w:spacing w:after="0"/>
        <w:ind w:left="0"/>
        <w:jc w:val="both"/>
      </w:pPr>
      <w:r>
        <w:rPr>
          <w:rFonts w:ascii="Times New Roman"/>
          <w:b w:val="false"/>
          <w:i w:val="false"/>
          <w:color w:val="000000"/>
          <w:sz w:val="28"/>
        </w:rPr>
        <w:t>
      в пункт 24 внесено изменение на государственном языке, текст на русском языке не изменяется;</w:t>
      </w:r>
    </w:p>
    <w:bookmarkEnd w:id="4"/>
    <w:bookmarkStart w:name="z9" w:id="5"/>
    <w:p>
      <w:pPr>
        <w:spacing w:after="0"/>
        <w:ind w:left="0"/>
        <w:jc w:val="both"/>
      </w:pPr>
      <w:r>
        <w:rPr>
          <w:rFonts w:ascii="Times New Roman"/>
          <w:b w:val="false"/>
          <w:i w:val="false"/>
          <w:color w:val="000000"/>
          <w:sz w:val="28"/>
        </w:rPr>
        <w:t>
      пункт 25 изложить в следующей редакции:</w:t>
      </w:r>
    </w:p>
    <w:bookmarkEnd w:id="5"/>
    <w:bookmarkStart w:name="z10" w:id="6"/>
    <w:p>
      <w:pPr>
        <w:spacing w:after="0"/>
        <w:ind w:left="0"/>
        <w:jc w:val="both"/>
      </w:pPr>
      <w:r>
        <w:rPr>
          <w:rFonts w:ascii="Times New Roman"/>
          <w:b w:val="false"/>
          <w:i w:val="false"/>
          <w:color w:val="000000"/>
          <w:sz w:val="28"/>
        </w:rPr>
        <w:t>
      "25. Администратор бюджетных программ в течение двух рабочих дней после получения утвержденной сводными планами финансирования разбивки по месяцам годовых сумм финансирования бюджетных программ по обязательствам и платежам утверждает планы финансирования администраторов бюджетных программ и индивидуальные планы финансирования по обязательствам и платежам. Индивидуальные планы финансирования предоставляются администратором бюджетных программ одновременно по всем подведомственным государственным учреждениям:</w:t>
      </w:r>
    </w:p>
    <w:bookmarkEnd w:id="6"/>
    <w:bookmarkStart w:name="z11" w:id="7"/>
    <w:p>
      <w:pPr>
        <w:spacing w:after="0"/>
        <w:ind w:left="0"/>
        <w:jc w:val="both"/>
      </w:pPr>
      <w:r>
        <w:rPr>
          <w:rFonts w:ascii="Times New Roman"/>
          <w:b w:val="false"/>
          <w:i w:val="false"/>
          <w:color w:val="000000"/>
          <w:sz w:val="28"/>
        </w:rPr>
        <w:t xml:space="preserve">
      по республиканскому бюджету в территориальное подразделение казначейства по своему местонахождению электронные образы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прикрепленные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подписанные электронно-цифровой подписью (далее – ЭЦП) руководителя администратора бюджетных программ и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End w:id="7"/>
    <w:bookmarkStart w:name="z12" w:id="8"/>
    <w:p>
      <w:pPr>
        <w:spacing w:after="0"/>
        <w:ind w:left="0"/>
        <w:jc w:val="both"/>
      </w:pPr>
      <w:r>
        <w:rPr>
          <w:rFonts w:ascii="Times New Roman"/>
          <w:b w:val="false"/>
          <w:i w:val="false"/>
          <w:color w:val="000000"/>
          <w:sz w:val="28"/>
        </w:rPr>
        <w:t xml:space="preserve">
      по государственным органам, осуществляющим разведывательную и контрразведывательную деятельность, обеспечивающим безопасность охраняемых лиц и объектов, а также по государственным учреждениям в области обороны, входящим в перечень сведений, подлежащих засекречиванию, в территориальное подразделение казначейства по своему местонахождению на бумажном и магнитном носителях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с реестром в двух экземплярах,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8"/>
    <w:bookmarkStart w:name="z13" w:id="9"/>
    <w:p>
      <w:pPr>
        <w:spacing w:after="0"/>
        <w:ind w:left="0"/>
        <w:jc w:val="both"/>
      </w:pPr>
      <w:r>
        <w:rPr>
          <w:rFonts w:ascii="Times New Roman"/>
          <w:b w:val="false"/>
          <w:i w:val="false"/>
          <w:color w:val="000000"/>
          <w:sz w:val="28"/>
        </w:rPr>
        <w:t>
      по местному бюджету – в местный уполномоченный орган по исполнению бюджета на бумажном и магнитном носителях;</w:t>
      </w:r>
    </w:p>
    <w:bookmarkEnd w:id="9"/>
    <w:bookmarkStart w:name="z14" w:id="10"/>
    <w:p>
      <w:pPr>
        <w:spacing w:after="0"/>
        <w:ind w:left="0"/>
        <w:jc w:val="both"/>
      </w:pPr>
      <w:r>
        <w:rPr>
          <w:rFonts w:ascii="Times New Roman"/>
          <w:b w:val="false"/>
          <w:i w:val="false"/>
          <w:color w:val="000000"/>
          <w:sz w:val="28"/>
        </w:rPr>
        <w:t>
      по бюджетам города районного значения, села, поселка, сельского округа – в аппарат акима соответствующей административной территориальной единицы.</w:t>
      </w:r>
    </w:p>
    <w:bookmarkEnd w:id="10"/>
    <w:bookmarkStart w:name="z15" w:id="11"/>
    <w:p>
      <w:pPr>
        <w:spacing w:after="0"/>
        <w:ind w:left="0"/>
        <w:jc w:val="both"/>
      </w:pPr>
      <w:r>
        <w:rPr>
          <w:rFonts w:ascii="Times New Roman"/>
          <w:b w:val="false"/>
          <w:i w:val="false"/>
          <w:color w:val="000000"/>
          <w:sz w:val="28"/>
        </w:rPr>
        <w:t>
      Планы финансирования администраторов бюджетных программ и индивидуальные планы финансирования утверждаются ответственным секретарем центрального исполнительного органа (должностным лицом,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руководителем администратора бюджетных программ.</w:t>
      </w:r>
    </w:p>
    <w:bookmarkEnd w:id="11"/>
    <w:bookmarkStart w:name="z16" w:id="12"/>
    <w:p>
      <w:pPr>
        <w:spacing w:after="0"/>
        <w:ind w:left="0"/>
        <w:jc w:val="both"/>
      </w:pPr>
      <w:r>
        <w:rPr>
          <w:rFonts w:ascii="Times New Roman"/>
          <w:b w:val="false"/>
          <w:i w:val="false"/>
          <w:color w:val="000000"/>
          <w:sz w:val="28"/>
        </w:rPr>
        <w:t>
      В случае отсутствия руководителя администратора бюджетных программ или лица, им уполномоченного,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планы финансирования администраторов бюджетных программ и индивидуальные планы финансирования утверждаются лицами, исполняющими их обязанности в соответствии с приказом.</w:t>
      </w:r>
    </w:p>
    <w:bookmarkEnd w:id="12"/>
    <w:bookmarkStart w:name="z17" w:id="13"/>
    <w:p>
      <w:pPr>
        <w:spacing w:after="0"/>
        <w:ind w:left="0"/>
        <w:jc w:val="both"/>
      </w:pPr>
      <w:r>
        <w:rPr>
          <w:rFonts w:ascii="Times New Roman"/>
          <w:b w:val="false"/>
          <w:i w:val="false"/>
          <w:color w:val="000000"/>
          <w:sz w:val="28"/>
        </w:rPr>
        <w:t xml:space="preserve">
      Местный уполномоченный орган по исполнению бюджета в течение пяти рабочих дней после представления администратором бюджетной программы утвержденных индивидуальных планов финансирования по всем государственным учреждениям производит проверку на соответствие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бюджетной программе ЕБК РК и по месяцам и представляет в территориальное подразделение казначейства электронные образы сводного плана финансирования по формам согласно </w:t>
      </w:r>
      <w:r>
        <w:rPr>
          <w:rFonts w:ascii="Times New Roman"/>
          <w:b w:val="false"/>
          <w:i w:val="false"/>
          <w:color w:val="000000"/>
          <w:sz w:val="28"/>
        </w:rPr>
        <w:t>приложениям 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электронный образ утвержденного плана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и индивидуальные планы финансирования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прикрепленные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подписанные ЭЦП руководителя уполномоченного органа по исполнению бюджета и руководителя структурного подразделения уполномоченного органа по исполнению бюджета, ответственного за составление сводных планов.</w:t>
      </w:r>
    </w:p>
    <w:bookmarkEnd w:id="13"/>
    <w:bookmarkStart w:name="z18" w:id="14"/>
    <w:p>
      <w:pPr>
        <w:spacing w:after="0"/>
        <w:ind w:left="0"/>
        <w:jc w:val="both"/>
      </w:pPr>
      <w:r>
        <w:rPr>
          <w:rFonts w:ascii="Times New Roman"/>
          <w:b w:val="false"/>
          <w:i w:val="false"/>
          <w:color w:val="000000"/>
          <w:sz w:val="28"/>
        </w:rPr>
        <w:t>
      Местный уполномоченный орган по исполнению бюджета обеспечивает соответствие сводного плана поступлений и финансирования по платежам, сводного плана финансирования по обязательствам по местному бюджету итоговой сумме расходов всех индивидуальных планов финансирования государственных учреждений, а также их своевременное представление в территориальное подразделение казначейства.</w:t>
      </w:r>
    </w:p>
    <w:bookmarkEnd w:id="14"/>
    <w:bookmarkStart w:name="z19" w:id="15"/>
    <w:p>
      <w:pPr>
        <w:spacing w:after="0"/>
        <w:ind w:left="0"/>
        <w:jc w:val="both"/>
      </w:pPr>
      <w:r>
        <w:rPr>
          <w:rFonts w:ascii="Times New Roman"/>
          <w:b w:val="false"/>
          <w:i w:val="false"/>
          <w:color w:val="000000"/>
          <w:sz w:val="28"/>
        </w:rPr>
        <w:t>
      Территориальные подразделения казначейства по местонахождению администраторов республиканских бюджетных программ в течение пяти рабочих дней после представления администраторами республиканских бюджетных программ индивидуальных планов финансирования по всем государственным учреждениям производят проверку на соответствие кодам ЕБК РК,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программе ЕБК РК, по месяцам, и вводят (загружают) в Интегрированную информационную систему казначейства (далее – ИИСК).</w:t>
      </w:r>
    </w:p>
    <w:bookmarkEnd w:id="15"/>
    <w:bookmarkStart w:name="z20" w:id="16"/>
    <w:p>
      <w:pPr>
        <w:spacing w:after="0"/>
        <w:ind w:left="0"/>
        <w:jc w:val="both"/>
      </w:pPr>
      <w:r>
        <w:rPr>
          <w:rFonts w:ascii="Times New Roman"/>
          <w:b w:val="false"/>
          <w:i w:val="false"/>
          <w:color w:val="000000"/>
          <w:sz w:val="28"/>
        </w:rPr>
        <w:t>
      Территориальные подразделения казначейства в течение пяти рабочих дней после представления местными уполномоченными органами по исполнению бюджета индивидуальных планов финансирования по всем государственным учреждениям производят проверку на соответствие кодам ЕБК РК,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бюджетной программе ЕБК РК, по месяцам, соответствие сводных планов финансирования нижестоящих бюджетов сводным планам финансирования вышестоящего бюджета, сводных планов финансирования города республиканского значения и столицы сводным планам республиканского бюджета по целевым трансфертам и кредитам в нижестоящие бюджеты или из нижестоящих бюджетов в вышестоящие бюджеты, в случае передачи функций государственных органов и вводят (загружают) в ИИСК.</w:t>
      </w:r>
    </w:p>
    <w:bookmarkEnd w:id="16"/>
    <w:bookmarkStart w:name="z21" w:id="17"/>
    <w:p>
      <w:pPr>
        <w:spacing w:after="0"/>
        <w:ind w:left="0"/>
        <w:jc w:val="both"/>
      </w:pPr>
      <w:r>
        <w:rPr>
          <w:rFonts w:ascii="Times New Roman"/>
          <w:b w:val="false"/>
          <w:i w:val="false"/>
          <w:color w:val="000000"/>
          <w:sz w:val="28"/>
        </w:rPr>
        <w:t>
      При приеме на исполнение ответственные исполнители территориальных подразделений казначейства осуществляют проверку сводного плана поступлений и финансирования по платежам, сводного плана финансирования по обязательствам и индивидуальных планов финансирования по обязательствам и платежам по местному бюджету на соответствие решениям маслихатов о местных бюджетах на очередной финансовый год, постановлениям местных исполнительных органов о реализации местных бюджетов решениям акима города районного значения, села, поселка, сельского округа о реализации решения маслихата района (города областного значения) о местном бюджете на очередной финансовый год.</w:t>
      </w:r>
    </w:p>
    <w:bookmarkEnd w:id="17"/>
    <w:bookmarkStart w:name="z22" w:id="18"/>
    <w:p>
      <w:pPr>
        <w:spacing w:after="0"/>
        <w:ind w:left="0"/>
        <w:jc w:val="both"/>
      </w:pPr>
      <w:r>
        <w:rPr>
          <w:rFonts w:ascii="Times New Roman"/>
          <w:b w:val="false"/>
          <w:i w:val="false"/>
          <w:color w:val="000000"/>
          <w:sz w:val="28"/>
        </w:rPr>
        <w:t>
      При невыполнении установленных требований территориальными подразделениями казначейства индивидуальные планы финансирования отклоняются по ИС "Казначейство – клиент" (далее – ИС "Казначейство-клиент"), государственным органам, осуществляющим разведывательную и контрразведывательную деятельность, обеспечивающим безопасность охраняемых лиц и объектов, а также по государственным учреждениям в области обороны, входящим в перечень сведений, подлежащих засекречиванию - возвращаются, для исправления с указанием причины со ссылкой на соответствующие пункты настоящих Правил. По республиканскому бюджету – администраторы республиканских бюджетных программ, по местному бюджету - местный уполномоченный орган не позднее следующего рабочего дня с момента отклонения представляют исправленные (при обслуживаний по ИС "Казначейство – клиент" − электронные образы) индивидуальные планы финансирования.</w:t>
      </w:r>
    </w:p>
    <w:bookmarkEnd w:id="18"/>
    <w:bookmarkStart w:name="z23" w:id="19"/>
    <w:p>
      <w:pPr>
        <w:spacing w:after="0"/>
        <w:ind w:left="0"/>
        <w:jc w:val="both"/>
      </w:pPr>
      <w:r>
        <w:rPr>
          <w:rFonts w:ascii="Times New Roman"/>
          <w:b w:val="false"/>
          <w:i w:val="false"/>
          <w:color w:val="000000"/>
          <w:sz w:val="28"/>
        </w:rPr>
        <w:t>
      Посредством информационной системы "Казначейство-Клиент" администраторы бюджетных программ и местные уполномоченные органы по исполнению бюджета формируют отчеты 3-04 "Индивидуальный план финансирования по обязательствам/платежам" согласно приложению 6-1 к настоящим Правилам, 3-02 "Сводный план финансирования по обязательствам/платежам" согласно приложению 20-1 к настоящим Правилам, государственные учреждения формируют отчеты 3-04 "Индивидуальный план финансирования по обязательствам/платежам" согласно приложению 6-1 к настоящим Правилам.";</w:t>
      </w:r>
    </w:p>
    <w:bookmarkEnd w:id="19"/>
    <w:bookmarkStart w:name="z24" w:id="20"/>
    <w:p>
      <w:pPr>
        <w:spacing w:after="0"/>
        <w:ind w:left="0"/>
        <w:jc w:val="both"/>
      </w:pPr>
      <w:r>
        <w:rPr>
          <w:rFonts w:ascii="Times New Roman"/>
          <w:b w:val="false"/>
          <w:i w:val="false"/>
          <w:color w:val="000000"/>
          <w:sz w:val="28"/>
        </w:rPr>
        <w:t>
      часть вторую пункта 29 изложить в следующей редакции:</w:t>
      </w:r>
    </w:p>
    <w:bookmarkEnd w:id="20"/>
    <w:bookmarkStart w:name="z25" w:id="21"/>
    <w:p>
      <w:pPr>
        <w:spacing w:after="0"/>
        <w:ind w:left="0"/>
        <w:jc w:val="both"/>
      </w:pPr>
      <w:r>
        <w:rPr>
          <w:rFonts w:ascii="Times New Roman"/>
          <w:b w:val="false"/>
          <w:i w:val="false"/>
          <w:color w:val="000000"/>
          <w:sz w:val="28"/>
        </w:rPr>
        <w:t>
      "Внесение изменений и дополнений в сводный план поступлений и финансирования по платежам, сводный план финансирования по обязательствам осуществляется справками о внесении изменений в сводный план поступлений, сводный план финансирования по платежам и сводный план финансирования по обязательствам, формируемыми уполномоченным органом по исполнению бюджета, аппаратом акима города районного значения, села, поселка, сельского округа на основании полученных от администраторов бюджетных программ заявок на изменение планов финансирования по обязательствам и платежам с прилагаемыми расчетами и обоснованием изменений и на основании полученных заявок от государственных органов, осуществляющих контроль за исполнением налоговых, таможенных и других обязательных платежей в бюджет, на изменение планов поступлений доходов с прилагаемыми расчетами и обоснованием изменений. При этом заявки на изменение планов поступлений доходов представляются не менее чем за семь рабочих дней до завершения отчетного периода.";</w:t>
      </w:r>
    </w:p>
    <w:bookmarkEnd w:id="21"/>
    <w:bookmarkStart w:name="z26" w:id="22"/>
    <w:p>
      <w:pPr>
        <w:spacing w:after="0"/>
        <w:ind w:left="0"/>
        <w:jc w:val="both"/>
      </w:pPr>
      <w:r>
        <w:rPr>
          <w:rFonts w:ascii="Times New Roman"/>
          <w:b w:val="false"/>
          <w:i w:val="false"/>
          <w:color w:val="000000"/>
          <w:sz w:val="28"/>
        </w:rPr>
        <w:t>
      пункт 31 изложить в следующей редакции:</w:t>
      </w:r>
    </w:p>
    <w:bookmarkEnd w:id="22"/>
    <w:bookmarkStart w:name="z27" w:id="23"/>
    <w:p>
      <w:pPr>
        <w:spacing w:after="0"/>
        <w:ind w:left="0"/>
        <w:jc w:val="both"/>
      </w:pPr>
      <w:r>
        <w:rPr>
          <w:rFonts w:ascii="Times New Roman"/>
          <w:b w:val="false"/>
          <w:i w:val="false"/>
          <w:color w:val="000000"/>
          <w:sz w:val="28"/>
        </w:rPr>
        <w:t>
      "31. Внесение изменений в индивидуальные планы финансирования по обязательствам и платежам государственных учреждений допускается не более одного раза в месяц, а в последнем месяце текущего финансового года – не более двух раз не позднее двадцатого числа текущего месяца, за исключением случаев внесения изменений в сводные планы финансирования, планы финансирования вышестоящего бюджета по передаваемым целевым трансфертам и кредитам, исполнения исполнительных документов, внесения изменений в ЕБК РК, распределения распределяемых бюджетных программ, а также бюджетных программ по обслуживанию и погашению государственного долга и внесения изменений в планы финансирования по обязательствам и платежам, индивидуальные планы финансирования, касающиеся специфик экономической классификации расходов.";</w:t>
      </w:r>
    </w:p>
    <w:bookmarkEnd w:id="23"/>
    <w:bookmarkStart w:name="z28" w:id="24"/>
    <w:p>
      <w:pPr>
        <w:spacing w:after="0"/>
        <w:ind w:left="0"/>
        <w:jc w:val="both"/>
      </w:pPr>
      <w:r>
        <w:rPr>
          <w:rFonts w:ascii="Times New Roman"/>
          <w:b w:val="false"/>
          <w:i w:val="false"/>
          <w:color w:val="000000"/>
          <w:sz w:val="28"/>
        </w:rPr>
        <w:t>
      часть третью пункта 32 изложить в следующей редакции:</w:t>
      </w:r>
    </w:p>
    <w:bookmarkEnd w:id="24"/>
    <w:bookmarkStart w:name="z29" w:id="25"/>
    <w:p>
      <w:pPr>
        <w:spacing w:after="0"/>
        <w:ind w:left="0"/>
        <w:jc w:val="both"/>
      </w:pPr>
      <w:r>
        <w:rPr>
          <w:rFonts w:ascii="Times New Roman"/>
          <w:b w:val="false"/>
          <w:i w:val="false"/>
          <w:color w:val="000000"/>
          <w:sz w:val="28"/>
        </w:rPr>
        <w:t xml:space="preserve">
      "Для внесения изменений в индивидуальные планы финансирования государственные органы, осуществляющие разведывательную и контрразведывательную деятельность, обеспечивающие безопасность охраняемых лиц и объектов, входящим в перечень сведений, подлежащих засекречиванию формируют справку в трех экземплярах по формам согласно </w:t>
      </w:r>
      <w:r>
        <w:rPr>
          <w:rFonts w:ascii="Times New Roman"/>
          <w:b w:val="false"/>
          <w:i w:val="false"/>
          <w:color w:val="000000"/>
          <w:sz w:val="28"/>
        </w:rPr>
        <w:t>приложениям 33</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к настоящим Правилам.";</w:t>
      </w:r>
    </w:p>
    <w:bookmarkEnd w:id="25"/>
    <w:bookmarkStart w:name="z30" w:id="26"/>
    <w:p>
      <w:pPr>
        <w:spacing w:after="0"/>
        <w:ind w:left="0"/>
        <w:jc w:val="both"/>
      </w:pPr>
      <w:r>
        <w:rPr>
          <w:rFonts w:ascii="Times New Roman"/>
          <w:b w:val="false"/>
          <w:i w:val="false"/>
          <w:color w:val="000000"/>
          <w:sz w:val="28"/>
        </w:rPr>
        <w:t>
      в пункте 35:</w:t>
      </w:r>
    </w:p>
    <w:bookmarkEnd w:id="26"/>
    <w:bookmarkStart w:name="z31" w:id="27"/>
    <w:p>
      <w:pPr>
        <w:spacing w:after="0"/>
        <w:ind w:left="0"/>
        <w:jc w:val="both"/>
      </w:pPr>
      <w:r>
        <w:rPr>
          <w:rFonts w:ascii="Times New Roman"/>
          <w:b w:val="false"/>
          <w:i w:val="false"/>
          <w:color w:val="000000"/>
          <w:sz w:val="28"/>
        </w:rPr>
        <w:t>
      части третью и четвертую изложить в следующей редакции:</w:t>
      </w:r>
    </w:p>
    <w:bookmarkEnd w:id="27"/>
    <w:bookmarkStart w:name="z32" w:id="28"/>
    <w:p>
      <w:pPr>
        <w:spacing w:after="0"/>
        <w:ind w:left="0"/>
        <w:jc w:val="both"/>
      </w:pPr>
      <w:r>
        <w:rPr>
          <w:rFonts w:ascii="Times New Roman"/>
          <w:b w:val="false"/>
          <w:i w:val="false"/>
          <w:color w:val="000000"/>
          <w:sz w:val="28"/>
        </w:rPr>
        <w:t xml:space="preserve">
      "Администратор республиканских бюджетных программ направляет в территориальное подразделение казначейства по своему местонахождению утвержденные электронные образы справок о внесении изменений в индивидуальные планы финансирования согласно </w:t>
      </w:r>
      <w:r>
        <w:rPr>
          <w:rFonts w:ascii="Times New Roman"/>
          <w:b w:val="false"/>
          <w:i w:val="false"/>
          <w:color w:val="000000"/>
          <w:sz w:val="28"/>
        </w:rPr>
        <w:t>приложениям 34</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к настоящим Правилам с реестром по форме согласно приложению 22 к настоящим Правилам. </w:t>
      </w:r>
    </w:p>
    <w:bookmarkEnd w:id="28"/>
    <w:bookmarkStart w:name="z33" w:id="29"/>
    <w:p>
      <w:pPr>
        <w:spacing w:after="0"/>
        <w:ind w:left="0"/>
        <w:jc w:val="both"/>
      </w:pPr>
      <w:r>
        <w:rPr>
          <w:rFonts w:ascii="Times New Roman"/>
          <w:b w:val="false"/>
          <w:i w:val="false"/>
          <w:color w:val="000000"/>
          <w:sz w:val="28"/>
        </w:rPr>
        <w:t xml:space="preserve">
      Администратор местных бюджетных программ в территориальное подразделение казначейства направляет утвержденные электронные образы справок о внесении изменений в индивидуальные планы финансирования согласно приложениям 34 и 36 к настоящим Правилам с реестром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которые подписываются ЭЦП руководителя администратора бюджетных программ и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End w:id="29"/>
    <w:bookmarkStart w:name="z34" w:id="30"/>
    <w:p>
      <w:pPr>
        <w:spacing w:after="0"/>
        <w:ind w:left="0"/>
        <w:jc w:val="both"/>
      </w:pPr>
      <w:r>
        <w:rPr>
          <w:rFonts w:ascii="Times New Roman"/>
          <w:b w:val="false"/>
          <w:i w:val="false"/>
          <w:color w:val="000000"/>
          <w:sz w:val="28"/>
        </w:rPr>
        <w:t>
      в часть пятую внесено изменение на государственном языке, текст на русском языке не изменяется;</w:t>
      </w:r>
    </w:p>
    <w:bookmarkEnd w:id="30"/>
    <w:bookmarkStart w:name="z35" w:id="31"/>
    <w:p>
      <w:pPr>
        <w:spacing w:after="0"/>
        <w:ind w:left="0"/>
        <w:jc w:val="both"/>
      </w:pPr>
      <w:r>
        <w:rPr>
          <w:rFonts w:ascii="Times New Roman"/>
          <w:b w:val="false"/>
          <w:i w:val="false"/>
          <w:color w:val="000000"/>
          <w:sz w:val="28"/>
        </w:rPr>
        <w:t>
      часть шестую изложить в следующей редакции:</w:t>
      </w:r>
    </w:p>
    <w:bookmarkEnd w:id="31"/>
    <w:bookmarkStart w:name="z36" w:id="32"/>
    <w:p>
      <w:pPr>
        <w:spacing w:after="0"/>
        <w:ind w:left="0"/>
        <w:jc w:val="both"/>
      </w:pPr>
      <w:r>
        <w:rPr>
          <w:rFonts w:ascii="Times New Roman"/>
          <w:b w:val="false"/>
          <w:i w:val="false"/>
          <w:color w:val="000000"/>
          <w:sz w:val="28"/>
        </w:rPr>
        <w:t>
      "После загрузки территориальным подразделением казначейства в ИИСК справок о внесении изменений в индивидуальные планы финансирования, не касающиеся изменений в сводные планы финансирования, по ИС "Казначейство-клиент" направляется уведомление о подтверждении загрузки в ИИСК данных справок администратору местных бюджетных программ, а также соответствующему местному уполномоченному органу по исполнению бюджета, аппарату акима города районного значения, села, поселка, сельского округа для проведения последним бюджетного мониторинга.";</w:t>
      </w:r>
    </w:p>
    <w:bookmarkEnd w:id="32"/>
    <w:bookmarkStart w:name="z37" w:id="33"/>
    <w:p>
      <w:pPr>
        <w:spacing w:after="0"/>
        <w:ind w:left="0"/>
        <w:jc w:val="both"/>
      </w:pPr>
      <w:r>
        <w:rPr>
          <w:rFonts w:ascii="Times New Roman"/>
          <w:b w:val="false"/>
          <w:i w:val="false"/>
          <w:color w:val="000000"/>
          <w:sz w:val="28"/>
        </w:rPr>
        <w:t>
      часть первую пункта 36 изложить в следующей редакции:</w:t>
      </w:r>
    </w:p>
    <w:bookmarkEnd w:id="33"/>
    <w:bookmarkStart w:name="z38" w:id="34"/>
    <w:p>
      <w:pPr>
        <w:spacing w:after="0"/>
        <w:ind w:left="0"/>
        <w:jc w:val="both"/>
      </w:pPr>
      <w:r>
        <w:rPr>
          <w:rFonts w:ascii="Times New Roman"/>
          <w:b w:val="false"/>
          <w:i w:val="false"/>
          <w:color w:val="000000"/>
          <w:sz w:val="28"/>
        </w:rPr>
        <w:t>
      "36. При недостаточности плановых назначений по причине принятия обязательств или проведения кассовых расходов государственным учреждением в период после утверждения администратором бюджетных программ справки о внесении изменений в индивидуальные планы финансирования, несоответствии ЕБК РК, неверном распределении плановых назначений и несоблюдении сроков предоставления справок на внесение изменений в планы финансирования администратором бюджетных программ, территориальное подразделение казначейства возвращает без исполнения (по ИС "Казначейство-клиент" отклоняют с указанием причины):</w:t>
      </w:r>
    </w:p>
    <w:bookmarkEnd w:id="34"/>
    <w:bookmarkStart w:name="z39" w:id="35"/>
    <w:p>
      <w:pPr>
        <w:spacing w:after="0"/>
        <w:ind w:left="0"/>
        <w:jc w:val="both"/>
      </w:pPr>
      <w:r>
        <w:rPr>
          <w:rFonts w:ascii="Times New Roman"/>
          <w:b w:val="false"/>
          <w:i w:val="false"/>
          <w:color w:val="000000"/>
          <w:sz w:val="28"/>
        </w:rPr>
        <w:t>
      1) справки на внесение изменений в индивидуальные планы финансирования по обязательствам и платежам - администратору бюджетной программы;</w:t>
      </w:r>
    </w:p>
    <w:bookmarkEnd w:id="35"/>
    <w:bookmarkStart w:name="z40" w:id="36"/>
    <w:p>
      <w:pPr>
        <w:spacing w:after="0"/>
        <w:ind w:left="0"/>
        <w:jc w:val="both"/>
      </w:pPr>
      <w:r>
        <w:rPr>
          <w:rFonts w:ascii="Times New Roman"/>
          <w:b w:val="false"/>
          <w:i w:val="false"/>
          <w:color w:val="000000"/>
          <w:sz w:val="28"/>
        </w:rPr>
        <w:t>
      2) справки на внесение изменений в сводный план поступлений, сводный план финансирования по платежам и сводный план финансирования по обязательствам - местному уполномоченному органу по исполнению бюджета, аппарату акима города районного значения, села, поселка, сельского округа.";</w:t>
      </w:r>
    </w:p>
    <w:bookmarkEnd w:id="36"/>
    <w:bookmarkStart w:name="z41" w:id="3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37</w:t>
      </w:r>
      <w:r>
        <w:rPr>
          <w:rFonts w:ascii="Times New Roman"/>
          <w:b w:val="false"/>
          <w:i w:val="false"/>
          <w:color w:val="000000"/>
          <w:sz w:val="28"/>
        </w:rPr>
        <w:t xml:space="preserve"> изложить в следующей редакции:</w:t>
      </w:r>
    </w:p>
    <w:bookmarkEnd w:id="37"/>
    <w:bookmarkStart w:name="z42" w:id="38"/>
    <w:p>
      <w:pPr>
        <w:spacing w:after="0"/>
        <w:ind w:left="0"/>
        <w:jc w:val="both"/>
      </w:pPr>
      <w:r>
        <w:rPr>
          <w:rFonts w:ascii="Times New Roman"/>
          <w:b w:val="false"/>
          <w:i w:val="false"/>
          <w:color w:val="000000"/>
          <w:sz w:val="28"/>
        </w:rPr>
        <w:t>
      "37. В случае необходимости внесения изменений в помесячные объемы расходов по бюджетной программе администратором бюджетных программ с соблюдением условий пункта 30 настоящих Правил формируется заявка на изменение планов финансирования по обязательствам и платежам администратора бюджетных программ (далее – заявка администратора бюджетных программ), которая направляется им в уполномоченный орган по исполнению бюджета / аппарат акима города районного значения, села, поселка, сельского округа с соответствующими обоснованиями вносимых изменений.";</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44" w:id="39"/>
    <w:p>
      <w:pPr>
        <w:spacing w:after="0"/>
        <w:ind w:left="0"/>
        <w:jc w:val="both"/>
      </w:pPr>
      <w:r>
        <w:rPr>
          <w:rFonts w:ascii="Times New Roman"/>
          <w:b w:val="false"/>
          <w:i w:val="false"/>
          <w:color w:val="000000"/>
          <w:sz w:val="28"/>
        </w:rPr>
        <w:t>
      "39. Заявка на изменение планов финансирования текущего месяца администраторами бюджетных программ предоставляется в уполномоченный орган по исполнению бюджета, аппарат акима города районного значения, села, поселка, сельского округа в следующем порядке с приложением обоснований предлагаемых изменений:</w:t>
      </w:r>
    </w:p>
    <w:bookmarkEnd w:id="39"/>
    <w:bookmarkStart w:name="z45" w:id="40"/>
    <w:p>
      <w:pPr>
        <w:spacing w:after="0"/>
        <w:ind w:left="0"/>
        <w:jc w:val="both"/>
      </w:pPr>
      <w:r>
        <w:rPr>
          <w:rFonts w:ascii="Times New Roman"/>
          <w:b w:val="false"/>
          <w:i w:val="false"/>
          <w:color w:val="000000"/>
          <w:sz w:val="28"/>
        </w:rPr>
        <w:t>
      администраторами республиканских бюджетных программ, не имеющими территориальных подразделений и подведомственных государственных учреждений, предоставляется до пятого числа текущего месяца;</w:t>
      </w:r>
    </w:p>
    <w:bookmarkEnd w:id="40"/>
    <w:bookmarkStart w:name="z46" w:id="41"/>
    <w:p>
      <w:pPr>
        <w:spacing w:after="0"/>
        <w:ind w:left="0"/>
        <w:jc w:val="both"/>
      </w:pPr>
      <w:r>
        <w:rPr>
          <w:rFonts w:ascii="Times New Roman"/>
          <w:b w:val="false"/>
          <w:i w:val="false"/>
          <w:color w:val="000000"/>
          <w:sz w:val="28"/>
        </w:rPr>
        <w:t>
      администраторами республиканских бюджетных программ, имеющими территориальные подразделения и подведомственные государственные учреждения, предоставляется до пятнадцатого числа текущего месяца;</w:t>
      </w:r>
    </w:p>
    <w:bookmarkEnd w:id="41"/>
    <w:bookmarkStart w:name="z47" w:id="42"/>
    <w:p>
      <w:pPr>
        <w:spacing w:after="0"/>
        <w:ind w:left="0"/>
        <w:jc w:val="both"/>
      </w:pPr>
      <w:r>
        <w:rPr>
          <w:rFonts w:ascii="Times New Roman"/>
          <w:b w:val="false"/>
          <w:i w:val="false"/>
          <w:color w:val="000000"/>
          <w:sz w:val="28"/>
        </w:rPr>
        <w:t>
      администраторами местных бюджетных программ в срок до пятнадцатого числа текущего месяца, в случае внесения изменений в помесячные объемы расходов по бюджетным программам, реализуемым за счет средств целевых трансфертов и бюджетных кредитов, получаемых из вышестоящего бюджета, представляется в срок до пятого числа текущего месяца.";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49" w:id="43"/>
    <w:p>
      <w:pPr>
        <w:spacing w:after="0"/>
        <w:ind w:left="0"/>
        <w:jc w:val="both"/>
      </w:pPr>
      <w:r>
        <w:rPr>
          <w:rFonts w:ascii="Times New Roman"/>
          <w:b w:val="false"/>
          <w:i w:val="false"/>
          <w:color w:val="000000"/>
          <w:sz w:val="28"/>
        </w:rPr>
        <w:t>
      "40. Заявка на изменение сводных планов финансирования администраторами бюджетных программ предоставляется не более одного раза в месяц, за исключением случаев внесения изменений в сводные планы финансирования бюджетных программ по передаваемым целевым трансфертам и кредитам, по обслуживанию и погашению государственного долга, исполнения исполнительных документов, распределяемых бюджетных программ, а также при уточнении и корректировке бюджета.</w:t>
      </w:r>
    </w:p>
    <w:bookmarkEnd w:id="43"/>
    <w:bookmarkStart w:name="z50" w:id="44"/>
    <w:p>
      <w:pPr>
        <w:spacing w:after="0"/>
        <w:ind w:left="0"/>
        <w:jc w:val="both"/>
      </w:pPr>
      <w:r>
        <w:rPr>
          <w:rFonts w:ascii="Times New Roman"/>
          <w:b w:val="false"/>
          <w:i w:val="false"/>
          <w:color w:val="000000"/>
          <w:sz w:val="28"/>
        </w:rPr>
        <w:t>
      Заявка администратора бюджетных программ на изменение сводных планов финансирования по решению Правительства Республики Казахстан или местного исполнительного органа, по решению соответствующей бюджетной комиссии, а также на выделение средств по распределяемым бюджетным программам, по обслуживанию и погашению государственного долга или для исполнения исполнительных документов принимается в течение текущего месяца, а в последнем месяце - за три рабочих дня до окончания текущего финансового года.</w:t>
      </w:r>
    </w:p>
    <w:bookmarkEnd w:id="44"/>
    <w:bookmarkStart w:name="z51" w:id="45"/>
    <w:p>
      <w:pPr>
        <w:spacing w:after="0"/>
        <w:ind w:left="0"/>
        <w:jc w:val="both"/>
      </w:pPr>
      <w:r>
        <w:rPr>
          <w:rFonts w:ascii="Times New Roman"/>
          <w:b w:val="false"/>
          <w:i w:val="false"/>
          <w:color w:val="000000"/>
          <w:sz w:val="28"/>
        </w:rPr>
        <w:t>
      Не допускается предоставление в центральный уполномоченный орган по исполнению бюджета или местный уполномоченный орган по исполнению бюджета, аппарат акима города районного значения, села, поселка, сельского округа заявки на изменение планов текущего месяца по обязательствам и платежам с переносом на предстоящие месяцы, за исключением планов, связанных с распределяемыми бюджетными программами, обслуживанием и погашением государственного долга, форс-мажорными обстоятельствами, судебными разбирательствами, уменьшением размера авансовой оплаты, остатками недоиспользованных средств, сложившихся за счет курсовой разницы, изменения цен и натурального объема потребления, экономии по текущим затратам в связи с наличием вакантных должностей, предоставлением отпусков без содержания и выплаты по листкам временной нетрудоспособности, экономии по итогам проведенных государственных закупок, а также с уменьшением фактического количества получателей бюджетных средств относительно запланированного, изменением ставки вознаграждения по кредитам, займам, изменением графика командировок в связи с переносом сроков выезда или проведения мероприятий.</w:t>
      </w:r>
    </w:p>
    <w:bookmarkEnd w:id="45"/>
    <w:bookmarkStart w:name="z52" w:id="46"/>
    <w:p>
      <w:pPr>
        <w:spacing w:after="0"/>
        <w:ind w:left="0"/>
        <w:jc w:val="both"/>
      </w:pPr>
      <w:r>
        <w:rPr>
          <w:rFonts w:ascii="Times New Roman"/>
          <w:b w:val="false"/>
          <w:i w:val="false"/>
          <w:color w:val="000000"/>
          <w:sz w:val="28"/>
        </w:rPr>
        <w:t>
      Допускается предоставление в центральный или местный уполномоченный орган по исполнению бюджета, аппарат акима города районного значения, села, поселка, сельского округа заявки на уменьшение планов по платежам предстоящих месяцев путем увеличения планов текущего и предыдущих месяцев относительно уменьшаемым месяцам, при этом данные изменения не затрагивают прошедший отчетный период. В случае отрицательного сальдо на контрольном счете наличности соответствующего бюджета или образования текущего дефицита наличности не допускается перенос планов по платежам предстоящих месяцев на текущий месяц и месяцы предыдущие относительно уменьшаемому.</w:t>
      </w:r>
    </w:p>
    <w:bookmarkEnd w:id="46"/>
    <w:bookmarkStart w:name="z53" w:id="47"/>
    <w:p>
      <w:pPr>
        <w:spacing w:after="0"/>
        <w:ind w:left="0"/>
        <w:jc w:val="both"/>
      </w:pPr>
      <w:r>
        <w:rPr>
          <w:rFonts w:ascii="Times New Roman"/>
          <w:b w:val="false"/>
          <w:i w:val="false"/>
          <w:color w:val="000000"/>
          <w:sz w:val="28"/>
        </w:rPr>
        <w:t>
      Допускается предоставление в центральный или местный уполномоченный орган по исполнению бюджета, аппарат акима города районного значения, села, поселка, сельского округа заявки на уменьшение планов по обязательствам предстоящих месяцев путем увеличения планов текущего месяца, при этом данные изменения не должны затрагивать прошедший отчетный период.</w:t>
      </w:r>
    </w:p>
    <w:bookmarkEnd w:id="47"/>
    <w:bookmarkStart w:name="z54" w:id="48"/>
    <w:p>
      <w:pPr>
        <w:spacing w:after="0"/>
        <w:ind w:left="0"/>
        <w:jc w:val="both"/>
      </w:pPr>
      <w:r>
        <w:rPr>
          <w:rFonts w:ascii="Times New Roman"/>
          <w:b w:val="false"/>
          <w:i w:val="false"/>
          <w:color w:val="000000"/>
          <w:sz w:val="28"/>
        </w:rPr>
        <w:t>
      В случае положительного решения соответствующей бюджетной комиссии по уменьшению годовых плановых назначений бюджетных программ, администратор бюджетных программ вносит в уполномоченный орган по исполнению бюджета, аппарат акима города районного значения, села, поселка, сельского округа заявку на внесение изменений в планы финансирования по обязательствам и платежам по переносу уменьшаемых сумм с текущего или последующих месяцев на декабрь месяц текущего года.</w:t>
      </w:r>
    </w:p>
    <w:bookmarkEnd w:id="48"/>
    <w:bookmarkStart w:name="z55" w:id="49"/>
    <w:p>
      <w:pPr>
        <w:spacing w:after="0"/>
        <w:ind w:left="0"/>
        <w:jc w:val="both"/>
      </w:pPr>
      <w:r>
        <w:rPr>
          <w:rFonts w:ascii="Times New Roman"/>
          <w:b w:val="false"/>
          <w:i w:val="false"/>
          <w:color w:val="000000"/>
          <w:sz w:val="28"/>
        </w:rPr>
        <w:t>
      Администратор бюджетных программ предоставляет в уполномоченный орган по исполнению бюджета, аппарат акима города районного значения, села, поселка, сельского округа заявку на внесение изменений в планы финансирования на бумажных и магнитных (электронных) носителях.</w:t>
      </w:r>
    </w:p>
    <w:bookmarkEnd w:id="49"/>
    <w:bookmarkStart w:name="z56" w:id="50"/>
    <w:p>
      <w:pPr>
        <w:spacing w:after="0"/>
        <w:ind w:left="0"/>
        <w:jc w:val="both"/>
      </w:pPr>
      <w:r>
        <w:rPr>
          <w:rFonts w:ascii="Times New Roman"/>
          <w:b w:val="false"/>
          <w:i w:val="false"/>
          <w:color w:val="000000"/>
          <w:sz w:val="28"/>
        </w:rPr>
        <w:t>
      Заявка администратора бюджетных программ на изменение планов финансирования подписывается ответственным секретарем центрального исполнительного органа (должностным лицом,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руководителем администратора бюджетных программ и руководителем структурного подразделения администратора бюджетных программ, ответственного за составление плана финансирования, а в период их отсутствия - лицами, на которые возложено исполнение их обязанностей соответствующими приказами, и заверяется печатью администратора бюджетных программ.";</w:t>
      </w:r>
    </w:p>
    <w:bookmarkEnd w:id="50"/>
    <w:bookmarkStart w:name="z57" w:id="51"/>
    <w:p>
      <w:pPr>
        <w:spacing w:after="0"/>
        <w:ind w:left="0"/>
        <w:jc w:val="both"/>
      </w:pPr>
      <w:r>
        <w:rPr>
          <w:rFonts w:ascii="Times New Roman"/>
          <w:b w:val="false"/>
          <w:i w:val="false"/>
          <w:color w:val="000000"/>
          <w:sz w:val="28"/>
        </w:rPr>
        <w:t>
      часть первую пункта 41 изложить в следующей редакции:</w:t>
      </w:r>
    </w:p>
    <w:bookmarkEnd w:id="51"/>
    <w:bookmarkStart w:name="z58" w:id="52"/>
    <w:p>
      <w:pPr>
        <w:spacing w:after="0"/>
        <w:ind w:left="0"/>
        <w:jc w:val="both"/>
      </w:pPr>
      <w:r>
        <w:rPr>
          <w:rFonts w:ascii="Times New Roman"/>
          <w:b w:val="false"/>
          <w:i w:val="false"/>
          <w:color w:val="000000"/>
          <w:sz w:val="28"/>
        </w:rPr>
        <w:t>
      "41. Для внесения изменений в сводные планы финансирования по обязательствам и платежам уполномоченный орган по исполнению бюджета, аппарата акима города районного значения, села, поселка, сельского округа рассматривает заявки администраторов бюджетных программ и в случае их одобрения формирует справки о внесении изменений в сводные планы финансирования по платежам и обязательствам.";</w:t>
      </w:r>
    </w:p>
    <w:bookmarkEnd w:id="52"/>
    <w:bookmarkStart w:name="z59" w:id="53"/>
    <w:p>
      <w:pPr>
        <w:spacing w:after="0"/>
        <w:ind w:left="0"/>
        <w:jc w:val="both"/>
      </w:pPr>
      <w:r>
        <w:rPr>
          <w:rFonts w:ascii="Times New Roman"/>
          <w:b w:val="false"/>
          <w:i w:val="false"/>
          <w:color w:val="000000"/>
          <w:sz w:val="28"/>
        </w:rPr>
        <w:t>
      пункты 42, 43 и 44 изложить в следующей редакции:</w:t>
      </w:r>
    </w:p>
    <w:bookmarkEnd w:id="53"/>
    <w:bookmarkStart w:name="z60" w:id="54"/>
    <w:p>
      <w:pPr>
        <w:spacing w:after="0"/>
        <w:ind w:left="0"/>
        <w:jc w:val="both"/>
      </w:pPr>
      <w:r>
        <w:rPr>
          <w:rFonts w:ascii="Times New Roman"/>
          <w:b w:val="false"/>
          <w:i w:val="false"/>
          <w:color w:val="000000"/>
          <w:sz w:val="28"/>
        </w:rPr>
        <w:t>
      "42. Заявки администраторов бюджетных программ, уполномоченных органов по исполнению нижестоящих бюджетов, аппаратов акима города районного значения, села, поселка, сельского округа рассматриваются уполномоченным органом по исполнению вышестоящего бюджета в течение трех рабочих дней со дня их поступления.</w:t>
      </w:r>
    </w:p>
    <w:bookmarkEnd w:id="54"/>
    <w:bookmarkStart w:name="z61" w:id="55"/>
    <w:p>
      <w:pPr>
        <w:spacing w:after="0"/>
        <w:ind w:left="0"/>
        <w:jc w:val="both"/>
      </w:pPr>
      <w:r>
        <w:rPr>
          <w:rFonts w:ascii="Times New Roman"/>
          <w:b w:val="false"/>
          <w:i w:val="false"/>
          <w:color w:val="000000"/>
          <w:sz w:val="28"/>
        </w:rPr>
        <w:t>
      Уполномоченный орган по исполнению бюджета проверяет обоснование по предлагаемым изменениям и соблюдение условий, установленных пунктами 33-40 настоящих Правил.</w:t>
      </w:r>
    </w:p>
    <w:bookmarkEnd w:id="55"/>
    <w:bookmarkStart w:name="z62" w:id="56"/>
    <w:p>
      <w:pPr>
        <w:spacing w:after="0"/>
        <w:ind w:left="0"/>
        <w:jc w:val="both"/>
      </w:pPr>
      <w:r>
        <w:rPr>
          <w:rFonts w:ascii="Times New Roman"/>
          <w:b w:val="false"/>
          <w:i w:val="false"/>
          <w:color w:val="000000"/>
          <w:sz w:val="28"/>
        </w:rPr>
        <w:t>
      Если суммы заявки администраторов бюджетных программ приводят к превышению расходов по платежам над поступлениями в бюджет по корректируемому периоду с начала текущего финансового года, а также при этом нарушаются другие условия, определяемые пунктами 33-40 настоящих Правил, то уполномоченный орган по исполнению бюджета, аппарат акима города районного значения, села, поселка, сельского округа отклоняет заявки администраторов бюджетных программ.</w:t>
      </w:r>
    </w:p>
    <w:bookmarkEnd w:id="56"/>
    <w:bookmarkStart w:name="z63" w:id="57"/>
    <w:p>
      <w:pPr>
        <w:spacing w:after="0"/>
        <w:ind w:left="0"/>
        <w:jc w:val="both"/>
      </w:pPr>
      <w:r>
        <w:rPr>
          <w:rFonts w:ascii="Times New Roman"/>
          <w:b w:val="false"/>
          <w:i w:val="false"/>
          <w:color w:val="000000"/>
          <w:sz w:val="28"/>
        </w:rPr>
        <w:t>
      При отклонении заявки администратор бюджетных программ в течение одного рабочего дня представляет откорректированную заявку с учетом замечаний уполномоченного органа по исполнению бюджета, аппарата акима города районного значения, села, поселка, сельского округа.</w:t>
      </w:r>
    </w:p>
    <w:bookmarkEnd w:id="57"/>
    <w:bookmarkStart w:name="z64" w:id="58"/>
    <w:p>
      <w:pPr>
        <w:spacing w:after="0"/>
        <w:ind w:left="0"/>
        <w:jc w:val="both"/>
      </w:pPr>
      <w:r>
        <w:rPr>
          <w:rFonts w:ascii="Times New Roman"/>
          <w:b w:val="false"/>
          <w:i w:val="false"/>
          <w:color w:val="000000"/>
          <w:sz w:val="28"/>
        </w:rPr>
        <w:t>
      43. Уполномоченный орган по исполнению бюджета и аппарат акима города районного значения, села, поселка, сельского округа в течение одного рабочего дня после утверждения справки о внесении изменений в сводные планы финансирования доводит ее до соответствующего администратора бюджетных программ на бумажном носителе.</w:t>
      </w:r>
    </w:p>
    <w:bookmarkEnd w:id="58"/>
    <w:bookmarkStart w:name="z65" w:id="59"/>
    <w:p>
      <w:pPr>
        <w:spacing w:after="0"/>
        <w:ind w:left="0"/>
        <w:jc w:val="both"/>
      </w:pPr>
      <w:r>
        <w:rPr>
          <w:rFonts w:ascii="Times New Roman"/>
          <w:b w:val="false"/>
          <w:i w:val="false"/>
          <w:color w:val="000000"/>
          <w:sz w:val="28"/>
        </w:rPr>
        <w:t>
      44. Администратор бюджетных программ на основании полученной от центрального уполномоченного органа по исполнению бюджета или местного уполномоченного органа по исполнению бюджета, аппарата акима города районного значения, села, поселка, сельского округа справки о внесении изменений в сводные планы финансирования по платежам и обязательствам в тот же день вносит изменения в планы финансирования администратора бюджетных программ и утверждает справки о внесении изменений в индивидуальные планы финансирования.";</w:t>
      </w:r>
    </w:p>
    <w:bookmarkEnd w:id="59"/>
    <w:bookmarkStart w:name="z66" w:id="60"/>
    <w:p>
      <w:pPr>
        <w:spacing w:after="0"/>
        <w:ind w:left="0"/>
        <w:jc w:val="both"/>
      </w:pPr>
      <w:r>
        <w:rPr>
          <w:rFonts w:ascii="Times New Roman"/>
          <w:b w:val="false"/>
          <w:i w:val="false"/>
          <w:color w:val="000000"/>
          <w:sz w:val="28"/>
        </w:rPr>
        <w:t>
      в пункте 47:</w:t>
      </w:r>
    </w:p>
    <w:bookmarkEnd w:id="60"/>
    <w:bookmarkStart w:name="z67" w:id="61"/>
    <w:p>
      <w:pPr>
        <w:spacing w:after="0"/>
        <w:ind w:left="0"/>
        <w:jc w:val="both"/>
      </w:pPr>
      <w:r>
        <w:rPr>
          <w:rFonts w:ascii="Times New Roman"/>
          <w:b w:val="false"/>
          <w:i w:val="false"/>
          <w:color w:val="000000"/>
          <w:sz w:val="28"/>
        </w:rPr>
        <w:t>
      часть первую изложить в следующей редакции:</w:t>
      </w:r>
    </w:p>
    <w:bookmarkEnd w:id="61"/>
    <w:bookmarkStart w:name="z68" w:id="62"/>
    <w:p>
      <w:pPr>
        <w:spacing w:after="0"/>
        <w:ind w:left="0"/>
        <w:jc w:val="both"/>
      </w:pPr>
      <w:r>
        <w:rPr>
          <w:rFonts w:ascii="Times New Roman"/>
          <w:b w:val="false"/>
          <w:i w:val="false"/>
          <w:color w:val="000000"/>
          <w:sz w:val="28"/>
        </w:rPr>
        <w:t xml:space="preserve">
      "47. Внесение изменений в сводный план поступлений в бюджет налоговых и других обязательных поступлений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осуществляется уполномоченным органом по исполнению бюджета, аппаратом акима города районного значения, села, поселка, сельского округа по заявкам органов, имеющих с ним взаимоотношения по названному перечню поступлений, на основании изменений в кредитные договоры, договоры займов, соглашений о реструктуризации долга и на основании изменения плана продаж финансовых активов государства в порядке, устанавливаемом </w:t>
      </w:r>
      <w:r>
        <w:rPr>
          <w:rFonts w:ascii="Times New Roman"/>
          <w:b w:val="false"/>
          <w:i w:val="false"/>
          <w:color w:val="000000"/>
          <w:sz w:val="28"/>
        </w:rPr>
        <w:t>пунктом 29</w:t>
      </w:r>
      <w:r>
        <w:rPr>
          <w:rFonts w:ascii="Times New Roman"/>
          <w:b w:val="false"/>
          <w:i w:val="false"/>
          <w:color w:val="000000"/>
          <w:sz w:val="28"/>
        </w:rPr>
        <w:t xml:space="preserve"> настоящих Правил.";</w:t>
      </w:r>
    </w:p>
    <w:bookmarkEnd w:id="62"/>
    <w:bookmarkStart w:name="z69" w:id="63"/>
    <w:p>
      <w:pPr>
        <w:spacing w:after="0"/>
        <w:ind w:left="0"/>
        <w:jc w:val="both"/>
      </w:pPr>
      <w:r>
        <w:rPr>
          <w:rFonts w:ascii="Times New Roman"/>
          <w:b w:val="false"/>
          <w:i w:val="false"/>
          <w:color w:val="000000"/>
          <w:sz w:val="28"/>
        </w:rPr>
        <w:t>
      часть третью изложить в следующей редакции:</w:t>
      </w:r>
    </w:p>
    <w:bookmarkEnd w:id="63"/>
    <w:bookmarkStart w:name="z70" w:id="64"/>
    <w:p>
      <w:pPr>
        <w:spacing w:after="0"/>
        <w:ind w:left="0"/>
        <w:jc w:val="both"/>
      </w:pPr>
      <w:r>
        <w:rPr>
          <w:rFonts w:ascii="Times New Roman"/>
          <w:b w:val="false"/>
          <w:i w:val="false"/>
          <w:color w:val="000000"/>
          <w:sz w:val="28"/>
        </w:rPr>
        <w:t>
      "Внесение изменений в сводный план поступлений и планы поступлений в вышестоящий бюджет, вознаграждений по бюджетным кредитам, выданным из вышестоящего бюджета нижестоящим бюджетам, сумм погашения бюджетных кредитов, выданных из вышестоящего бюджета нижестоящим бюджетам, производится уполномоченным органом по исполнению вышестоящего бюджета по заявкам уполномоченного органа по исполнению нижестоящего бюджета и аппарата акима города районного значения, села, поселка, сельского округа на основании перевыполнения планов доходов нижестоящих бюджетов, изменений условий кредитных договоров и в целях сохранения одинаковых помесячных сумм поступлений вышестоящего бюджета и сумм соответствующих расходов нижестоящих бюджетов.";</w:t>
      </w:r>
    </w:p>
    <w:bookmarkEnd w:id="64"/>
    <w:bookmarkStart w:name="z71" w:id="65"/>
    <w:p>
      <w:pPr>
        <w:spacing w:after="0"/>
        <w:ind w:left="0"/>
        <w:jc w:val="both"/>
      </w:pPr>
      <w:r>
        <w:rPr>
          <w:rFonts w:ascii="Times New Roman"/>
          <w:b w:val="false"/>
          <w:i w:val="false"/>
          <w:color w:val="000000"/>
          <w:sz w:val="28"/>
        </w:rPr>
        <w:t xml:space="preserve">
      пункты 48 и </w:t>
      </w:r>
      <w:r>
        <w:rPr>
          <w:rFonts w:ascii="Times New Roman"/>
          <w:b w:val="false"/>
          <w:i w:val="false"/>
          <w:color w:val="000000"/>
          <w:sz w:val="28"/>
        </w:rPr>
        <w:t>49</w:t>
      </w:r>
      <w:r>
        <w:rPr>
          <w:rFonts w:ascii="Times New Roman"/>
          <w:b w:val="false"/>
          <w:i w:val="false"/>
          <w:color w:val="000000"/>
          <w:sz w:val="28"/>
        </w:rPr>
        <w:t xml:space="preserve"> изложить в следующей редакции:</w:t>
      </w:r>
    </w:p>
    <w:bookmarkEnd w:id="65"/>
    <w:bookmarkStart w:name="z72" w:id="66"/>
    <w:p>
      <w:pPr>
        <w:spacing w:after="0"/>
        <w:ind w:left="0"/>
        <w:jc w:val="both"/>
      </w:pPr>
      <w:r>
        <w:rPr>
          <w:rFonts w:ascii="Times New Roman"/>
          <w:b w:val="false"/>
          <w:i w:val="false"/>
          <w:color w:val="000000"/>
          <w:sz w:val="28"/>
        </w:rPr>
        <w:t>
      "48. При отклонении заявки на изменение планов поступлений доходов, погашения кредитов, поступлений от продажи финансовых активов государства, погашения займов, уполномоченный орган по исполнению бюджета информирует государственный орган, уполномоченный орган по исполнению нижестоящего бюджета, аппарат акима города районного значения, села, поселка, сельского округа, предоставивший заявку, об отказе в изменении планов с обоснованием причин отказа.</w:t>
      </w:r>
    </w:p>
    <w:bookmarkEnd w:id="66"/>
    <w:bookmarkStart w:name="z73" w:id="67"/>
    <w:p>
      <w:pPr>
        <w:spacing w:after="0"/>
        <w:ind w:left="0"/>
        <w:jc w:val="both"/>
      </w:pPr>
      <w:r>
        <w:rPr>
          <w:rFonts w:ascii="Times New Roman"/>
          <w:b w:val="false"/>
          <w:i w:val="false"/>
          <w:color w:val="000000"/>
          <w:sz w:val="28"/>
        </w:rPr>
        <w:t xml:space="preserve">
      49. Справка о внесении изменений в сводные планы финансирования по платежам и обязательствам по получаемым из вышестоящего бюджета трансфертам и кредитам формируется уполномоченным органом по исполнению нижестоящего бюджета, аппаратом акима города районного значения, села, поселка, сельского округа в устанавливаемом настоящей главой Правил в порядке и на основании справки уполномоченного органа по исполнению вышестоящего бюджета, предоставленной администратором соответствующих бюджетных программ вышестоящего бюджета согласно </w:t>
      </w:r>
      <w:r>
        <w:rPr>
          <w:rFonts w:ascii="Times New Roman"/>
          <w:b w:val="false"/>
          <w:i w:val="false"/>
          <w:color w:val="000000"/>
          <w:sz w:val="28"/>
        </w:rPr>
        <w:t>приложениям 37</w:t>
      </w:r>
      <w:r>
        <w:rPr>
          <w:rFonts w:ascii="Times New Roman"/>
          <w:b w:val="false"/>
          <w:i w:val="false"/>
          <w:color w:val="000000"/>
          <w:sz w:val="28"/>
        </w:rPr>
        <w:t xml:space="preserve"> - </w:t>
      </w:r>
      <w:r>
        <w:rPr>
          <w:rFonts w:ascii="Times New Roman"/>
          <w:b w:val="false"/>
          <w:i w:val="false"/>
          <w:color w:val="000000"/>
          <w:sz w:val="28"/>
        </w:rPr>
        <w:t>40</w:t>
      </w:r>
      <w:r>
        <w:rPr>
          <w:rFonts w:ascii="Times New Roman"/>
          <w:b w:val="false"/>
          <w:i w:val="false"/>
          <w:color w:val="000000"/>
          <w:sz w:val="28"/>
        </w:rPr>
        <w:t xml:space="preserve"> к настоящим Правилам.</w:t>
      </w:r>
    </w:p>
    <w:bookmarkEnd w:id="67"/>
    <w:bookmarkStart w:name="z74" w:id="68"/>
    <w:p>
      <w:pPr>
        <w:spacing w:after="0"/>
        <w:ind w:left="0"/>
        <w:jc w:val="both"/>
      </w:pPr>
      <w:r>
        <w:rPr>
          <w:rFonts w:ascii="Times New Roman"/>
          <w:b w:val="false"/>
          <w:i w:val="false"/>
          <w:color w:val="000000"/>
          <w:sz w:val="28"/>
        </w:rPr>
        <w:t>
      Администратор бюджетных программ вышестоящего бюджета предоставляет уполномоченному органу по исполнению нижестоящего бюджета, аппарату акима города районного значения, села, поселка, сельского округа справки о внесении изменений в сводные и индивидуальные планы финансирования по получаемым из вышестоящего бюджета трансфертам и кредитам в течение трех рабочих дней после их утверждения.</w:t>
      </w:r>
    </w:p>
    <w:bookmarkEnd w:id="68"/>
    <w:bookmarkStart w:name="z75" w:id="69"/>
    <w:p>
      <w:pPr>
        <w:spacing w:after="0"/>
        <w:ind w:left="0"/>
        <w:jc w:val="both"/>
      </w:pPr>
      <w:r>
        <w:rPr>
          <w:rFonts w:ascii="Times New Roman"/>
          <w:b w:val="false"/>
          <w:i w:val="false"/>
          <w:color w:val="000000"/>
          <w:sz w:val="28"/>
        </w:rPr>
        <w:t>
      Справка о внесении изменений в сводный план финансирования нижестоящего бюджета по расходам, связанным с передачей нижестоящими бюджетами трансфертов в вышестоящие бюджеты, обслуживанием долга и его погашением, формируется уполномоченным органом по исполнению нижестоящего бюджета, аппаратом акима города районного значения, села, поселка, сельского округа в порядке, устанавливаемом настоящей главой Правил и на основании справки о внесении изменений в сводный план поступлений вышестоящего бюджета, предоставленной уполномоченным органом вышестоящего бюджета.";</w:t>
      </w:r>
    </w:p>
    <w:bookmarkEnd w:id="69"/>
    <w:bookmarkStart w:name="z76" w:id="7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50</w:t>
      </w:r>
      <w:r>
        <w:rPr>
          <w:rFonts w:ascii="Times New Roman"/>
          <w:b w:val="false"/>
          <w:i w:val="false"/>
          <w:color w:val="000000"/>
          <w:sz w:val="28"/>
        </w:rPr>
        <w:t xml:space="preserve"> изложить в следующей редакции:</w:t>
      </w:r>
    </w:p>
    <w:bookmarkEnd w:id="70"/>
    <w:bookmarkStart w:name="z77" w:id="71"/>
    <w:p>
      <w:pPr>
        <w:spacing w:after="0"/>
        <w:ind w:left="0"/>
        <w:jc w:val="both"/>
      </w:pPr>
      <w:r>
        <w:rPr>
          <w:rFonts w:ascii="Times New Roman"/>
          <w:b w:val="false"/>
          <w:i w:val="false"/>
          <w:color w:val="000000"/>
          <w:sz w:val="28"/>
        </w:rPr>
        <w:t xml:space="preserve">
      "50. Местный уполномоченный орган по исполнению бюджета, аппарат акима города районного значения, села, поселка, сельского округа одновременно один экземпляр справки о внесении изменений в сводные планы поступлений и финансирования по платежам, сводный план финансирования по обязательствам по местному бюджету представляет в течение двух рабочих дней после их утверждения в территориальное подразделение казначейства электронные образы справок о внесении изменений в сводные планы поступлений и финансирования по платежам, сводный план финансирования по обязательствам по местному бюджету согласно </w:t>
      </w:r>
      <w:r>
        <w:rPr>
          <w:rFonts w:ascii="Times New Roman"/>
          <w:b w:val="false"/>
          <w:i w:val="false"/>
          <w:color w:val="000000"/>
          <w:sz w:val="28"/>
        </w:rPr>
        <w:t>приложениям 26</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к настоящим Правилам прикрепляются к реестру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и подписываются ЭЦП руководителя уполномоченного органа по исполнению бюджета / аппарата акима города районного значения, села, поселка, сельского округа и руководителя структурного подразделения уполномоченного органа по исполнению бюджета / аппарата акима города районного значения, села, поселка, сельского округа, ответственного за составление сводных планов.";</w:t>
      </w:r>
    </w:p>
    <w:bookmarkEnd w:id="71"/>
    <w:bookmarkStart w:name="z78" w:id="72"/>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56</w:t>
      </w:r>
      <w:r>
        <w:rPr>
          <w:rFonts w:ascii="Times New Roman"/>
          <w:b w:val="false"/>
          <w:i w:val="false"/>
          <w:color w:val="000000"/>
          <w:sz w:val="28"/>
        </w:rPr>
        <w:t xml:space="preserve"> изложить в следующей редакции:</w:t>
      </w:r>
    </w:p>
    <w:bookmarkEnd w:id="72"/>
    <w:bookmarkStart w:name="z79" w:id="73"/>
    <w:p>
      <w:pPr>
        <w:spacing w:after="0"/>
        <w:ind w:left="0"/>
        <w:jc w:val="both"/>
      </w:pPr>
      <w:r>
        <w:rPr>
          <w:rFonts w:ascii="Times New Roman"/>
          <w:b w:val="false"/>
          <w:i w:val="false"/>
          <w:color w:val="000000"/>
          <w:sz w:val="28"/>
        </w:rPr>
        <w:t xml:space="preserve">
      "На основании принятого нормативного правового акта и заявки администратора республиканских бюджетных программ уполномоченный орган по исполнению бюджета вносит изменения в сводный план поступлений и финансирования по платежам, сводный план финансирования по обязательствам в порядке, определенном </w:t>
      </w:r>
      <w:r>
        <w:rPr>
          <w:rFonts w:ascii="Times New Roman"/>
          <w:b w:val="false"/>
          <w:i w:val="false"/>
          <w:color w:val="000000"/>
          <w:sz w:val="28"/>
        </w:rPr>
        <w:t>параграфом 4</w:t>
      </w:r>
      <w:r>
        <w:rPr>
          <w:rFonts w:ascii="Times New Roman"/>
          <w:b w:val="false"/>
          <w:i w:val="false"/>
          <w:color w:val="000000"/>
          <w:sz w:val="28"/>
        </w:rPr>
        <w:t xml:space="preserve"> главы 2 настоящих Правил.";</w:t>
      </w:r>
    </w:p>
    <w:bookmarkEnd w:id="73"/>
    <w:bookmarkStart w:name="z80" w:id="7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61-1</w:t>
      </w:r>
      <w:r>
        <w:rPr>
          <w:rFonts w:ascii="Times New Roman"/>
          <w:b w:val="false"/>
          <w:i w:val="false"/>
          <w:color w:val="000000"/>
          <w:sz w:val="28"/>
        </w:rPr>
        <w:t xml:space="preserve"> изложить в следующей редакции:</w:t>
      </w:r>
    </w:p>
    <w:bookmarkEnd w:id="74"/>
    <w:bookmarkStart w:name="z81" w:id="75"/>
    <w:p>
      <w:pPr>
        <w:spacing w:after="0"/>
        <w:ind w:left="0"/>
        <w:jc w:val="both"/>
      </w:pPr>
      <w:r>
        <w:rPr>
          <w:rFonts w:ascii="Times New Roman"/>
          <w:b w:val="false"/>
          <w:i w:val="false"/>
          <w:color w:val="000000"/>
          <w:sz w:val="28"/>
        </w:rPr>
        <w:t>
      "Администраторы бюджетных программ при внесении изменений в бюджетные программы по своей инициативе, в течение трех рабочих дней направляют утвержденные изменения в бюджетные программы соответственно в центральный или местный уполномоченный орган по исполнению бюджета, аппарат акима города районного значения, села, поселка, сельского округа в порядке уведомления.";</w:t>
      </w:r>
    </w:p>
    <w:bookmarkEnd w:id="75"/>
    <w:bookmarkStart w:name="z82" w:id="76"/>
    <w:p>
      <w:pPr>
        <w:spacing w:after="0"/>
        <w:ind w:left="0"/>
        <w:jc w:val="both"/>
      </w:pPr>
      <w:r>
        <w:rPr>
          <w:rFonts w:ascii="Times New Roman"/>
          <w:b w:val="false"/>
          <w:i w:val="false"/>
          <w:color w:val="000000"/>
          <w:sz w:val="28"/>
        </w:rPr>
        <w:t>
      в пункт 64 внесено изменение на государственном языке, текст на русском языке не изменяется;</w:t>
      </w:r>
    </w:p>
    <w:bookmarkEnd w:id="76"/>
    <w:bookmarkStart w:name="z83" w:id="77"/>
    <w:p>
      <w:pPr>
        <w:spacing w:after="0"/>
        <w:ind w:left="0"/>
        <w:jc w:val="both"/>
      </w:pPr>
      <w:r>
        <w:rPr>
          <w:rFonts w:ascii="Times New Roman"/>
          <w:b w:val="false"/>
          <w:i w:val="false"/>
          <w:color w:val="000000"/>
          <w:sz w:val="28"/>
        </w:rPr>
        <w:t>
      в пункт 66 внесено изменение на государственном языке, текст на русском языке не изменяется;</w:t>
      </w:r>
    </w:p>
    <w:bookmarkEnd w:id="77"/>
    <w:bookmarkStart w:name="z84" w:id="78"/>
    <w:p>
      <w:pPr>
        <w:spacing w:after="0"/>
        <w:ind w:left="0"/>
        <w:jc w:val="both"/>
      </w:pPr>
      <w:r>
        <w:rPr>
          <w:rFonts w:ascii="Times New Roman"/>
          <w:b w:val="false"/>
          <w:i w:val="false"/>
          <w:color w:val="000000"/>
          <w:sz w:val="28"/>
        </w:rPr>
        <w:t>
      в подпункт 12) пункта 70 внесено изменение на русском языке, текст на государственном языке не изменяется:</w:t>
      </w:r>
    </w:p>
    <w:bookmarkEnd w:id="78"/>
    <w:bookmarkStart w:name="z85" w:id="79"/>
    <w:p>
      <w:pPr>
        <w:spacing w:after="0"/>
        <w:ind w:left="0"/>
        <w:jc w:val="both"/>
      </w:pPr>
      <w:r>
        <w:rPr>
          <w:rFonts w:ascii="Times New Roman"/>
          <w:b w:val="false"/>
          <w:i w:val="false"/>
          <w:color w:val="000000"/>
          <w:sz w:val="28"/>
        </w:rPr>
        <w:t>
      "12) и расходованием трансфертов фонду социального медицинского страхования из республиканского бюджета для оплаты услуг, оказываемых в рамках гарантированного объема бесплатной медицинской помощи;";</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изложить в следующей редакции:</w:t>
      </w:r>
    </w:p>
    <w:bookmarkStart w:name="z87" w:id="80"/>
    <w:p>
      <w:pPr>
        <w:spacing w:after="0"/>
        <w:ind w:left="0"/>
        <w:jc w:val="both"/>
      </w:pPr>
      <w:r>
        <w:rPr>
          <w:rFonts w:ascii="Times New Roman"/>
          <w:b w:val="false"/>
          <w:i w:val="false"/>
          <w:color w:val="000000"/>
          <w:sz w:val="28"/>
        </w:rPr>
        <w:t xml:space="preserve">
      "92. В случае изменения наименования государственного учреждения администратором республиканских бюджетных программ представляется в центральный уполномоченный орган по исполнению бюджета заявка на изменение наименования государственного учреждения на государственном и русском языках по форме,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настоящим Правилам, с приложением копии справки о государственной перерегистрации.</w:t>
      </w:r>
    </w:p>
    <w:bookmarkEnd w:id="80"/>
    <w:bookmarkStart w:name="z88" w:id="81"/>
    <w:p>
      <w:pPr>
        <w:spacing w:after="0"/>
        <w:ind w:left="0"/>
        <w:jc w:val="both"/>
      </w:pPr>
      <w:r>
        <w:rPr>
          <w:rFonts w:ascii="Times New Roman"/>
          <w:b w:val="false"/>
          <w:i w:val="false"/>
          <w:color w:val="000000"/>
          <w:sz w:val="28"/>
        </w:rPr>
        <w:t>
      93. В случае изменения наименования государственного учреждения, местным уполномоченным органом представляется в территориальное подразделение казначейства заявка на изменение наименования государственного учреждения на государственном и русском языках по форме, согласно приложению 48 к настоящим Правилам, с приложением копии справки о государственной перерегистрации.";</w:t>
      </w:r>
    </w:p>
    <w:bookmarkEnd w:id="81"/>
    <w:bookmarkStart w:name="z89" w:id="8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96</w:t>
      </w:r>
      <w:r>
        <w:rPr>
          <w:rFonts w:ascii="Times New Roman"/>
          <w:b w:val="false"/>
          <w:i w:val="false"/>
          <w:color w:val="000000"/>
          <w:sz w:val="28"/>
        </w:rPr>
        <w:t xml:space="preserve"> изложить в следующей редакции:</w:t>
      </w:r>
    </w:p>
    <w:bookmarkEnd w:id="82"/>
    <w:bookmarkStart w:name="z90" w:id="83"/>
    <w:p>
      <w:pPr>
        <w:spacing w:after="0"/>
        <w:ind w:left="0"/>
        <w:jc w:val="both"/>
      </w:pPr>
      <w:r>
        <w:rPr>
          <w:rFonts w:ascii="Times New Roman"/>
          <w:b w:val="false"/>
          <w:i w:val="false"/>
          <w:color w:val="000000"/>
          <w:sz w:val="28"/>
        </w:rPr>
        <w:t xml:space="preserve">
      "96. Регистрация открытых КСН соответствующих бюджетов, платных услуг, благотворительной помощи, временного размещения денег, реконвертации внешнего займа или связанного гранта отражается во внутреннем отчете территориального органа казначейства - перечне контрольных счетов наличности по форме 5-19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83"/>
    <w:bookmarkStart w:name="z91" w:id="84"/>
    <w:p>
      <w:pPr>
        <w:spacing w:after="0"/>
        <w:ind w:left="0"/>
        <w:jc w:val="both"/>
      </w:pPr>
      <w:r>
        <w:rPr>
          <w:rFonts w:ascii="Times New Roman"/>
          <w:b w:val="false"/>
          <w:i w:val="false"/>
          <w:color w:val="000000"/>
          <w:sz w:val="28"/>
        </w:rPr>
        <w:t xml:space="preserve">
      в часть первую </w:t>
      </w:r>
      <w:r>
        <w:rPr>
          <w:rFonts w:ascii="Times New Roman"/>
          <w:b w:val="false"/>
          <w:i w:val="false"/>
          <w:color w:val="000000"/>
          <w:sz w:val="28"/>
        </w:rPr>
        <w:t>пункта 109</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84"/>
    <w:bookmarkStart w:name="z92" w:id="85"/>
    <w:p>
      <w:pPr>
        <w:spacing w:after="0"/>
        <w:ind w:left="0"/>
        <w:jc w:val="both"/>
      </w:pPr>
      <w:r>
        <w:rPr>
          <w:rFonts w:ascii="Times New Roman"/>
          <w:b w:val="false"/>
          <w:i w:val="false"/>
          <w:color w:val="000000"/>
          <w:sz w:val="28"/>
        </w:rPr>
        <w:t xml:space="preserve">
      в часть первую </w:t>
      </w:r>
      <w:r>
        <w:rPr>
          <w:rFonts w:ascii="Times New Roman"/>
          <w:b w:val="false"/>
          <w:i w:val="false"/>
          <w:color w:val="000000"/>
          <w:sz w:val="28"/>
        </w:rPr>
        <w:t>пункта 121</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85"/>
    <w:bookmarkStart w:name="z93" w:id="86"/>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123</w:t>
      </w:r>
      <w:r>
        <w:rPr>
          <w:rFonts w:ascii="Times New Roman"/>
          <w:b w:val="false"/>
          <w:i w:val="false"/>
          <w:color w:val="000000"/>
          <w:sz w:val="28"/>
        </w:rPr>
        <w:t xml:space="preserve"> изложить в следующей редакции:</w:t>
      </w:r>
    </w:p>
    <w:bookmarkEnd w:id="86"/>
    <w:bookmarkStart w:name="z94" w:id="87"/>
    <w:p>
      <w:pPr>
        <w:spacing w:after="0"/>
        <w:ind w:left="0"/>
        <w:jc w:val="both"/>
      </w:pPr>
      <w:r>
        <w:rPr>
          <w:rFonts w:ascii="Times New Roman"/>
          <w:b w:val="false"/>
          <w:i w:val="false"/>
          <w:color w:val="000000"/>
          <w:sz w:val="28"/>
        </w:rPr>
        <w:t>
      "5) счете субъекта квазигосударственного сектора:</w:t>
      </w:r>
    </w:p>
    <w:bookmarkEnd w:id="87"/>
    <w:bookmarkStart w:name="z95" w:id="88"/>
    <w:p>
      <w:pPr>
        <w:spacing w:after="0"/>
        <w:ind w:left="0"/>
        <w:jc w:val="both"/>
      </w:pPr>
      <w:r>
        <w:rPr>
          <w:rFonts w:ascii="Times New Roman"/>
          <w:b w:val="false"/>
          <w:i w:val="false"/>
          <w:color w:val="000000"/>
          <w:sz w:val="28"/>
        </w:rPr>
        <w:t>
      на счет субъекта квазигосударственного сектора правопреемника;</w:t>
      </w:r>
    </w:p>
    <w:bookmarkEnd w:id="88"/>
    <w:bookmarkStart w:name="z96" w:id="89"/>
    <w:p>
      <w:pPr>
        <w:spacing w:after="0"/>
        <w:ind w:left="0"/>
        <w:jc w:val="both"/>
      </w:pPr>
      <w:r>
        <w:rPr>
          <w:rFonts w:ascii="Times New Roman"/>
          <w:b w:val="false"/>
          <w:i w:val="false"/>
          <w:color w:val="000000"/>
          <w:sz w:val="28"/>
        </w:rPr>
        <w:t xml:space="preserve">
      на счет учредителя субъекта квазигосударственного сектора, </w:t>
      </w:r>
    </w:p>
    <w:bookmarkEnd w:id="89"/>
    <w:bookmarkStart w:name="z97" w:id="90"/>
    <w:p>
      <w:pPr>
        <w:spacing w:after="0"/>
        <w:ind w:left="0"/>
        <w:jc w:val="both"/>
      </w:pPr>
      <w:r>
        <w:rPr>
          <w:rFonts w:ascii="Times New Roman"/>
          <w:b w:val="false"/>
          <w:i w:val="false"/>
          <w:color w:val="000000"/>
          <w:sz w:val="28"/>
        </w:rPr>
        <w:t>
      на счет субъекта квазигосударственного сектора, продолжающего реализацию бюджетного инвестиционного проекта в установленном порядке (при этом, если правопреемнику в установленном законодательством Республики Казахстан порядке предоставлено право на продолжение реализации бюджетного инвестиционного проекта);";</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124</w:t>
      </w:r>
      <w:r>
        <w:rPr>
          <w:rFonts w:ascii="Times New Roman"/>
          <w:b w:val="false"/>
          <w:i w:val="false"/>
          <w:color w:val="000000"/>
          <w:sz w:val="28"/>
        </w:rPr>
        <w:t xml:space="preserve"> изложить в следующей редакции:</w:t>
      </w:r>
    </w:p>
    <w:bookmarkStart w:name="z99" w:id="91"/>
    <w:p>
      <w:pPr>
        <w:spacing w:after="0"/>
        <w:ind w:left="0"/>
        <w:jc w:val="both"/>
      </w:pPr>
      <w:r>
        <w:rPr>
          <w:rFonts w:ascii="Times New Roman"/>
          <w:b w:val="false"/>
          <w:i w:val="false"/>
          <w:color w:val="000000"/>
          <w:sz w:val="28"/>
        </w:rPr>
        <w:t>
      "124. В случае реорганизации государственного учреждения или субъекта квазигосударственного сектора и отсутствия возможности предоставления счета к оплате или платежного поручения для перечисления остатка денег, находящегося на закрываемом КСН платных услуг, благотворительной помощи, временного размещения денег, местного самоуправления, реконвертации внешнего займа или связанного гранта, специальном счете внешнего займа или связанного гранта, счете к специальному счету внешнего займа или связанного гранта, счете субъекта квазигосударственного сектора по направлениям расходования, предусмотренным пунктом 123 настоящих Правил,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или субъекта квазигосударственного сектора, правопреемник направляет в территориальное подразделение казначейства, в котором обслуживалось реорганизованное государственное учреждение или субъект квазигосударственного сектора, письмо-ходатайство о перечислении остатка денег, находящегося на закрываемом КСН платных услуг, благотворительной помощи, временного размещения денег, местного самоуправления, реконвертации внешнего займа или связанного гранта, специальном счете внешнего займа или связанного гранта, счете к специальному счету внешнего займа или связанного гранта, счете субъекта квазигосударственного сектора по направлениям расходования, предусмотренным пунктом 123 настоящих Правил. В случае перечисления остатка денег на КСН или счет правопреемника, к ходатайству дополнительно прилагаются документы, подтверждающие правопреемственность.</w:t>
      </w:r>
    </w:p>
    <w:bookmarkEnd w:id="91"/>
    <w:bookmarkStart w:name="z100" w:id="92"/>
    <w:p>
      <w:pPr>
        <w:spacing w:after="0"/>
        <w:ind w:left="0"/>
        <w:jc w:val="both"/>
      </w:pPr>
      <w:r>
        <w:rPr>
          <w:rFonts w:ascii="Times New Roman"/>
          <w:b w:val="false"/>
          <w:i w:val="false"/>
          <w:color w:val="000000"/>
          <w:sz w:val="28"/>
        </w:rPr>
        <w:t>
      Ходатайство правопреемника должно содержать реквизиты реорганизованного государственного учреждения или субъекта квазигосударственного сектора: наименование, БИН, код государственного учреждения или субъекта квазигосударственного сектора, номер КСН, а также сумму остатка денег на КСН, подлежащую перечислению, и все необходимые реквизиты для перечисления. Территориальное подразделение казначейства в течение двух рабочих дней со дня, следующего за днем получения ходатайства, осуществляет перечисление остатка денег, находящегося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специальном счете внешнего займа или связанного гранта, счете к специальному счету внешнего займа или связанного гранта реорганизованного государственного учреждения, по направлениям расходования, предусмотренным пунктом 123 настоящих Правил.</w:t>
      </w:r>
    </w:p>
    <w:bookmarkEnd w:id="92"/>
    <w:bookmarkStart w:name="z101" w:id="93"/>
    <w:p>
      <w:pPr>
        <w:spacing w:after="0"/>
        <w:ind w:left="0"/>
        <w:jc w:val="both"/>
      </w:pPr>
      <w:r>
        <w:rPr>
          <w:rFonts w:ascii="Times New Roman"/>
          <w:b w:val="false"/>
          <w:i w:val="false"/>
          <w:color w:val="000000"/>
          <w:sz w:val="28"/>
        </w:rPr>
        <w:t>
      В случае ликвидации субъекта квазигосударственного сектора и отсутствия возможности предоставления ходатайства по причине уничтожения гербовой печати и отсутствия лиц, имеющих право подписи на финансовых документах ликвидируемого субъекта квазигосударственного сектора, ходатайство представляет ликвидационная комиссия.";</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146</w:t>
      </w:r>
      <w:r>
        <w:rPr>
          <w:rFonts w:ascii="Times New Roman"/>
          <w:b w:val="false"/>
          <w:i w:val="false"/>
          <w:color w:val="000000"/>
          <w:sz w:val="28"/>
        </w:rPr>
        <w:t xml:space="preserve"> изложить в следующей редакции:</w:t>
      </w:r>
    </w:p>
    <w:bookmarkStart w:name="z103" w:id="94"/>
    <w:p>
      <w:pPr>
        <w:spacing w:after="0"/>
        <w:ind w:left="0"/>
        <w:jc w:val="both"/>
      </w:pPr>
      <w:r>
        <w:rPr>
          <w:rFonts w:ascii="Times New Roman"/>
          <w:b w:val="false"/>
          <w:i w:val="false"/>
          <w:color w:val="000000"/>
          <w:sz w:val="28"/>
        </w:rPr>
        <w:t>
      "146. Уполномоченный орган, ответственный за взимание поступлений в бюджет - орган, ответственный за полноту и своевременность поступлений, администрируемых им, и осуществляющий мониторинг за их поступлением, возвратом излишне (ошибочно) уплаченных сумм поступлений или их зачетом в счет погашения задолженностей в бюджет.";</w:t>
      </w:r>
    </w:p>
    <w:bookmarkEnd w:id="94"/>
    <w:bookmarkStart w:name="z104" w:id="95"/>
    <w:p>
      <w:pPr>
        <w:spacing w:after="0"/>
        <w:ind w:left="0"/>
        <w:jc w:val="both"/>
      </w:pPr>
      <w:r>
        <w:rPr>
          <w:rFonts w:ascii="Times New Roman"/>
          <w:b w:val="false"/>
          <w:i w:val="false"/>
          <w:color w:val="000000"/>
          <w:sz w:val="28"/>
        </w:rPr>
        <w:t xml:space="preserve">
      в подпункт 1) части третьей </w:t>
      </w:r>
      <w:r>
        <w:rPr>
          <w:rFonts w:ascii="Times New Roman"/>
          <w:b w:val="false"/>
          <w:i w:val="false"/>
          <w:color w:val="000000"/>
          <w:sz w:val="28"/>
        </w:rPr>
        <w:t>пункта 161</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95"/>
    <w:bookmarkStart w:name="z105" w:id="96"/>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162</w:t>
      </w:r>
      <w:r>
        <w:rPr>
          <w:rFonts w:ascii="Times New Roman"/>
          <w:b w:val="false"/>
          <w:i w:val="false"/>
          <w:color w:val="000000"/>
          <w:sz w:val="28"/>
        </w:rPr>
        <w:t xml:space="preserve"> изложить в следующей редакции:</w:t>
      </w:r>
    </w:p>
    <w:bookmarkEnd w:id="96"/>
    <w:bookmarkStart w:name="z106" w:id="97"/>
    <w:p>
      <w:pPr>
        <w:spacing w:after="0"/>
        <w:ind w:left="0"/>
        <w:jc w:val="both"/>
      </w:pPr>
      <w:r>
        <w:rPr>
          <w:rFonts w:ascii="Times New Roman"/>
          <w:b w:val="false"/>
          <w:i w:val="false"/>
          <w:color w:val="000000"/>
          <w:sz w:val="28"/>
        </w:rPr>
        <w:t>
      "Обязательство государственного учреждения по осуществлению расходов считается принятым на основании:</w:t>
      </w:r>
    </w:p>
    <w:bookmarkEnd w:id="97"/>
    <w:bookmarkStart w:name="z107" w:id="98"/>
    <w:p>
      <w:pPr>
        <w:spacing w:after="0"/>
        <w:ind w:left="0"/>
        <w:jc w:val="both"/>
      </w:pPr>
      <w:r>
        <w:rPr>
          <w:rFonts w:ascii="Times New Roman"/>
          <w:b w:val="false"/>
          <w:i w:val="false"/>
          <w:color w:val="000000"/>
          <w:sz w:val="28"/>
        </w:rPr>
        <w:t>
      1) счета-фактуры, электронного счета-фактуры, счета-извещения, счета, акта выполненных работ или другого документа, установленного законодательством Республики Казахстан, в случаях приобретения товаров, выполнения работ, оказания услуг;</w:t>
      </w:r>
    </w:p>
    <w:bookmarkEnd w:id="98"/>
    <w:bookmarkStart w:name="z108" w:id="99"/>
    <w:p>
      <w:pPr>
        <w:spacing w:after="0"/>
        <w:ind w:left="0"/>
        <w:jc w:val="both"/>
      </w:pPr>
      <w:r>
        <w:rPr>
          <w:rFonts w:ascii="Times New Roman"/>
          <w:b w:val="false"/>
          <w:i w:val="false"/>
          <w:color w:val="000000"/>
          <w:sz w:val="28"/>
        </w:rPr>
        <w:t>
      2) первичных документов по заработной плате и другим денежным выплатам работникам государственных учреждений, обязательным пенсионным взносам, профессиональным и добровольным пенсионным взносам и социальным отчислениям, отчислениям и (или) взносам на обязательное социальное медицинское страхование, отчислениям, производимым в бюджет, стипендиям и выплатам физическим лицам;</w:t>
      </w:r>
    </w:p>
    <w:bookmarkEnd w:id="99"/>
    <w:bookmarkStart w:name="z109" w:id="100"/>
    <w:p>
      <w:pPr>
        <w:spacing w:after="0"/>
        <w:ind w:left="0"/>
        <w:jc w:val="both"/>
      </w:pPr>
      <w:r>
        <w:rPr>
          <w:rFonts w:ascii="Times New Roman"/>
          <w:b w:val="false"/>
          <w:i w:val="false"/>
          <w:color w:val="000000"/>
          <w:sz w:val="28"/>
        </w:rPr>
        <w:t>
      3) счет к оплате администратора бюджетных программ, вышестоящего бюджета при перечислении целевых трансфертов нижестоящему бюджету;</w:t>
      </w:r>
    </w:p>
    <w:bookmarkEnd w:id="100"/>
    <w:bookmarkStart w:name="z110" w:id="101"/>
    <w:p>
      <w:pPr>
        <w:spacing w:after="0"/>
        <w:ind w:left="0"/>
        <w:jc w:val="both"/>
      </w:pPr>
      <w:r>
        <w:rPr>
          <w:rFonts w:ascii="Times New Roman"/>
          <w:b w:val="false"/>
          <w:i w:val="false"/>
          <w:color w:val="000000"/>
          <w:sz w:val="28"/>
        </w:rPr>
        <w:t>
      4) инкассового распоряжения;</w:t>
      </w:r>
    </w:p>
    <w:bookmarkEnd w:id="101"/>
    <w:bookmarkStart w:name="z111" w:id="102"/>
    <w:p>
      <w:pPr>
        <w:spacing w:after="0"/>
        <w:ind w:left="0"/>
        <w:jc w:val="both"/>
      </w:pPr>
      <w:r>
        <w:rPr>
          <w:rFonts w:ascii="Times New Roman"/>
          <w:b w:val="false"/>
          <w:i w:val="false"/>
          <w:color w:val="000000"/>
          <w:sz w:val="28"/>
        </w:rPr>
        <w:t>
      5) счета к оплате при проведении платежей по особым расходам и другим видам расходов, не включенным в данный перечень.";</w:t>
      </w:r>
    </w:p>
    <w:bookmarkEnd w:id="102"/>
    <w:bookmarkStart w:name="z112"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165</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103"/>
    <w:bookmarkStart w:name="z113" w:id="10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169</w:t>
      </w:r>
      <w:r>
        <w:rPr>
          <w:rFonts w:ascii="Times New Roman"/>
          <w:b w:val="false"/>
          <w:i w:val="false"/>
          <w:color w:val="000000"/>
          <w:sz w:val="28"/>
        </w:rPr>
        <w:t xml:space="preserve"> изложить в следующей редакции:</w:t>
      </w:r>
    </w:p>
    <w:bookmarkEnd w:id="104"/>
    <w:bookmarkStart w:name="z114" w:id="105"/>
    <w:p>
      <w:pPr>
        <w:spacing w:after="0"/>
        <w:ind w:left="0"/>
        <w:jc w:val="both"/>
      </w:pPr>
      <w:r>
        <w:rPr>
          <w:rFonts w:ascii="Times New Roman"/>
          <w:b w:val="false"/>
          <w:i w:val="false"/>
          <w:color w:val="000000"/>
          <w:sz w:val="28"/>
        </w:rPr>
        <w:t xml:space="preserve">
      "Центр международных программ с момента поступления денежных средств на его банковский счет в течении пятнадцати рабочих дней осуществляет перечисление денежных средств в зарубежные высшие учебные заведения (научные центры и лаборатории мира), стипендиатам для организации обучения и прохождения научных стажировок стипендиатов в рамках международных программ подготовки кадров за рубежом, а также организациям, с которыми Центром международных программ заключены договора на оказание услуг, предусмотренных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направлений расходования международной стипендии "Болашак".";</w:t>
      </w:r>
    </w:p>
    <w:bookmarkEnd w:id="105"/>
    <w:bookmarkStart w:name="z115" w:id="106"/>
    <w:p>
      <w:pPr>
        <w:spacing w:after="0"/>
        <w:ind w:left="0"/>
        <w:jc w:val="both"/>
      </w:pPr>
      <w:r>
        <w:rPr>
          <w:rFonts w:ascii="Times New Roman"/>
          <w:b w:val="false"/>
          <w:i w:val="false"/>
          <w:color w:val="000000"/>
          <w:sz w:val="28"/>
        </w:rPr>
        <w:t xml:space="preserve">
      дополнить пунктом 171-1 следующего содержания: </w:t>
      </w:r>
    </w:p>
    <w:bookmarkEnd w:id="106"/>
    <w:bookmarkStart w:name="z116" w:id="107"/>
    <w:p>
      <w:pPr>
        <w:spacing w:after="0"/>
        <w:ind w:left="0"/>
        <w:jc w:val="both"/>
      </w:pPr>
      <w:r>
        <w:rPr>
          <w:rFonts w:ascii="Times New Roman"/>
          <w:b w:val="false"/>
          <w:i w:val="false"/>
          <w:color w:val="000000"/>
          <w:sz w:val="28"/>
        </w:rPr>
        <w:t xml:space="preserve">
      "171-1. Для финансирования по долгосрочным договорам грантового и программно-целевого финансирования научной и (или) научно-технической деятельности в соответствии Законом Республики Казахстан "О науке", а также по долгосрочным договорам грантового финансирования проектов коммерциализации результатов научной и (или) научно-технической деятельности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коммерциализации результатов научной и (или) научно-технической деятельности", а также по договорам базового финансирования субъектов научной и (или) научно-технической деятельности авансовая (предварительная) оплата допускается в размере 50 процентов от суммы договора, предусмотренной на текущий финансовый год согласно индивидуального плана финансирования.";</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176</w:t>
      </w:r>
      <w:r>
        <w:rPr>
          <w:rFonts w:ascii="Times New Roman"/>
          <w:b w:val="false"/>
          <w:i w:val="false"/>
          <w:color w:val="000000"/>
          <w:sz w:val="28"/>
        </w:rPr>
        <w:t xml:space="preserve"> изложить в следующей редакции:</w:t>
      </w:r>
    </w:p>
    <w:bookmarkStart w:name="z118" w:id="108"/>
    <w:p>
      <w:pPr>
        <w:spacing w:after="0"/>
        <w:ind w:left="0"/>
        <w:jc w:val="both"/>
      </w:pPr>
      <w:r>
        <w:rPr>
          <w:rFonts w:ascii="Times New Roman"/>
          <w:b w:val="false"/>
          <w:i w:val="false"/>
          <w:color w:val="000000"/>
          <w:sz w:val="28"/>
        </w:rPr>
        <w:t>
      "176. Авансовая (предварительная) оплата при обязательном страховании гражданско-правовой ответственности владельцев транспортных средств, страховании гражданско-правовой ответственности перевозчика перед пассажирами, приобретении периодической печати и услуг почтовой связи допускается в размере 100 процентов от суммы договора, если иное не установлено законодательством Республики Казахстан.";</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183</w:t>
      </w:r>
      <w:r>
        <w:rPr>
          <w:rFonts w:ascii="Times New Roman"/>
          <w:b w:val="false"/>
          <w:i w:val="false"/>
          <w:color w:val="000000"/>
          <w:sz w:val="28"/>
        </w:rPr>
        <w:t xml:space="preserve"> изложить в следующей редакции:</w:t>
      </w:r>
    </w:p>
    <w:bookmarkStart w:name="z120" w:id="109"/>
    <w:p>
      <w:pPr>
        <w:spacing w:after="0"/>
        <w:ind w:left="0"/>
        <w:jc w:val="both"/>
      </w:pPr>
      <w:r>
        <w:rPr>
          <w:rFonts w:ascii="Times New Roman"/>
          <w:b w:val="false"/>
          <w:i w:val="false"/>
          <w:color w:val="000000"/>
          <w:sz w:val="28"/>
        </w:rPr>
        <w:t>
      "183. Допускается оплата государственным учреждением/субъектом квазигосударственного сектора за оказанные услуги (коммунальные услуги, услуги вывоза мусора, услуги связи, услуги телерадиовещания) в первом квартале текущего финансового года по договору, заключенному на текущий финансовый год по документам к оплате, выставленной за декабрь истекшего финансового года.";</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185</w:t>
      </w:r>
      <w:r>
        <w:rPr>
          <w:rFonts w:ascii="Times New Roman"/>
          <w:b w:val="false"/>
          <w:i w:val="false"/>
          <w:color w:val="000000"/>
          <w:sz w:val="28"/>
        </w:rPr>
        <w:t xml:space="preserve"> изложить в следующей редакции:</w:t>
      </w:r>
    </w:p>
    <w:bookmarkStart w:name="z122" w:id="110"/>
    <w:p>
      <w:pPr>
        <w:spacing w:after="0"/>
        <w:ind w:left="0"/>
        <w:jc w:val="both"/>
      </w:pPr>
      <w:r>
        <w:rPr>
          <w:rFonts w:ascii="Times New Roman"/>
          <w:b w:val="false"/>
          <w:i w:val="false"/>
          <w:color w:val="000000"/>
          <w:sz w:val="28"/>
        </w:rPr>
        <w:t>
      "185. Дополнительные соглашения к договорам, зарегистрированным в территориальном подразделении казначейства, заключаются в случаях:</w:t>
      </w:r>
    </w:p>
    <w:bookmarkEnd w:id="110"/>
    <w:bookmarkStart w:name="z123" w:id="111"/>
    <w:p>
      <w:pPr>
        <w:spacing w:after="0"/>
        <w:ind w:left="0"/>
        <w:jc w:val="both"/>
      </w:pPr>
      <w:r>
        <w:rPr>
          <w:rFonts w:ascii="Times New Roman"/>
          <w:b w:val="false"/>
          <w:i w:val="false"/>
          <w:color w:val="000000"/>
          <w:sz w:val="28"/>
        </w:rPr>
        <w:t>
      уточнения, корректировки бюджета;</w:t>
      </w:r>
    </w:p>
    <w:bookmarkEnd w:id="111"/>
    <w:bookmarkStart w:name="z124" w:id="112"/>
    <w:p>
      <w:pPr>
        <w:spacing w:after="0"/>
        <w:ind w:left="0"/>
        <w:jc w:val="both"/>
      </w:pPr>
      <w:r>
        <w:rPr>
          <w:rFonts w:ascii="Times New Roman"/>
          <w:b w:val="false"/>
          <w:i w:val="false"/>
          <w:color w:val="000000"/>
          <w:sz w:val="28"/>
        </w:rPr>
        <w:t xml:space="preserve">
      обеспечения бесперебойной деятельности заказчика в случае продления, на период до подведения итогов государственных закупок способом конкурса либо аукциона и вступления в силу договора о государственных закупках, действия договора о государственных закупках товаров, работ, услуг ежедневной или еженедельной потребности по перечню, утвержденному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bookmarkEnd w:id="112"/>
    <w:bookmarkStart w:name="z125" w:id="113"/>
    <w:p>
      <w:pPr>
        <w:spacing w:after="0"/>
        <w:ind w:left="0"/>
        <w:jc w:val="both"/>
      </w:pPr>
      <w:r>
        <w:rPr>
          <w:rFonts w:ascii="Times New Roman"/>
          <w:b w:val="false"/>
          <w:i w:val="false"/>
          <w:color w:val="000000"/>
          <w:sz w:val="28"/>
        </w:rPr>
        <w:t>
      внесения изменения в заключенный договор о государственных закупках при условии неизменности качества и других условий, явившихся основой для выбора поставщика согласно нормам законодательства Республики Казахстан о государственных закупках;</w:t>
      </w:r>
    </w:p>
    <w:bookmarkEnd w:id="113"/>
    <w:bookmarkStart w:name="z126" w:id="114"/>
    <w:p>
      <w:pPr>
        <w:spacing w:after="0"/>
        <w:ind w:left="0"/>
        <w:jc w:val="both"/>
      </w:pPr>
      <w:r>
        <w:rPr>
          <w:rFonts w:ascii="Times New Roman"/>
          <w:b w:val="false"/>
          <w:i w:val="false"/>
          <w:color w:val="000000"/>
          <w:sz w:val="28"/>
        </w:rPr>
        <w:t>
      изменения суммы договора с субъектами, занимающими доминирующее (монопольное) положение на определенном рынке закупаемых товаров работ, услуг, доля которых на таком рынке равна ста процентам, либо у субъектов государственной монополии по основному предмету его деятельности;</w:t>
      </w:r>
    </w:p>
    <w:bookmarkEnd w:id="114"/>
    <w:bookmarkStart w:name="z127" w:id="115"/>
    <w:p>
      <w:pPr>
        <w:spacing w:after="0"/>
        <w:ind w:left="0"/>
        <w:jc w:val="both"/>
      </w:pPr>
      <w:r>
        <w:rPr>
          <w:rFonts w:ascii="Times New Roman"/>
          <w:b w:val="false"/>
          <w:i w:val="false"/>
          <w:color w:val="000000"/>
          <w:sz w:val="28"/>
        </w:rPr>
        <w:t>
      изменения суммы на текущий финансовый год договора со сроком действия, превышающим текущий финансовый год, без изменения общей суммы договора, в случае изменения базовых расходов второго и третьего годов планового периода;</w:t>
      </w:r>
    </w:p>
    <w:bookmarkEnd w:id="115"/>
    <w:bookmarkStart w:name="z128" w:id="116"/>
    <w:p>
      <w:pPr>
        <w:spacing w:after="0"/>
        <w:ind w:left="0"/>
        <w:jc w:val="both"/>
      </w:pPr>
      <w:r>
        <w:rPr>
          <w:rFonts w:ascii="Times New Roman"/>
          <w:b w:val="false"/>
          <w:i w:val="false"/>
          <w:color w:val="000000"/>
          <w:sz w:val="28"/>
        </w:rPr>
        <w:t>
      внесения изменений в ЕБК РК;</w:t>
      </w:r>
    </w:p>
    <w:bookmarkEnd w:id="116"/>
    <w:bookmarkStart w:name="z129" w:id="117"/>
    <w:p>
      <w:pPr>
        <w:spacing w:after="0"/>
        <w:ind w:left="0"/>
        <w:jc w:val="both"/>
      </w:pPr>
      <w:r>
        <w:rPr>
          <w:rFonts w:ascii="Times New Roman"/>
          <w:b w:val="false"/>
          <w:i w:val="false"/>
          <w:color w:val="000000"/>
          <w:sz w:val="28"/>
        </w:rPr>
        <w:t>
      изменения реквизитов сторон;</w:t>
      </w:r>
    </w:p>
    <w:bookmarkEnd w:id="117"/>
    <w:bookmarkStart w:name="z130" w:id="118"/>
    <w:p>
      <w:pPr>
        <w:spacing w:after="0"/>
        <w:ind w:left="0"/>
        <w:jc w:val="both"/>
      </w:pPr>
      <w:r>
        <w:rPr>
          <w:rFonts w:ascii="Times New Roman"/>
          <w:b w:val="false"/>
          <w:i w:val="false"/>
          <w:color w:val="000000"/>
          <w:sz w:val="28"/>
        </w:rPr>
        <w:t>
      расторжения договора в случаях и порядке, предусмотренных условиями заключенного договора и законодательством Республики Казахстан;</w:t>
      </w:r>
    </w:p>
    <w:bookmarkEnd w:id="118"/>
    <w:bookmarkStart w:name="z131" w:id="119"/>
    <w:p>
      <w:pPr>
        <w:spacing w:after="0"/>
        <w:ind w:left="0"/>
        <w:jc w:val="both"/>
      </w:pPr>
      <w:r>
        <w:rPr>
          <w:rFonts w:ascii="Times New Roman"/>
          <w:b w:val="false"/>
          <w:i w:val="false"/>
          <w:color w:val="000000"/>
          <w:sz w:val="28"/>
        </w:rPr>
        <w:t>
      продления срока действия договора, не исполненного в прошлом году и подлежащего финансированию в текущем финансовом году за счет остатков бюджетных средств и/или не перечисленной суммы гарантированного трансферта из Национального фонда Республики Казахстан по расходам. Продление срока действия указанных договоров производится по предложению соответствующей бюджетной комиссии, при положительном заключении которой центральный уполномоченный орган по государственному планированию или местный уполномоченный орган по государственному планированию вносят соответствующие проекты постановлений соответственно в Правительство Республики Казахстан или акимат соответствующего местного исполнительного органа в порядке, установленном законодательством Республики Казахстан;</w:t>
      </w:r>
    </w:p>
    <w:bookmarkEnd w:id="119"/>
    <w:bookmarkStart w:name="z132" w:id="120"/>
    <w:p>
      <w:pPr>
        <w:spacing w:after="0"/>
        <w:ind w:left="0"/>
        <w:jc w:val="both"/>
      </w:pPr>
      <w:r>
        <w:rPr>
          <w:rFonts w:ascii="Times New Roman"/>
          <w:b w:val="false"/>
          <w:i w:val="false"/>
          <w:color w:val="000000"/>
          <w:sz w:val="28"/>
        </w:rPr>
        <w:t>
      применения неустойки (штрафа, пени) при неисполнении или ненадлежащем исполнении условий обязательств по договору, при этом удержание неустойки (штрафа, пени) осуществляется путем заключения государственным учреждением с получателем денег дополнительного соглашения о перечислении государственным учреждением суммы удержанной неустойки (штрафа, пени) в доход соответствующего бюджета. Удержание неустойки (штрафа, пени) производится по той же специфике, по которой заключен договор;</w:t>
      </w:r>
    </w:p>
    <w:bookmarkEnd w:id="120"/>
    <w:bookmarkStart w:name="z133" w:id="121"/>
    <w:p>
      <w:pPr>
        <w:spacing w:after="0"/>
        <w:ind w:left="0"/>
        <w:jc w:val="both"/>
      </w:pPr>
      <w:r>
        <w:rPr>
          <w:rFonts w:ascii="Times New Roman"/>
          <w:b w:val="false"/>
          <w:i w:val="false"/>
          <w:color w:val="000000"/>
          <w:sz w:val="28"/>
        </w:rPr>
        <w:t>
      внесения изменения в заключенный договор, связанный с реализацией государственных заданий, предоставлением услуг, работ со сроком более одного финансового года в случаях, установленных законодательными актами Республики Казахстан.";</w:t>
      </w:r>
    </w:p>
    <w:bookmarkEnd w:id="121"/>
    <w:bookmarkStart w:name="z134" w:id="122"/>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187</w:t>
      </w:r>
      <w:r>
        <w:rPr>
          <w:rFonts w:ascii="Times New Roman"/>
          <w:b w:val="false"/>
          <w:i w:val="false"/>
          <w:color w:val="000000"/>
          <w:sz w:val="28"/>
        </w:rPr>
        <w:t xml:space="preserve"> изложить в следующей редакции:</w:t>
      </w:r>
    </w:p>
    <w:bookmarkEnd w:id="122"/>
    <w:bookmarkStart w:name="z135" w:id="123"/>
    <w:p>
      <w:pPr>
        <w:spacing w:after="0"/>
        <w:ind w:left="0"/>
        <w:jc w:val="both"/>
      </w:pPr>
      <w:r>
        <w:rPr>
          <w:rFonts w:ascii="Times New Roman"/>
          <w:b w:val="false"/>
          <w:i w:val="false"/>
          <w:color w:val="000000"/>
          <w:sz w:val="28"/>
        </w:rPr>
        <w:t>
      "В случае расторжения договора по другим основаниям, либо одностороннего отказа от исполнения договора в случаях, предусмотренных законодательством Республики Казахстан или заключенным договором, государственное учреждение представляет на бумажном носителе либо посредством системы электронного документооборота вместе с письмом копию документа, подтверждающий расторжение договора (в письме обязательно указание номера, даты, суммы и остатка суммы уведомления о регистрации договора), либо копию письмо-уведомление об одностороннем отказе от исполнения договора, составленного не позднее, чем за месяц, если иное не предусмотрено законодательством Республики Казахстан либо соглашением сторон. При этом письмо-уведомление должно содержать отметку (штамп либо соответствующую подпись) либо иное подтверждение, предусмотренное законодательством Республики Казахстан о получении уведомления другой стороной по договору.";</w:t>
      </w:r>
    </w:p>
    <w:bookmarkEnd w:id="123"/>
    <w:bookmarkStart w:name="z136" w:id="12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187-2</w:t>
      </w:r>
      <w:r>
        <w:rPr>
          <w:rFonts w:ascii="Times New Roman"/>
          <w:b w:val="false"/>
          <w:i w:val="false"/>
          <w:color w:val="000000"/>
          <w:sz w:val="28"/>
        </w:rPr>
        <w:t xml:space="preserve"> изложить в следующей редакции:</w:t>
      </w:r>
    </w:p>
    <w:bookmarkEnd w:id="124"/>
    <w:bookmarkStart w:name="z137" w:id="125"/>
    <w:p>
      <w:pPr>
        <w:spacing w:after="0"/>
        <w:ind w:left="0"/>
        <w:jc w:val="both"/>
      </w:pPr>
      <w:r>
        <w:rPr>
          <w:rFonts w:ascii="Times New Roman"/>
          <w:b w:val="false"/>
          <w:i w:val="false"/>
          <w:color w:val="000000"/>
          <w:sz w:val="28"/>
        </w:rPr>
        <w:t>
      "Для этого государственное учреждение представляет в территориальное подразделение казначейства заявку на регистрацию гражданско-правовой сделки на сумму задолженности с приложением (прикреплением) оригинала и копии (при обслуживании по ИС "Казначейство-Клиент" - сканированного образа с оригинала) договора на погашение задолженности и акта сверки, подтверждающего наличие и сумму задолженности на 1 число месяца, в котором погашается задолженность. Акт сверки должен быть подписан руководителями государственного учреждения и поставщика.";</w:t>
      </w:r>
    </w:p>
    <w:bookmarkEnd w:id="125"/>
    <w:bookmarkStart w:name="z138" w:id="1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188</w:t>
      </w:r>
      <w:r>
        <w:rPr>
          <w:rFonts w:ascii="Times New Roman"/>
          <w:b w:val="false"/>
          <w:i w:val="false"/>
          <w:color w:val="000000"/>
          <w:sz w:val="28"/>
        </w:rPr>
        <w:t>:</w:t>
      </w:r>
    </w:p>
    <w:bookmarkEnd w:id="126"/>
    <w:bookmarkStart w:name="z139" w:id="127"/>
    <w:p>
      <w:pPr>
        <w:spacing w:after="0"/>
        <w:ind w:left="0"/>
        <w:jc w:val="both"/>
      </w:pPr>
      <w:r>
        <w:rPr>
          <w:rFonts w:ascii="Times New Roman"/>
          <w:b w:val="false"/>
          <w:i w:val="false"/>
          <w:color w:val="000000"/>
          <w:sz w:val="28"/>
        </w:rPr>
        <w:t>
      часть пятую изложить в следующей редакции:</w:t>
      </w:r>
    </w:p>
    <w:bookmarkEnd w:id="127"/>
    <w:bookmarkStart w:name="z140" w:id="128"/>
    <w:p>
      <w:pPr>
        <w:spacing w:after="0"/>
        <w:ind w:left="0"/>
        <w:jc w:val="both"/>
      </w:pPr>
      <w:r>
        <w:rPr>
          <w:rFonts w:ascii="Times New Roman"/>
          <w:b w:val="false"/>
          <w:i w:val="false"/>
          <w:color w:val="000000"/>
          <w:sz w:val="28"/>
        </w:rPr>
        <w:t>
      "Для регистрации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заявка на регистрацию гражданско-правовой сделки предоставляется государственным учреждением на бумажном носителе с обязательным приложением копии положительного заключения комплексной вневедомственной экспертизы по проектно-сметной документации, в пределах срока действия ПСД, копия приказа об утверждении ПСД установленного законодательством Республики Казахстан, за исключением договора, когда услуга по разработке проектной (проектно-сметной) документации, проектно-изыскательных работ и их государственная экспертиза включена в стоимость договора, а также договора по бюджетным инвестиционным проектам, не требующим корректировки проектно-сметной документации, в случае наличия положительного заключения Республиканской бюджетной комиссии.";</w:t>
      </w:r>
    </w:p>
    <w:bookmarkEnd w:id="128"/>
    <w:bookmarkStart w:name="z141" w:id="129"/>
    <w:p>
      <w:pPr>
        <w:spacing w:after="0"/>
        <w:ind w:left="0"/>
        <w:jc w:val="both"/>
      </w:pPr>
      <w:r>
        <w:rPr>
          <w:rFonts w:ascii="Times New Roman"/>
          <w:b w:val="false"/>
          <w:i w:val="false"/>
          <w:color w:val="000000"/>
          <w:sz w:val="28"/>
        </w:rPr>
        <w:t>
      части седьмую и восьмую изложить в следующей редакции:</w:t>
      </w:r>
    </w:p>
    <w:bookmarkEnd w:id="129"/>
    <w:bookmarkStart w:name="z142" w:id="130"/>
    <w:p>
      <w:pPr>
        <w:spacing w:after="0"/>
        <w:ind w:left="0"/>
        <w:jc w:val="both"/>
      </w:pPr>
      <w:r>
        <w:rPr>
          <w:rFonts w:ascii="Times New Roman"/>
          <w:b w:val="false"/>
          <w:i w:val="false"/>
          <w:color w:val="000000"/>
          <w:sz w:val="28"/>
        </w:rPr>
        <w:t>
      "Для регистрации заключенного в АИИС "Электронные государственные закупки"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к заявке на регистрацию гражданско-правовой сделки, предоставляемой государственным учреждением в территориальное подразделение казначейства путем передачи данных договора о государственных закупках товаров, работ, услуг из АИИС "Электронные государственные закупки" посредством ИС "Казначейство-Клиент", прикрепляется сканированный образ с оригинала положительного заключения комплексной вневедомственной экспертизы по проектно-сметной документации, в пределах срока действия ПСД, установленного законодательством Республики Казахстан, копия приказа об утверждении ПСД, за исключением договора, когда услуга по разработке проектной (проектно-сметной) документации, проектно-изыскательных работ и их комплексная вневедомственная экспертиза включена в стоимость договора.</w:t>
      </w:r>
    </w:p>
    <w:bookmarkEnd w:id="130"/>
    <w:bookmarkStart w:name="z143" w:id="131"/>
    <w:p>
      <w:pPr>
        <w:spacing w:after="0"/>
        <w:ind w:left="0"/>
        <w:jc w:val="both"/>
      </w:pPr>
      <w:r>
        <w:rPr>
          <w:rFonts w:ascii="Times New Roman"/>
          <w:b w:val="false"/>
          <w:i w:val="false"/>
          <w:color w:val="000000"/>
          <w:sz w:val="28"/>
        </w:rPr>
        <w:t>
      К заявкам на регистрацию гражданско-правовой сделки, поступившим через АИИС "Электронные государственные закупки", прикрепление сканированных образов с оригинала документов, перечисленных в настоящем пункте не требуется, кроме положительного заключения комплексной вневедомственной экспертизы по проектно-сметной документации, копии приказа об утверждении ПСД и пояснительной записки государственного учреждения при регистрации дополнительного соглашения, в которой указываются номера и даты уведомлений о регистрации обязательства, причина изменений условий договора, также сумма договора, в случае ее изменения.";</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189</w:t>
      </w:r>
      <w:r>
        <w:rPr>
          <w:rFonts w:ascii="Times New Roman"/>
          <w:b w:val="false"/>
          <w:i w:val="false"/>
          <w:color w:val="000000"/>
          <w:sz w:val="28"/>
        </w:rPr>
        <w:t xml:space="preserve"> изложить в следующей редакции: </w:t>
      </w:r>
    </w:p>
    <w:bookmarkStart w:name="z145" w:id="132"/>
    <w:p>
      <w:pPr>
        <w:spacing w:after="0"/>
        <w:ind w:left="0"/>
        <w:jc w:val="both"/>
      </w:pPr>
      <w:r>
        <w:rPr>
          <w:rFonts w:ascii="Times New Roman"/>
          <w:b w:val="false"/>
          <w:i w:val="false"/>
          <w:color w:val="000000"/>
          <w:sz w:val="28"/>
        </w:rPr>
        <w:t xml:space="preserve">
      "189. В случае отсутствия получателя денег в ИИСК к заявке на регистрацию гражданско-правовой сделки, кроме предусмотренных пунктом 188 настоящих Правил документов, государственным учреждением, предоставляется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приложениям 64</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w:t>
      </w:r>
    </w:p>
    <w:bookmarkEnd w:id="132"/>
    <w:bookmarkStart w:name="z146" w:id="133"/>
    <w:p>
      <w:pPr>
        <w:spacing w:after="0"/>
        <w:ind w:left="0"/>
        <w:jc w:val="both"/>
      </w:pPr>
      <w:r>
        <w:rPr>
          <w:rFonts w:ascii="Times New Roman"/>
          <w:b w:val="false"/>
          <w:i w:val="false"/>
          <w:color w:val="000000"/>
          <w:sz w:val="28"/>
        </w:rPr>
        <w:t xml:space="preserve">
      1) для юридического лица: </w:t>
      </w:r>
    </w:p>
    <w:bookmarkEnd w:id="133"/>
    <w:bookmarkStart w:name="z147" w:id="134"/>
    <w:p>
      <w:pPr>
        <w:spacing w:after="0"/>
        <w:ind w:left="0"/>
        <w:jc w:val="both"/>
      </w:pPr>
      <w:r>
        <w:rPr>
          <w:rFonts w:ascii="Times New Roman"/>
          <w:b w:val="false"/>
          <w:i w:val="false"/>
          <w:color w:val="000000"/>
          <w:sz w:val="28"/>
        </w:rPr>
        <w:t>
      копия свидетельства/справки (с портала электронного правительства) о регистрации (перерегистрации) юридического лица/копия регистрационного свидетельства о регистрации нерезидента в качестве налогоплательщика;</w:t>
      </w:r>
    </w:p>
    <w:bookmarkEnd w:id="134"/>
    <w:bookmarkStart w:name="z148" w:id="135"/>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135"/>
    <w:bookmarkStart w:name="z149" w:id="136"/>
    <w:p>
      <w:pPr>
        <w:spacing w:after="0"/>
        <w:ind w:left="0"/>
        <w:jc w:val="both"/>
      </w:pPr>
      <w:r>
        <w:rPr>
          <w:rFonts w:ascii="Times New Roman"/>
          <w:b w:val="false"/>
          <w:i w:val="false"/>
          <w:color w:val="000000"/>
          <w:sz w:val="28"/>
        </w:rPr>
        <w:t>
      2) для физического лица:</w:t>
      </w:r>
    </w:p>
    <w:bookmarkEnd w:id="136"/>
    <w:bookmarkStart w:name="z150" w:id="137"/>
    <w:p>
      <w:pPr>
        <w:spacing w:after="0"/>
        <w:ind w:left="0"/>
        <w:jc w:val="both"/>
      </w:pPr>
      <w:r>
        <w:rPr>
          <w:rFonts w:ascii="Times New Roman"/>
          <w:b w:val="false"/>
          <w:i w:val="false"/>
          <w:color w:val="000000"/>
          <w:sz w:val="28"/>
        </w:rPr>
        <w:t>
      копия документа, удостоверяющего личность/вид на жительство иностранца, или уведомления о начале деятельности в качестве индивидуального предпринимателя/подтверждение с веб-портала "Электронного правительства" либо с веб-портала "Е-лицензирование", или лицензия, выданная уполномоченным органом на право занятия деятельностью в качестве частного нотариуса, адвоката, частного судебного исполнителя или подтверждение с веб-портала "Электронного правительства", либо с веб-портала "Е-лицензирование";</w:t>
      </w:r>
    </w:p>
    <w:bookmarkEnd w:id="137"/>
    <w:bookmarkStart w:name="z151" w:id="138"/>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138"/>
    <w:bookmarkStart w:name="z152" w:id="139"/>
    <w:p>
      <w:pPr>
        <w:spacing w:after="0"/>
        <w:ind w:left="0"/>
        <w:jc w:val="both"/>
      </w:pP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p>
    <w:bookmarkEnd w:id="139"/>
    <w:bookmarkStart w:name="z153" w:id="140"/>
    <w:p>
      <w:pPr>
        <w:spacing w:after="0"/>
        <w:ind w:left="0"/>
        <w:jc w:val="both"/>
      </w:pPr>
      <w:r>
        <w:rPr>
          <w:rFonts w:ascii="Times New Roman"/>
          <w:b w:val="false"/>
          <w:i w:val="false"/>
          <w:color w:val="000000"/>
          <w:sz w:val="28"/>
        </w:rPr>
        <w:t>
      документы, официально подтверждающие реквизиты банка-посредника;</w:t>
      </w:r>
    </w:p>
    <w:bookmarkEnd w:id="140"/>
    <w:bookmarkStart w:name="z154" w:id="141"/>
    <w:p>
      <w:pPr>
        <w:spacing w:after="0"/>
        <w:ind w:left="0"/>
        <w:jc w:val="both"/>
      </w:pPr>
      <w:r>
        <w:rPr>
          <w:rFonts w:ascii="Times New Roman"/>
          <w:b w:val="false"/>
          <w:i w:val="false"/>
          <w:color w:val="000000"/>
          <w:sz w:val="28"/>
        </w:rPr>
        <w:t>
      4) для получателя денег в иностранной валюте:</w:t>
      </w:r>
    </w:p>
    <w:bookmarkEnd w:id="141"/>
    <w:bookmarkStart w:name="z155" w:id="142"/>
    <w:p>
      <w:pPr>
        <w:spacing w:after="0"/>
        <w:ind w:left="0"/>
        <w:jc w:val="both"/>
      </w:pPr>
      <w:r>
        <w:rPr>
          <w:rFonts w:ascii="Times New Roman"/>
          <w:b w:val="false"/>
          <w:i w:val="false"/>
          <w:color w:val="000000"/>
          <w:sz w:val="28"/>
        </w:rPr>
        <w:t>
      документы, официально подтверждающие реквизиты бенефициара, банка бенефициара, банка-посредника (при его наличии), дополнительно для физического лица копия документа, удостоверяющего личность;</w:t>
      </w:r>
    </w:p>
    <w:bookmarkEnd w:id="142"/>
    <w:bookmarkStart w:name="z156" w:id="143"/>
    <w:p>
      <w:pPr>
        <w:spacing w:after="0"/>
        <w:ind w:left="0"/>
        <w:jc w:val="both"/>
      </w:pPr>
      <w:r>
        <w:rPr>
          <w:rFonts w:ascii="Times New Roman"/>
          <w:b w:val="false"/>
          <w:i w:val="false"/>
          <w:color w:val="000000"/>
          <w:sz w:val="28"/>
        </w:rPr>
        <w:t>
      письмо-подтверждение государственного учреждения с указанием полных реквизитов получателя денег.</w:t>
      </w:r>
    </w:p>
    <w:bookmarkEnd w:id="143"/>
    <w:bookmarkStart w:name="z157" w:id="144"/>
    <w:p>
      <w:pPr>
        <w:spacing w:after="0"/>
        <w:ind w:left="0"/>
        <w:jc w:val="both"/>
      </w:pPr>
      <w:r>
        <w:rPr>
          <w:rFonts w:ascii="Times New Roman"/>
          <w:b w:val="false"/>
          <w:i w:val="false"/>
          <w:color w:val="000000"/>
          <w:sz w:val="28"/>
        </w:rPr>
        <w:t>
      При оформлении заявки о возвращении гарантийного взноса участникам аукциона по продаже арестованного и конфискованного имущества в ИС "Казначейство-клиент" вышеуказанные документы не прилагаются, прилагается копия платежного поручения, подтверждающего факт поступления суммы от участника аукциона.</w:t>
      </w:r>
    </w:p>
    <w:bookmarkEnd w:id="144"/>
    <w:bookmarkStart w:name="z158" w:id="145"/>
    <w:p>
      <w:pPr>
        <w:spacing w:after="0"/>
        <w:ind w:left="0"/>
        <w:jc w:val="both"/>
      </w:pPr>
      <w:r>
        <w:rPr>
          <w:rFonts w:ascii="Times New Roman"/>
          <w:b w:val="false"/>
          <w:i w:val="false"/>
          <w:color w:val="000000"/>
          <w:sz w:val="28"/>
        </w:rPr>
        <w:t xml:space="preserve">
      В случае изменения (отсутствия) реквизитов получателя денег в ИИСК, государственным учреждением предоставляется на бумажном носителе или электронным образом по ИС "Казначейство-клиент" заявка на внесение изменений реквизитов получателя денег согласно </w:t>
      </w:r>
      <w:r>
        <w:rPr>
          <w:rFonts w:ascii="Times New Roman"/>
          <w:b w:val="false"/>
          <w:i w:val="false"/>
          <w:color w:val="000000"/>
          <w:sz w:val="28"/>
        </w:rPr>
        <w:t>приложениям 65</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соответствующих документов, указанных в подпунктах 1), 2), 3) и 4) настоящего пункта, подтверждающих реквизиты, по которым вносятся изменения.</w:t>
      </w:r>
    </w:p>
    <w:bookmarkEnd w:id="145"/>
    <w:bookmarkStart w:name="z159" w:id="146"/>
    <w:p>
      <w:pPr>
        <w:spacing w:after="0"/>
        <w:ind w:left="0"/>
        <w:jc w:val="both"/>
      </w:pPr>
      <w:r>
        <w:rPr>
          <w:rFonts w:ascii="Times New Roman"/>
          <w:b w:val="false"/>
          <w:i w:val="false"/>
          <w:color w:val="000000"/>
          <w:sz w:val="28"/>
        </w:rPr>
        <w:t>
      В случае отсутствия получателя денег у государственного учреждения при создании заявки на регистрацию гражданско-правовой сделки предоставляемой электронным образом по ИС "Казначейство-клиент", государственным учреждением осуществляется проверка на наличие данного получателя денег в Справочнике получателей денег в ИИСК, при наличии необходимого получателя денег в Справочнике получателей денег в ИИСК государственным учреждением формируется заявка по форме, согласно приложению 65 к настоящим Правилам.</w:t>
      </w:r>
    </w:p>
    <w:bookmarkEnd w:id="146"/>
    <w:bookmarkStart w:name="z160" w:id="147"/>
    <w:p>
      <w:pPr>
        <w:spacing w:after="0"/>
        <w:ind w:left="0"/>
        <w:jc w:val="both"/>
      </w:pPr>
      <w:r>
        <w:rPr>
          <w:rFonts w:ascii="Times New Roman"/>
          <w:b w:val="false"/>
          <w:i w:val="false"/>
          <w:color w:val="000000"/>
          <w:sz w:val="28"/>
        </w:rPr>
        <w:t xml:space="preserve">
      При заполнении заявки согласно </w:t>
      </w:r>
      <w:r>
        <w:rPr>
          <w:rFonts w:ascii="Times New Roman"/>
          <w:b w:val="false"/>
          <w:i w:val="false"/>
          <w:color w:val="000000"/>
          <w:sz w:val="28"/>
        </w:rPr>
        <w:t>приложениям 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к настоящим Правилам для физического лица в поле "Наименование получателя денег" указывается полностью фамилия, имя, отчество (при наличии) физического лица и (или) при наличии наименование согласно уведомления о начале деятельности в качестве индивидуального предпринимателя/подтверждение с веб-портала "Электронного правительства" либо с веб-портала "Е-лицензирование".</w:t>
      </w:r>
    </w:p>
    <w:bookmarkEnd w:id="147"/>
    <w:bookmarkStart w:name="z161" w:id="148"/>
    <w:p>
      <w:pPr>
        <w:spacing w:after="0"/>
        <w:ind w:left="0"/>
        <w:jc w:val="both"/>
      </w:pPr>
      <w:r>
        <w:rPr>
          <w:rFonts w:ascii="Times New Roman"/>
          <w:b w:val="false"/>
          <w:i w:val="false"/>
          <w:color w:val="000000"/>
          <w:sz w:val="28"/>
        </w:rPr>
        <w:t>
      При реорганизации получателя денег заполняется заявка по форме, согласно приложениям 64А и 65А к настоящим Правилам с прикреплением подтверждающих документов.</w:t>
      </w:r>
    </w:p>
    <w:bookmarkEnd w:id="148"/>
    <w:bookmarkStart w:name="z162" w:id="149"/>
    <w:p>
      <w:pPr>
        <w:spacing w:after="0"/>
        <w:ind w:left="0"/>
        <w:jc w:val="both"/>
      </w:pPr>
      <w:r>
        <w:rPr>
          <w:rFonts w:ascii="Times New Roman"/>
          <w:b w:val="false"/>
          <w:i w:val="false"/>
          <w:color w:val="000000"/>
          <w:sz w:val="28"/>
        </w:rPr>
        <w:t>
      Ответственность за достоверность, правильность оформления и составления заявки на ввод получателя денег и внесение изменений реквизитов получателя денег несет государственное учреждение.</w:t>
      </w:r>
    </w:p>
    <w:bookmarkEnd w:id="149"/>
    <w:bookmarkStart w:name="z163" w:id="150"/>
    <w:p>
      <w:pPr>
        <w:spacing w:after="0"/>
        <w:ind w:left="0"/>
        <w:jc w:val="both"/>
      </w:pPr>
      <w:r>
        <w:rPr>
          <w:rFonts w:ascii="Times New Roman"/>
          <w:b w:val="false"/>
          <w:i w:val="false"/>
          <w:color w:val="000000"/>
          <w:sz w:val="28"/>
        </w:rPr>
        <w:t xml:space="preserve">
      Срок действия подтверждающих документов с портала электронного правительства не более десяти календарных дней."; </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199</w:t>
      </w:r>
      <w:r>
        <w:rPr>
          <w:rFonts w:ascii="Times New Roman"/>
          <w:b w:val="false"/>
          <w:i w:val="false"/>
          <w:color w:val="000000"/>
          <w:sz w:val="28"/>
        </w:rPr>
        <w:t xml:space="preserve"> изложить в следующей редакции:</w:t>
      </w:r>
    </w:p>
    <w:bookmarkStart w:name="z165" w:id="151"/>
    <w:p>
      <w:pPr>
        <w:spacing w:after="0"/>
        <w:ind w:left="0"/>
        <w:jc w:val="both"/>
      </w:pPr>
      <w:r>
        <w:rPr>
          <w:rFonts w:ascii="Times New Roman"/>
          <w:b w:val="false"/>
          <w:i w:val="false"/>
          <w:color w:val="000000"/>
          <w:sz w:val="28"/>
        </w:rPr>
        <w:t>
      "199. Территориальное подразделение казначейства осуществляет проверку договора (дополнительного соглашения), предоставленного на регистрацию в территориальное подразделение казначейства на бумажном носителе или электронного образа по ИС "Казначейство-клиент", на:</w:t>
      </w:r>
    </w:p>
    <w:bookmarkEnd w:id="151"/>
    <w:bookmarkStart w:name="z166" w:id="152"/>
    <w:p>
      <w:pPr>
        <w:spacing w:after="0"/>
        <w:ind w:left="0"/>
        <w:jc w:val="both"/>
      </w:pPr>
      <w:r>
        <w:rPr>
          <w:rFonts w:ascii="Times New Roman"/>
          <w:b w:val="false"/>
          <w:i w:val="false"/>
          <w:color w:val="000000"/>
          <w:sz w:val="28"/>
        </w:rPr>
        <w:t>
      1) правильность указания наименования государственного учреждения;</w:t>
      </w:r>
    </w:p>
    <w:bookmarkEnd w:id="152"/>
    <w:bookmarkStart w:name="z167" w:id="153"/>
    <w:p>
      <w:pPr>
        <w:spacing w:after="0"/>
        <w:ind w:left="0"/>
        <w:jc w:val="both"/>
      </w:pPr>
      <w:r>
        <w:rPr>
          <w:rFonts w:ascii="Times New Roman"/>
          <w:b w:val="false"/>
          <w:i w:val="false"/>
          <w:color w:val="000000"/>
          <w:sz w:val="28"/>
        </w:rPr>
        <w:t>
      2) наличие и правильность указания кода и наименования бюджетной программы, подпрограммы, специфики согласно ЕБК РК;</w:t>
      </w:r>
    </w:p>
    <w:bookmarkEnd w:id="153"/>
    <w:bookmarkStart w:name="z168" w:id="154"/>
    <w:p>
      <w:pPr>
        <w:spacing w:after="0"/>
        <w:ind w:left="0"/>
        <w:jc w:val="both"/>
      </w:pPr>
      <w:r>
        <w:rPr>
          <w:rFonts w:ascii="Times New Roman"/>
          <w:b w:val="false"/>
          <w:i w:val="false"/>
          <w:color w:val="000000"/>
          <w:sz w:val="28"/>
        </w:rPr>
        <w:t>
      3) соответствие предмета договора направлению расходов в соответствии со Структурой специфики экономической классификации расходов;</w:t>
      </w:r>
    </w:p>
    <w:bookmarkEnd w:id="154"/>
    <w:bookmarkStart w:name="z169" w:id="155"/>
    <w:p>
      <w:pPr>
        <w:spacing w:after="0"/>
        <w:ind w:left="0"/>
        <w:jc w:val="both"/>
      </w:pPr>
      <w:r>
        <w:rPr>
          <w:rFonts w:ascii="Times New Roman"/>
          <w:b w:val="false"/>
          <w:i w:val="false"/>
          <w:color w:val="000000"/>
          <w:sz w:val="28"/>
        </w:rPr>
        <w:t>
      4) не превышение процента авансовой оплаты над размером, установленным настоящими Правилами;</w:t>
      </w:r>
    </w:p>
    <w:bookmarkEnd w:id="155"/>
    <w:bookmarkStart w:name="z170" w:id="156"/>
    <w:p>
      <w:pPr>
        <w:spacing w:after="0"/>
        <w:ind w:left="0"/>
        <w:jc w:val="both"/>
      </w:pPr>
      <w:r>
        <w:rPr>
          <w:rFonts w:ascii="Times New Roman"/>
          <w:b w:val="false"/>
          <w:i w:val="false"/>
          <w:color w:val="000000"/>
          <w:sz w:val="28"/>
        </w:rPr>
        <w:t>
      5) соответствие суммы прописью сумме цифрами;</w:t>
      </w:r>
    </w:p>
    <w:bookmarkEnd w:id="156"/>
    <w:bookmarkStart w:name="z171" w:id="157"/>
    <w:p>
      <w:pPr>
        <w:spacing w:after="0"/>
        <w:ind w:left="0"/>
        <w:jc w:val="both"/>
      </w:pPr>
      <w:r>
        <w:rPr>
          <w:rFonts w:ascii="Times New Roman"/>
          <w:b w:val="false"/>
          <w:i w:val="false"/>
          <w:color w:val="000000"/>
          <w:sz w:val="28"/>
        </w:rPr>
        <w:t>
      6) соответствие подписей и оттиска печатей на договоре (дополнительном соглашении) на бумажном носителе документу с образцами подписей и оттиска печатей, при этом подписи должны быть проставлены светостойкими чернилами. Оттиск печати государственного учреждения и получателя денег должен быть читаемым и ясным. Не допускается подписание фломастером и авторучкой, заправленными улетучивающимися чернилами и использование государственным учреждением и получателем денег средств факсимильного копирования подписи. При проставлении оттиска гербовой печати запрещается использовать мастику красного (за исключением ГУ "Администрация Президента Республики Казахстан"), черного и зеленого цветов, изображение должно быть четким и ясным. При предоставлении электронного образа по ИС "Казначейство-клиент" проверяется на подлинность ЭЦП и читаемость оттиска печати государственного учреждения и получателя денег;</w:t>
      </w:r>
    </w:p>
    <w:bookmarkEnd w:id="157"/>
    <w:bookmarkStart w:name="z172" w:id="158"/>
    <w:p>
      <w:pPr>
        <w:spacing w:after="0"/>
        <w:ind w:left="0"/>
        <w:jc w:val="both"/>
      </w:pPr>
      <w:r>
        <w:rPr>
          <w:rFonts w:ascii="Times New Roman"/>
          <w:b w:val="false"/>
          <w:i w:val="false"/>
          <w:color w:val="000000"/>
          <w:sz w:val="28"/>
        </w:rPr>
        <w:t>
      7) непревышение срока действия договора за пределы текущего финансового года, за исключением договоров, срок действия которых может превышать текущий финансовый год;</w:t>
      </w:r>
    </w:p>
    <w:bookmarkEnd w:id="158"/>
    <w:bookmarkStart w:name="z173" w:id="159"/>
    <w:p>
      <w:pPr>
        <w:spacing w:after="0"/>
        <w:ind w:left="0"/>
        <w:jc w:val="both"/>
      </w:pPr>
      <w:r>
        <w:rPr>
          <w:rFonts w:ascii="Times New Roman"/>
          <w:b w:val="false"/>
          <w:i w:val="false"/>
          <w:color w:val="000000"/>
          <w:sz w:val="28"/>
        </w:rPr>
        <w:t>
      8) непревышение суммы договора над суммой непринятых обязательств;</w:t>
      </w:r>
    </w:p>
    <w:bookmarkEnd w:id="159"/>
    <w:bookmarkStart w:name="z174" w:id="160"/>
    <w:p>
      <w:pPr>
        <w:spacing w:after="0"/>
        <w:ind w:left="0"/>
        <w:jc w:val="both"/>
      </w:pPr>
      <w:r>
        <w:rPr>
          <w:rFonts w:ascii="Times New Roman"/>
          <w:b w:val="false"/>
          <w:i w:val="false"/>
          <w:color w:val="000000"/>
          <w:sz w:val="28"/>
        </w:rPr>
        <w:t>
      9) заключение дополнительных соглашений, а также договоров, срок действия которых превышает текущий финансовый год, только в случаях, предусмотренных настоящими Правилами;</w:t>
      </w:r>
    </w:p>
    <w:bookmarkEnd w:id="160"/>
    <w:bookmarkStart w:name="z175" w:id="161"/>
    <w:p>
      <w:pPr>
        <w:spacing w:after="0"/>
        <w:ind w:left="0"/>
        <w:jc w:val="both"/>
      </w:pPr>
      <w:r>
        <w:rPr>
          <w:rFonts w:ascii="Times New Roman"/>
          <w:b w:val="false"/>
          <w:i w:val="false"/>
          <w:color w:val="000000"/>
          <w:sz w:val="28"/>
        </w:rPr>
        <w:t xml:space="preserve">
      10) предоставление к регистрации договоров в рамках одной бюджетной программы за исключением случаев предусмотренных </w:t>
      </w:r>
      <w:r>
        <w:rPr>
          <w:rFonts w:ascii="Times New Roman"/>
          <w:b w:val="false"/>
          <w:i w:val="false"/>
          <w:color w:val="000000"/>
          <w:sz w:val="28"/>
        </w:rPr>
        <w:t>пунктом 167</w:t>
      </w:r>
      <w:r>
        <w:rPr>
          <w:rFonts w:ascii="Times New Roman"/>
          <w:b w:val="false"/>
          <w:i w:val="false"/>
          <w:color w:val="000000"/>
          <w:sz w:val="28"/>
        </w:rPr>
        <w:t xml:space="preserve"> настоящих Правил;</w:t>
      </w:r>
    </w:p>
    <w:bookmarkEnd w:id="161"/>
    <w:bookmarkStart w:name="z176" w:id="162"/>
    <w:p>
      <w:pPr>
        <w:spacing w:after="0"/>
        <w:ind w:left="0"/>
        <w:jc w:val="both"/>
      </w:pPr>
      <w:r>
        <w:rPr>
          <w:rFonts w:ascii="Times New Roman"/>
          <w:b w:val="false"/>
          <w:i w:val="false"/>
          <w:color w:val="000000"/>
          <w:sz w:val="28"/>
        </w:rPr>
        <w:t>
      11) наличие условной разбивки по соответствующим финансовым годам общей суммы договора, срок действия которого превышает текущий финансовый год;</w:t>
      </w:r>
    </w:p>
    <w:bookmarkEnd w:id="162"/>
    <w:bookmarkStart w:name="z177" w:id="163"/>
    <w:p>
      <w:pPr>
        <w:spacing w:after="0"/>
        <w:ind w:left="0"/>
        <w:jc w:val="both"/>
      </w:pPr>
      <w:r>
        <w:rPr>
          <w:rFonts w:ascii="Times New Roman"/>
          <w:b w:val="false"/>
          <w:i w:val="false"/>
          <w:color w:val="000000"/>
          <w:sz w:val="28"/>
        </w:rPr>
        <w:t>
      12) отсутствие каких-либо корректировок либо исправлений условий договора (дополнительного соглашения) от руки;</w:t>
      </w:r>
    </w:p>
    <w:bookmarkEnd w:id="163"/>
    <w:bookmarkStart w:name="z178" w:id="164"/>
    <w:p>
      <w:pPr>
        <w:spacing w:after="0"/>
        <w:ind w:left="0"/>
        <w:jc w:val="both"/>
      </w:pPr>
      <w:r>
        <w:rPr>
          <w:rFonts w:ascii="Times New Roman"/>
          <w:b w:val="false"/>
          <w:i w:val="false"/>
          <w:color w:val="000000"/>
          <w:sz w:val="28"/>
        </w:rPr>
        <w:t>
      13) наличие условия о пропорциональном удержании ранее выплаченного аванса от каждой суммы принятых товаров (работ, услуг) в случае, если выплата аванса предусмотрена договором, связанным со строительством новых объектов и реконструкцией имеющихся объектов, строительством дорог, капитальным ремонтом помещений, зданий, сооружений, передаточных устройств, дорог, а также по текущим затратам, за исключением приобретения сложного энергетического оборудования в рамках реализации инвестиционных проектов, технологический срок изготовления которых более одного года, выплаты средств агенту по управлению государственными ресурсами зерна, оплаты услуг по транспортировке казахстанского зерна на экспорт, оплаты лечения больных за рубежом, оказание услуг организациями первичной медико-санитарной помощи на селе;</w:t>
      </w:r>
    </w:p>
    <w:bookmarkEnd w:id="164"/>
    <w:bookmarkStart w:name="z179" w:id="165"/>
    <w:p>
      <w:pPr>
        <w:spacing w:after="0"/>
        <w:ind w:left="0"/>
        <w:jc w:val="both"/>
      </w:pPr>
      <w:r>
        <w:rPr>
          <w:rFonts w:ascii="Times New Roman"/>
          <w:b w:val="false"/>
          <w:i w:val="false"/>
          <w:color w:val="000000"/>
          <w:sz w:val="28"/>
        </w:rPr>
        <w:t>
      14) наличие в договорах, связанных со строительством новых объектов и реконструкцией имеющихся объектов, строительством дорог, капитальным ремонтом помещений, зданий, сооружений, передаточных устройств, дорог условия по окончательной оплате заказчиком пяти процентов от суммы договора после завершения работ, связанных со строительством новых объектов и реконструкцией имеющихся объектов, строительством дорог, капитальным ремонтом помещений, зданий, сооружений, передаточных устройств, дорог и предъявления заказчиком в территориальные подразделения казначейства акта о принятии объекта в эксплуатацию, подписанного в порядке, установленном законодательством Республики Казахстан. Удержание пяти процентов по договорам, срок действия которых превышает текущий финансовый год производится государственным учреждением на последний год завершения объекта;</w:t>
      </w:r>
    </w:p>
    <w:bookmarkEnd w:id="165"/>
    <w:bookmarkStart w:name="z180" w:id="166"/>
    <w:p>
      <w:pPr>
        <w:spacing w:after="0"/>
        <w:ind w:left="0"/>
        <w:jc w:val="both"/>
      </w:pPr>
      <w:r>
        <w:rPr>
          <w:rFonts w:ascii="Times New Roman"/>
          <w:b w:val="false"/>
          <w:i w:val="false"/>
          <w:color w:val="000000"/>
          <w:sz w:val="28"/>
        </w:rPr>
        <w:t>
      15) наличие в договоре, заключенном в соответствии с законодательством Республики Казахстан о государственных закупках, условия о взыскании неустойки (штрафа, пени) за неисполнение либо ненадлежащее исполнение обязательств по договору;</w:t>
      </w:r>
    </w:p>
    <w:bookmarkEnd w:id="166"/>
    <w:bookmarkStart w:name="z181" w:id="167"/>
    <w:p>
      <w:pPr>
        <w:spacing w:after="0"/>
        <w:ind w:left="0"/>
        <w:jc w:val="both"/>
      </w:pPr>
      <w:r>
        <w:rPr>
          <w:rFonts w:ascii="Times New Roman"/>
          <w:b w:val="false"/>
          <w:i w:val="false"/>
          <w:color w:val="000000"/>
          <w:sz w:val="28"/>
        </w:rPr>
        <w:t>
      16) наличие в условиях договора (дополнительного соглашения на изменение суммы договора) обязательного указания суммы НДС по приобретаемым товарам, услугам и работам, в случае, если получатель денег является плательщиком налога на добавленную стоимость, либо отсутствие НДС, в случае, если получатель денег не является плательщиком НДС;</w:t>
      </w:r>
    </w:p>
    <w:bookmarkEnd w:id="167"/>
    <w:bookmarkStart w:name="z182" w:id="168"/>
    <w:p>
      <w:pPr>
        <w:spacing w:after="0"/>
        <w:ind w:left="0"/>
        <w:jc w:val="both"/>
      </w:pPr>
      <w:r>
        <w:rPr>
          <w:rFonts w:ascii="Times New Roman"/>
          <w:b w:val="false"/>
          <w:i w:val="false"/>
          <w:color w:val="000000"/>
          <w:sz w:val="28"/>
        </w:rPr>
        <w:t>
      17) наличие в договоре, условия вступления в силу договора после его обязательной регистрации в территориальном подразделении казначейства;</w:t>
      </w:r>
    </w:p>
    <w:bookmarkEnd w:id="168"/>
    <w:bookmarkStart w:name="z183" w:id="169"/>
    <w:p>
      <w:pPr>
        <w:spacing w:after="0"/>
        <w:ind w:left="0"/>
        <w:jc w:val="both"/>
      </w:pPr>
      <w:r>
        <w:rPr>
          <w:rFonts w:ascii="Times New Roman"/>
          <w:b w:val="false"/>
          <w:i w:val="false"/>
          <w:color w:val="000000"/>
          <w:sz w:val="28"/>
        </w:rPr>
        <w:t>
      18) наличие в договоре, реализуемого за счет целевых трансфертов на развитие из вышестоящего бюджета, обязательного указания бюджетной подпрограммы и суммы софинансирования из местного бюджета в установленном законодательством размере;</w:t>
      </w:r>
    </w:p>
    <w:bookmarkEnd w:id="169"/>
    <w:bookmarkStart w:name="z184" w:id="170"/>
    <w:p>
      <w:pPr>
        <w:spacing w:after="0"/>
        <w:ind w:left="0"/>
        <w:jc w:val="both"/>
      </w:pPr>
      <w:r>
        <w:rPr>
          <w:rFonts w:ascii="Times New Roman"/>
          <w:b w:val="false"/>
          <w:i w:val="false"/>
          <w:color w:val="000000"/>
          <w:sz w:val="28"/>
        </w:rPr>
        <w:t>
      19) наличие в данных договора обязательного условия об оказании срока оказания услуг (выполнения работ, поставки товаров) в срок не менее, чем пятнадцати календарных дней с момента вступления договора в силу, за исключением случаев продления действия договора о государственных закупках товаров, работ, услуг ежедневной или еженедельной потребности в целях обеспечения бесперебойной деятельности заказчика согласно законодательству Республики Казахстан о государственных закупках, а также случаев заключения договоров, к правоотношениям по которым законодательство Республики Казахстан о государственных закупках не применяется;</w:t>
      </w:r>
    </w:p>
    <w:bookmarkEnd w:id="170"/>
    <w:bookmarkStart w:name="z185" w:id="171"/>
    <w:p>
      <w:pPr>
        <w:spacing w:after="0"/>
        <w:ind w:left="0"/>
        <w:jc w:val="both"/>
      </w:pPr>
      <w:r>
        <w:rPr>
          <w:rFonts w:ascii="Times New Roman"/>
          <w:b w:val="false"/>
          <w:i w:val="false"/>
          <w:color w:val="000000"/>
          <w:sz w:val="28"/>
        </w:rPr>
        <w:t>
      20) исключен приказом Министра финансов РК от 11.11.2016 № 597;</w:t>
      </w:r>
    </w:p>
    <w:bookmarkEnd w:id="171"/>
    <w:bookmarkStart w:name="z186" w:id="172"/>
    <w:p>
      <w:pPr>
        <w:spacing w:after="0"/>
        <w:ind w:left="0"/>
        <w:jc w:val="both"/>
      </w:pPr>
      <w:r>
        <w:rPr>
          <w:rFonts w:ascii="Times New Roman"/>
          <w:b w:val="false"/>
          <w:i w:val="false"/>
          <w:color w:val="000000"/>
          <w:sz w:val="28"/>
        </w:rPr>
        <w:t>
      21) не превышение суммы договора, связанного со строительством, либо реконструкцией зданий, сооружений, дорог, капитальным ремонтом помещений, сооружений, дорог и других объектов над суммой, предусмотренной в положительном заключении комплексной вневедомственной экспертизы по проектно-сметной документации;</w:t>
      </w:r>
    </w:p>
    <w:bookmarkEnd w:id="172"/>
    <w:bookmarkStart w:name="z187" w:id="173"/>
    <w:p>
      <w:pPr>
        <w:spacing w:after="0"/>
        <w:ind w:left="0"/>
        <w:jc w:val="both"/>
      </w:pPr>
      <w:r>
        <w:rPr>
          <w:rFonts w:ascii="Times New Roman"/>
          <w:b w:val="false"/>
          <w:i w:val="false"/>
          <w:color w:val="000000"/>
          <w:sz w:val="28"/>
        </w:rPr>
        <w:t>
      22) наличие в договоре на выполнение научно-исследовательских работ, реализуемого за счет базового, грантового, программно-целевого финансирования научной и (или) научно-технической деятельности, обязательного условия осуществления окончательной оплаты после получения исполнителем заключения Государственной научно-технической экспертизы;</w:t>
      </w:r>
    </w:p>
    <w:bookmarkEnd w:id="173"/>
    <w:bookmarkStart w:name="z188" w:id="174"/>
    <w:p>
      <w:pPr>
        <w:spacing w:after="0"/>
        <w:ind w:left="0"/>
        <w:jc w:val="both"/>
      </w:pPr>
      <w:r>
        <w:rPr>
          <w:rFonts w:ascii="Times New Roman"/>
          <w:b w:val="false"/>
          <w:i w:val="false"/>
          <w:color w:val="000000"/>
          <w:sz w:val="28"/>
        </w:rPr>
        <w:t>
      23) соответствие предмета договора в иностранной валюте разрешенным направлениям расходов согласно отчету по форме 8-08.";</w:t>
      </w:r>
    </w:p>
    <w:bookmarkEnd w:id="174"/>
    <w:bookmarkStart w:name="z189" w:id="175"/>
    <w:p>
      <w:pPr>
        <w:spacing w:after="0"/>
        <w:ind w:left="0"/>
        <w:jc w:val="both"/>
      </w:pPr>
      <w:r>
        <w:rPr>
          <w:rFonts w:ascii="Times New Roman"/>
          <w:b w:val="false"/>
          <w:i w:val="false"/>
          <w:color w:val="000000"/>
          <w:sz w:val="28"/>
        </w:rPr>
        <w:t>
      пункт 201 изложить в следующей редакции:</w:t>
      </w:r>
    </w:p>
    <w:bookmarkEnd w:id="175"/>
    <w:bookmarkStart w:name="z190" w:id="176"/>
    <w:p>
      <w:pPr>
        <w:spacing w:after="0"/>
        <w:ind w:left="0"/>
        <w:jc w:val="both"/>
      </w:pPr>
      <w:r>
        <w:rPr>
          <w:rFonts w:ascii="Times New Roman"/>
          <w:b w:val="false"/>
          <w:i w:val="false"/>
          <w:color w:val="000000"/>
          <w:sz w:val="28"/>
        </w:rPr>
        <w:t>
      "201. Территориальное подразделение казначейства осуществляет проверку заявки на:</w:t>
      </w:r>
    </w:p>
    <w:bookmarkEnd w:id="176"/>
    <w:bookmarkStart w:name="z191" w:id="177"/>
    <w:p>
      <w:pPr>
        <w:spacing w:after="0"/>
        <w:ind w:left="0"/>
        <w:jc w:val="both"/>
      </w:pPr>
      <w:r>
        <w:rPr>
          <w:rFonts w:ascii="Times New Roman"/>
          <w:b w:val="false"/>
          <w:i w:val="false"/>
          <w:color w:val="000000"/>
          <w:sz w:val="28"/>
        </w:rPr>
        <w:t>
      соответствие установленной форме;</w:t>
      </w:r>
    </w:p>
    <w:bookmarkEnd w:id="177"/>
    <w:bookmarkStart w:name="z192" w:id="178"/>
    <w:p>
      <w:pPr>
        <w:spacing w:after="0"/>
        <w:ind w:left="0"/>
        <w:jc w:val="both"/>
      </w:pPr>
      <w:r>
        <w:rPr>
          <w:rFonts w:ascii="Times New Roman"/>
          <w:b w:val="false"/>
          <w:i w:val="false"/>
          <w:color w:val="000000"/>
          <w:sz w:val="28"/>
        </w:rPr>
        <w:t>
      соответствие реквизитов заявки реквизитам договора;</w:t>
      </w:r>
    </w:p>
    <w:bookmarkEnd w:id="178"/>
    <w:bookmarkStart w:name="z193" w:id="179"/>
    <w:p>
      <w:pPr>
        <w:spacing w:after="0"/>
        <w:ind w:left="0"/>
        <w:jc w:val="both"/>
      </w:pPr>
      <w:r>
        <w:rPr>
          <w:rFonts w:ascii="Times New Roman"/>
          <w:b w:val="false"/>
          <w:i w:val="false"/>
          <w:color w:val="000000"/>
          <w:sz w:val="28"/>
        </w:rPr>
        <w:t>
      соответствие наименования и кода государственного учреждения его наименованию и коду, предусмотренному в Справочнике государственных учреждений;</w:t>
      </w:r>
    </w:p>
    <w:bookmarkEnd w:id="179"/>
    <w:bookmarkStart w:name="z194" w:id="180"/>
    <w:p>
      <w:pPr>
        <w:spacing w:after="0"/>
        <w:ind w:left="0"/>
        <w:jc w:val="both"/>
      </w:pPr>
      <w:r>
        <w:rPr>
          <w:rFonts w:ascii="Times New Roman"/>
          <w:b w:val="false"/>
          <w:i w:val="false"/>
          <w:color w:val="000000"/>
          <w:sz w:val="28"/>
        </w:rPr>
        <w:t>
      соответствие реквизитов получателя денег реквизитам получателя денег, предусмотренным в Справочнике получателей денег;</w:t>
      </w:r>
    </w:p>
    <w:bookmarkEnd w:id="180"/>
    <w:bookmarkStart w:name="z195" w:id="181"/>
    <w:p>
      <w:pPr>
        <w:spacing w:after="0"/>
        <w:ind w:left="0"/>
        <w:jc w:val="both"/>
      </w:pPr>
      <w:r>
        <w:rPr>
          <w:rFonts w:ascii="Times New Roman"/>
          <w:b w:val="false"/>
          <w:i w:val="false"/>
          <w:color w:val="000000"/>
          <w:sz w:val="28"/>
        </w:rPr>
        <w:t>
      соответствие подписей и оттиска печати на заявке документу с образцами подписей и оттиска печатей на бумажном носителе. При предоставлении электронного образа по ИС "Казначейство-клиент" проверяется на подлинность ЭЦП;</w:t>
      </w:r>
    </w:p>
    <w:bookmarkEnd w:id="181"/>
    <w:bookmarkStart w:name="z196" w:id="182"/>
    <w:p>
      <w:pPr>
        <w:spacing w:after="0"/>
        <w:ind w:left="0"/>
        <w:jc w:val="both"/>
      </w:pPr>
      <w:r>
        <w:rPr>
          <w:rFonts w:ascii="Times New Roman"/>
          <w:b w:val="false"/>
          <w:i w:val="false"/>
          <w:color w:val="000000"/>
          <w:sz w:val="28"/>
        </w:rPr>
        <w:t xml:space="preserve">
      наличие документов, предусмотренных </w:t>
      </w:r>
      <w:r>
        <w:rPr>
          <w:rFonts w:ascii="Times New Roman"/>
          <w:b w:val="false"/>
          <w:i w:val="false"/>
          <w:color w:val="000000"/>
          <w:sz w:val="28"/>
        </w:rPr>
        <w:t>пунктами 187-1</w:t>
      </w:r>
      <w:r>
        <w:rPr>
          <w:rFonts w:ascii="Times New Roman"/>
          <w:b w:val="false"/>
          <w:i w:val="false"/>
          <w:color w:val="000000"/>
          <w:sz w:val="28"/>
        </w:rPr>
        <w:t xml:space="preserve">, </w:t>
      </w:r>
      <w:r>
        <w:rPr>
          <w:rFonts w:ascii="Times New Roman"/>
          <w:b w:val="false"/>
          <w:i w:val="false"/>
          <w:color w:val="000000"/>
          <w:sz w:val="28"/>
        </w:rPr>
        <w:t>187-2</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и </w:t>
      </w:r>
      <w:r>
        <w:rPr>
          <w:rFonts w:ascii="Times New Roman"/>
          <w:b w:val="false"/>
          <w:i w:val="false"/>
          <w:color w:val="000000"/>
          <w:sz w:val="28"/>
        </w:rPr>
        <w:t>191</w:t>
      </w:r>
      <w:r>
        <w:rPr>
          <w:rFonts w:ascii="Times New Roman"/>
          <w:b w:val="false"/>
          <w:i w:val="false"/>
          <w:color w:val="000000"/>
          <w:sz w:val="28"/>
        </w:rPr>
        <w:t xml:space="preserve"> настоящих Правил;</w:t>
      </w:r>
    </w:p>
    <w:bookmarkEnd w:id="182"/>
    <w:bookmarkStart w:name="z197" w:id="183"/>
    <w:p>
      <w:pPr>
        <w:spacing w:after="0"/>
        <w:ind w:left="0"/>
        <w:jc w:val="both"/>
      </w:pPr>
      <w:r>
        <w:rPr>
          <w:rFonts w:ascii="Times New Roman"/>
          <w:b w:val="false"/>
          <w:i w:val="false"/>
          <w:color w:val="000000"/>
          <w:sz w:val="28"/>
        </w:rPr>
        <w:t>
      соответствие суммы прописью сумме цифрами;</w:t>
      </w:r>
    </w:p>
    <w:bookmarkEnd w:id="183"/>
    <w:bookmarkStart w:name="z198" w:id="184"/>
    <w:p>
      <w:pPr>
        <w:spacing w:after="0"/>
        <w:ind w:left="0"/>
        <w:jc w:val="both"/>
      </w:pPr>
      <w:r>
        <w:rPr>
          <w:rFonts w:ascii="Times New Roman"/>
          <w:b w:val="false"/>
          <w:i w:val="false"/>
          <w:color w:val="000000"/>
          <w:sz w:val="28"/>
        </w:rPr>
        <w:t>
      одновременное предоставление всех заявок в случае заключения договора в рамках одной бюджетной программы по нескольким бюджетным подпрограммам или по каждому КБК расходов бюджета;</w:t>
      </w:r>
    </w:p>
    <w:bookmarkEnd w:id="184"/>
    <w:bookmarkStart w:name="z199" w:id="185"/>
    <w:p>
      <w:pPr>
        <w:spacing w:after="0"/>
        <w:ind w:left="0"/>
        <w:jc w:val="both"/>
      </w:pPr>
      <w:r>
        <w:rPr>
          <w:rFonts w:ascii="Times New Roman"/>
          <w:b w:val="false"/>
          <w:i w:val="false"/>
          <w:color w:val="000000"/>
          <w:sz w:val="28"/>
        </w:rPr>
        <w:t xml:space="preserve">
      представление заявки в срок ее действия; </w:t>
      </w:r>
    </w:p>
    <w:bookmarkEnd w:id="185"/>
    <w:bookmarkStart w:name="z200" w:id="186"/>
    <w:p>
      <w:pPr>
        <w:spacing w:after="0"/>
        <w:ind w:left="0"/>
        <w:jc w:val="both"/>
      </w:pPr>
      <w:r>
        <w:rPr>
          <w:rFonts w:ascii="Times New Roman"/>
          <w:b w:val="false"/>
          <w:i w:val="false"/>
          <w:color w:val="000000"/>
          <w:sz w:val="28"/>
        </w:rPr>
        <w:t>
      наличие в форме просмотра заявки в ИС "Казначейство-клиент" заполнения поля "Вид Заявки" согласно пояснительной записке.";</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202</w:t>
      </w:r>
      <w:r>
        <w:rPr>
          <w:rFonts w:ascii="Times New Roman"/>
          <w:b w:val="false"/>
          <w:i w:val="false"/>
          <w:color w:val="000000"/>
          <w:sz w:val="28"/>
        </w:rPr>
        <w:t xml:space="preserve"> изложить в следующей редакции:</w:t>
      </w:r>
    </w:p>
    <w:bookmarkStart w:name="z202" w:id="187"/>
    <w:p>
      <w:pPr>
        <w:spacing w:after="0"/>
        <w:ind w:left="0"/>
        <w:jc w:val="both"/>
      </w:pPr>
      <w:r>
        <w:rPr>
          <w:rFonts w:ascii="Times New Roman"/>
          <w:b w:val="false"/>
          <w:i w:val="false"/>
          <w:color w:val="000000"/>
          <w:sz w:val="28"/>
        </w:rPr>
        <w:t xml:space="preserve">
      "202. При неверном оформлении и несоответствии заявки с приложенными к ней документами либо договора требованиям, установленным </w:t>
      </w:r>
      <w:r>
        <w:rPr>
          <w:rFonts w:ascii="Times New Roman"/>
          <w:b w:val="false"/>
          <w:i w:val="false"/>
          <w:color w:val="000000"/>
          <w:sz w:val="28"/>
        </w:rPr>
        <w:t>пунктами 164</w:t>
      </w:r>
      <w:r>
        <w:rPr>
          <w:rFonts w:ascii="Times New Roman"/>
          <w:b w:val="false"/>
          <w:i w:val="false"/>
          <w:color w:val="000000"/>
          <w:sz w:val="28"/>
        </w:rPr>
        <w:t>-</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и </w:t>
      </w:r>
      <w:r>
        <w:rPr>
          <w:rFonts w:ascii="Times New Roman"/>
          <w:b w:val="false"/>
          <w:i w:val="false"/>
          <w:color w:val="000000"/>
          <w:sz w:val="28"/>
        </w:rPr>
        <w:t>201</w:t>
      </w:r>
      <w:r>
        <w:rPr>
          <w:rFonts w:ascii="Times New Roman"/>
          <w:b w:val="false"/>
          <w:i w:val="false"/>
          <w:color w:val="000000"/>
          <w:sz w:val="28"/>
        </w:rPr>
        <w:t xml:space="preserve"> настоящих Правил территориальное подразделение казначейства возвращает заявку и документы, приложенные к ней, в случаях: </w:t>
      </w:r>
    </w:p>
    <w:bookmarkEnd w:id="187"/>
    <w:bookmarkStart w:name="z203" w:id="188"/>
    <w:p>
      <w:pPr>
        <w:spacing w:after="0"/>
        <w:ind w:left="0"/>
        <w:jc w:val="both"/>
      </w:pPr>
      <w:r>
        <w:rPr>
          <w:rFonts w:ascii="Times New Roman"/>
          <w:b w:val="false"/>
          <w:i w:val="false"/>
          <w:color w:val="000000"/>
          <w:sz w:val="28"/>
        </w:rPr>
        <w:t>
      1) обнаружения несоответствия в период приема, без оформления письма с отметкой о возврате в реестре заявок на регистрацию гражданско-правовой сделки государственного учреждения;</w:t>
      </w:r>
    </w:p>
    <w:bookmarkEnd w:id="188"/>
    <w:bookmarkStart w:name="z204" w:id="189"/>
    <w:p>
      <w:pPr>
        <w:spacing w:after="0"/>
        <w:ind w:left="0"/>
        <w:jc w:val="both"/>
      </w:pPr>
      <w:r>
        <w:rPr>
          <w:rFonts w:ascii="Times New Roman"/>
          <w:b w:val="false"/>
          <w:i w:val="false"/>
          <w:color w:val="000000"/>
          <w:sz w:val="28"/>
        </w:rPr>
        <w:t>
      2) обнаружения несоответствия после приема, в ходе проверки, в письменном виде за подписью руководителя территориального подразделения казначейства в течение двух рабочих дней со дня их предоставления в территориальное подразделение казначейства, при этом второй экземпляр заявки остается со вторым экземпляром письма.</w:t>
      </w:r>
    </w:p>
    <w:bookmarkEnd w:id="189"/>
    <w:bookmarkStart w:name="z205" w:id="190"/>
    <w:p>
      <w:pPr>
        <w:spacing w:after="0"/>
        <w:ind w:left="0"/>
        <w:jc w:val="both"/>
      </w:pPr>
      <w:r>
        <w:rPr>
          <w:rFonts w:ascii="Times New Roman"/>
          <w:b w:val="false"/>
          <w:i w:val="false"/>
          <w:color w:val="000000"/>
          <w:sz w:val="28"/>
        </w:rPr>
        <w:t xml:space="preserve">
      При несоответствии в ИС "Казначейство-клиент" электронного образа заявки с прикрепленными к ней документами либо договора требованиям, установленным </w:t>
      </w:r>
      <w:r>
        <w:rPr>
          <w:rFonts w:ascii="Times New Roman"/>
          <w:b w:val="false"/>
          <w:i w:val="false"/>
          <w:color w:val="000000"/>
          <w:sz w:val="28"/>
        </w:rPr>
        <w:t>пунктами 164</w:t>
      </w:r>
      <w:r>
        <w:rPr>
          <w:rFonts w:ascii="Times New Roman"/>
          <w:b w:val="false"/>
          <w:i w:val="false"/>
          <w:color w:val="000000"/>
          <w:sz w:val="28"/>
        </w:rPr>
        <w:t>-</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и </w:t>
      </w:r>
      <w:r>
        <w:rPr>
          <w:rFonts w:ascii="Times New Roman"/>
          <w:b w:val="false"/>
          <w:i w:val="false"/>
          <w:color w:val="000000"/>
          <w:sz w:val="28"/>
        </w:rPr>
        <w:t>201</w:t>
      </w:r>
      <w:r>
        <w:rPr>
          <w:rFonts w:ascii="Times New Roman"/>
          <w:b w:val="false"/>
          <w:i w:val="false"/>
          <w:color w:val="000000"/>
          <w:sz w:val="28"/>
        </w:rPr>
        <w:t xml:space="preserve"> настоящих Правил, территориальное подразделение казначейства отклоняет заявку с указанием причины отклонения, со ссылкой на соответствующие пункты настоящих Правил.";</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206</w:t>
      </w:r>
      <w:r>
        <w:rPr>
          <w:rFonts w:ascii="Times New Roman"/>
          <w:b w:val="false"/>
          <w:i w:val="false"/>
          <w:color w:val="000000"/>
          <w:sz w:val="28"/>
        </w:rPr>
        <w:t xml:space="preserve"> изложить в следующей редакции:</w:t>
      </w:r>
    </w:p>
    <w:bookmarkStart w:name="z207" w:id="191"/>
    <w:p>
      <w:pPr>
        <w:spacing w:after="0"/>
        <w:ind w:left="0"/>
        <w:jc w:val="both"/>
      </w:pPr>
      <w:r>
        <w:rPr>
          <w:rFonts w:ascii="Times New Roman"/>
          <w:b w:val="false"/>
          <w:i w:val="false"/>
          <w:color w:val="000000"/>
          <w:sz w:val="28"/>
        </w:rPr>
        <w:t>
      "206. В случае регистрации дополнительного соглашения, которым изменяется:</w:t>
      </w:r>
    </w:p>
    <w:bookmarkEnd w:id="191"/>
    <w:bookmarkStart w:name="z208" w:id="192"/>
    <w:p>
      <w:pPr>
        <w:spacing w:after="0"/>
        <w:ind w:left="0"/>
        <w:jc w:val="both"/>
      </w:pPr>
      <w:r>
        <w:rPr>
          <w:rFonts w:ascii="Times New Roman"/>
          <w:b w:val="false"/>
          <w:i w:val="false"/>
          <w:color w:val="000000"/>
          <w:sz w:val="28"/>
        </w:rPr>
        <w:t>
      сумма зарегистрированного договора;</w:t>
      </w:r>
    </w:p>
    <w:bookmarkEnd w:id="192"/>
    <w:bookmarkStart w:name="z209" w:id="193"/>
    <w:p>
      <w:pPr>
        <w:spacing w:after="0"/>
        <w:ind w:left="0"/>
        <w:jc w:val="both"/>
      </w:pPr>
      <w:r>
        <w:rPr>
          <w:rFonts w:ascii="Times New Roman"/>
          <w:b w:val="false"/>
          <w:i w:val="false"/>
          <w:color w:val="000000"/>
          <w:sz w:val="28"/>
        </w:rPr>
        <w:t>
      сумма зарегистрированного договора на текущий финансовый год со сроком действия договора, превышающим текущий финансовый год;</w:t>
      </w:r>
    </w:p>
    <w:bookmarkEnd w:id="193"/>
    <w:bookmarkStart w:name="z210" w:id="194"/>
    <w:p>
      <w:pPr>
        <w:spacing w:after="0"/>
        <w:ind w:left="0"/>
        <w:jc w:val="both"/>
      </w:pPr>
      <w:r>
        <w:rPr>
          <w:rFonts w:ascii="Times New Roman"/>
          <w:b w:val="false"/>
          <w:i w:val="false"/>
          <w:color w:val="000000"/>
          <w:sz w:val="28"/>
        </w:rPr>
        <w:t>
      коды и наименования бюджетной программы, подпрограммы, специфики;</w:t>
      </w:r>
    </w:p>
    <w:bookmarkEnd w:id="194"/>
    <w:bookmarkStart w:name="z211" w:id="195"/>
    <w:p>
      <w:pPr>
        <w:spacing w:after="0"/>
        <w:ind w:left="0"/>
        <w:jc w:val="both"/>
      </w:pPr>
      <w:r>
        <w:rPr>
          <w:rFonts w:ascii="Times New Roman"/>
          <w:b w:val="false"/>
          <w:i w:val="false"/>
          <w:color w:val="000000"/>
          <w:sz w:val="28"/>
        </w:rPr>
        <w:t>
      реквизиты сторон за исключением наименования сторон;</w:t>
      </w:r>
    </w:p>
    <w:bookmarkEnd w:id="195"/>
    <w:bookmarkStart w:name="z212" w:id="196"/>
    <w:p>
      <w:pPr>
        <w:spacing w:after="0"/>
        <w:ind w:left="0"/>
        <w:jc w:val="both"/>
      </w:pPr>
      <w:r>
        <w:rPr>
          <w:rFonts w:ascii="Times New Roman"/>
          <w:b w:val="false"/>
          <w:i w:val="false"/>
          <w:color w:val="000000"/>
          <w:sz w:val="28"/>
        </w:rPr>
        <w:t xml:space="preserve">
      ранее сформированное в ИИСК уведомление закрывается и формируется новое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w:t>
      </w:r>
    </w:p>
    <w:bookmarkEnd w:id="196"/>
    <w:bookmarkStart w:name="z213" w:id="197"/>
    <w:p>
      <w:pPr>
        <w:spacing w:after="0"/>
        <w:ind w:left="0"/>
        <w:jc w:val="both"/>
      </w:pPr>
      <w:r>
        <w:rPr>
          <w:rFonts w:ascii="Times New Roman"/>
          <w:b w:val="false"/>
          <w:i w:val="false"/>
          <w:color w:val="000000"/>
          <w:sz w:val="28"/>
        </w:rPr>
        <w:t>
      В случае предоставления дополнительного соглашения, которым изменяется наименования сторон уведомление по форме согласно приложению 82 корректируется без его закрытия.</w:t>
      </w:r>
    </w:p>
    <w:bookmarkEnd w:id="197"/>
    <w:bookmarkStart w:name="z214" w:id="198"/>
    <w:p>
      <w:pPr>
        <w:spacing w:after="0"/>
        <w:ind w:left="0"/>
        <w:jc w:val="both"/>
      </w:pPr>
      <w:r>
        <w:rPr>
          <w:rFonts w:ascii="Times New Roman"/>
          <w:b w:val="false"/>
          <w:i w:val="false"/>
          <w:color w:val="000000"/>
          <w:sz w:val="28"/>
        </w:rPr>
        <w:t xml:space="preserve">
      При утверждении в ИИСК заявки, на основании которой регистрируется сумма договора на текущий финансовый год ранее зарегистрированного договора со сроком действия, превышающим один финансовый год,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формируется на сумму текущего финансового года.";</w:t>
      </w:r>
    </w:p>
    <w:bookmarkEnd w:id="198"/>
    <w:bookmarkStart w:name="z215" w:id="199"/>
    <w:p>
      <w:pPr>
        <w:spacing w:after="0"/>
        <w:ind w:left="0"/>
        <w:jc w:val="both"/>
      </w:pPr>
      <w:r>
        <w:rPr>
          <w:rFonts w:ascii="Times New Roman"/>
          <w:b w:val="false"/>
          <w:i w:val="false"/>
          <w:color w:val="000000"/>
          <w:sz w:val="28"/>
        </w:rPr>
        <w:t xml:space="preserve">
      в часть первую </w:t>
      </w:r>
      <w:r>
        <w:rPr>
          <w:rFonts w:ascii="Times New Roman"/>
          <w:b w:val="false"/>
          <w:i w:val="false"/>
          <w:color w:val="000000"/>
          <w:sz w:val="28"/>
        </w:rPr>
        <w:t>пункта 212</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199"/>
    <w:bookmarkStart w:name="z216" w:id="2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213</w:t>
      </w:r>
      <w:r>
        <w:rPr>
          <w:rFonts w:ascii="Times New Roman"/>
          <w:b w:val="false"/>
          <w:i w:val="false"/>
          <w:color w:val="000000"/>
          <w:sz w:val="28"/>
        </w:rPr>
        <w:t>:</w:t>
      </w:r>
    </w:p>
    <w:bookmarkEnd w:id="200"/>
    <w:bookmarkStart w:name="z217" w:id="201"/>
    <w:p>
      <w:pPr>
        <w:spacing w:after="0"/>
        <w:ind w:left="0"/>
        <w:jc w:val="both"/>
      </w:pPr>
      <w:r>
        <w:rPr>
          <w:rFonts w:ascii="Times New Roman"/>
          <w:b w:val="false"/>
          <w:i w:val="false"/>
          <w:color w:val="000000"/>
          <w:sz w:val="28"/>
        </w:rPr>
        <w:t>
      часть третью изложить в следующей редакции:</w:t>
      </w:r>
    </w:p>
    <w:bookmarkEnd w:id="201"/>
    <w:bookmarkStart w:name="z218" w:id="202"/>
    <w:p>
      <w:pPr>
        <w:spacing w:after="0"/>
        <w:ind w:left="0"/>
        <w:jc w:val="both"/>
      </w:pPr>
      <w:r>
        <w:rPr>
          <w:rFonts w:ascii="Times New Roman"/>
          <w:b w:val="false"/>
          <w:i w:val="false"/>
          <w:color w:val="000000"/>
          <w:sz w:val="28"/>
        </w:rPr>
        <w:t>
      "В случае недостаточности денег на КСН республиканского бюджета территориальным органом казначейства в первоочередном порядке проводятся платежи по приоритетным направлениям расходов бюджетов (выплата заработной платы и других денежных выплат, в том числе заработная плата внештатного технического персонала и все удержания из заработной платы, денежные компенсации, предусмотренные законодательными актами Республики Казахстан, алименты, обязательные пенсионные взносы, профессиональные и добровольные пенсионные взносы, социальные отчисления, пособия; стипендии, оплата банковских услуг, выплаты по погашению и обслуживанию долговых обязательств Правительства РК, пенсии, пособия и другие социальные выплаты, бюджетные субвенции, налоги и другие обязательные платежи в бюджет, расходы на приобретение топлива (в части отопления зданий), услуг по организации питания и приобретению продуктов питания, исполнение исполнительных документов и судебных актов, командировочные и служебные разъезды), остальные платежи проводятся в порядке очередности поступления счетов к оплате. В случае недостаточности денег на КСН местных бюджетов территориальным подразделением казначейства в первоочередном порядке проводятся платежи по приоритетным направлениям расходов бюджетов, определенных решениями местного исполнительного органа, остальные платежи проводятся в порядке очередности поступления счетов к оплате. При этом, в случае отсутствия либо недостаточности денег для исполнения введенного в ИИСК счета к оплате, поступившего на бумажном носителе или электронным образом по ИС "Казначейство-клиент", счет к оплате возвращается государственному учреждению без исполнения на следующий день с обоснованием причины возврата.";</w:t>
      </w:r>
    </w:p>
    <w:bookmarkEnd w:id="202"/>
    <w:bookmarkStart w:name="z219" w:id="203"/>
    <w:p>
      <w:pPr>
        <w:spacing w:after="0"/>
        <w:ind w:left="0"/>
        <w:jc w:val="both"/>
      </w:pPr>
      <w:r>
        <w:rPr>
          <w:rFonts w:ascii="Times New Roman"/>
          <w:b w:val="false"/>
          <w:i w:val="false"/>
          <w:color w:val="000000"/>
          <w:sz w:val="28"/>
        </w:rPr>
        <w:t>
      в часть шестую внесено изменение на государственном языке, текст на русском языке не изменяется;</w:t>
      </w:r>
    </w:p>
    <w:bookmarkEnd w:id="203"/>
    <w:bookmarkStart w:name="z220" w:id="20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215</w:t>
      </w:r>
      <w:r>
        <w:rPr>
          <w:rFonts w:ascii="Times New Roman"/>
          <w:b w:val="false"/>
          <w:i w:val="false"/>
          <w:color w:val="000000"/>
          <w:sz w:val="28"/>
        </w:rPr>
        <w:t xml:space="preserve"> изложить в следующей редакции:</w:t>
      </w:r>
    </w:p>
    <w:bookmarkEnd w:id="204"/>
    <w:bookmarkStart w:name="z221" w:id="205"/>
    <w:p>
      <w:pPr>
        <w:spacing w:after="0"/>
        <w:ind w:left="0"/>
        <w:jc w:val="both"/>
      </w:pPr>
      <w:r>
        <w:rPr>
          <w:rFonts w:ascii="Times New Roman"/>
          <w:b w:val="false"/>
          <w:i w:val="false"/>
          <w:color w:val="000000"/>
          <w:sz w:val="28"/>
        </w:rPr>
        <w:t>
      "При проведении платежа, за исключением суммы авансового платежа, по финансированию государственных предприятий, находящихся в республиканской или коммунальной собственности, для приобретения основных средств и нематериальных активов государственное учреждение предоставляет в территориальное подразделение казначейства копии счета-фактуры или накладной о поставке товаров или копию иного вида документа, установленного законодательством Республики Казахстан, представленного государственным предприятием государственному учреждению (в случаях, когда поставщиком услуг, работ или товаров является нерезидент допускается указание суммы в подтверждающих документах в иностранной валюте, но с указанием в назначении платежа счета к оплате курса валюты в тенге на момент проведения операции.).";</w:t>
      </w:r>
    </w:p>
    <w:bookmarkEnd w:id="205"/>
    <w:bookmarkStart w:name="z222" w:id="20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219</w:t>
      </w:r>
      <w:r>
        <w:rPr>
          <w:rFonts w:ascii="Times New Roman"/>
          <w:b w:val="false"/>
          <w:i w:val="false"/>
          <w:color w:val="000000"/>
          <w:sz w:val="28"/>
        </w:rPr>
        <w:t xml:space="preserve"> изложить в следующей редакции:</w:t>
      </w:r>
    </w:p>
    <w:bookmarkEnd w:id="206"/>
    <w:bookmarkStart w:name="z223" w:id="207"/>
    <w:p>
      <w:pPr>
        <w:spacing w:after="0"/>
        <w:ind w:left="0"/>
        <w:jc w:val="both"/>
      </w:pPr>
      <w:r>
        <w:rPr>
          <w:rFonts w:ascii="Times New Roman"/>
          <w:b w:val="false"/>
          <w:i w:val="false"/>
          <w:color w:val="000000"/>
          <w:sz w:val="28"/>
        </w:rPr>
        <w:t xml:space="preserve">
      "219. Государственное учреждение для проведения платежей и переводов денег представляет в территориальное подразделение казначейства реестр счетов к оплате по форме, согласно приложению 90 к настоящим Правилам, счета к оплате с приложением документов, предусмотренных </w:t>
      </w:r>
      <w:r>
        <w:rPr>
          <w:rFonts w:ascii="Times New Roman"/>
          <w:b w:val="false"/>
          <w:i w:val="false"/>
          <w:color w:val="000000"/>
          <w:sz w:val="28"/>
        </w:rPr>
        <w:t>пунктами 234</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и </w:t>
      </w:r>
      <w:r>
        <w:rPr>
          <w:rFonts w:ascii="Times New Roman"/>
          <w:b w:val="false"/>
          <w:i w:val="false"/>
          <w:color w:val="000000"/>
          <w:sz w:val="28"/>
        </w:rPr>
        <w:t>244-1</w:t>
      </w:r>
      <w:r>
        <w:rPr>
          <w:rFonts w:ascii="Times New Roman"/>
          <w:b w:val="false"/>
          <w:i w:val="false"/>
          <w:color w:val="000000"/>
          <w:sz w:val="28"/>
        </w:rPr>
        <w:t xml:space="preserve"> настоящих Правил, за исключением счетов к оплате для предварительной оплаты. Реестр счетов к оплате и счета к оплате предоставляются в территориальное подразделение казначейства на бумажном носителе в двух экземплярах.";</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220</w:t>
      </w:r>
      <w:r>
        <w:rPr>
          <w:rFonts w:ascii="Times New Roman"/>
          <w:b w:val="false"/>
          <w:i w:val="false"/>
          <w:color w:val="000000"/>
          <w:sz w:val="28"/>
        </w:rPr>
        <w:t xml:space="preserve"> изложить в следующей редакции:</w:t>
      </w:r>
    </w:p>
    <w:bookmarkStart w:name="z225" w:id="208"/>
    <w:p>
      <w:pPr>
        <w:spacing w:after="0"/>
        <w:ind w:left="0"/>
        <w:jc w:val="both"/>
      </w:pPr>
      <w:r>
        <w:rPr>
          <w:rFonts w:ascii="Times New Roman"/>
          <w:b w:val="false"/>
          <w:i w:val="false"/>
          <w:color w:val="000000"/>
          <w:sz w:val="28"/>
        </w:rPr>
        <w:t xml:space="preserve">
      "220. Ответственный исполнитель территориального подразделения казначейства принимает два экземпляра реестра счетов к оплате с приложенными счетами к оплате и документами к ним на бумажном носителе в случаях, предусмотренных настоящими Правилами, проверяет их комплектность, соответствие требованиям, установленными </w:t>
      </w:r>
      <w:r>
        <w:rPr>
          <w:rFonts w:ascii="Times New Roman"/>
          <w:b w:val="false"/>
          <w:i w:val="false"/>
          <w:color w:val="000000"/>
          <w:sz w:val="28"/>
        </w:rPr>
        <w:t>параграфами 8</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главы 6 настоящих Правил. При соответствии количества счетов к оплате и документов к ним, приложенных к реестру счетов к оплате, их количеству, указанному в реестре счетов к оплате, и требованиям установленными параграфами 8-13 главы 6 настоящих Правил, ставит подпись, дату и оттиск штампа на двух экземплярах реестра и на приложенных к реестру счетах к оплате. Подписанный и проштампованный экземпляр реестра счетов к оплате возвращается государственному учреждению, второй экземпляр реестра счетов к оплате с приложенными счетами к оплате и документами к ним на бумажном носителе, остаются в территориальном подразделении казначейства для дальнейшего исполнения.</w:t>
      </w:r>
    </w:p>
    <w:bookmarkEnd w:id="208"/>
    <w:bookmarkStart w:name="z226" w:id="209"/>
    <w:p>
      <w:pPr>
        <w:spacing w:after="0"/>
        <w:ind w:left="0"/>
        <w:jc w:val="both"/>
      </w:pPr>
      <w:r>
        <w:rPr>
          <w:rFonts w:ascii="Times New Roman"/>
          <w:b w:val="false"/>
          <w:i w:val="false"/>
          <w:color w:val="000000"/>
          <w:sz w:val="28"/>
        </w:rPr>
        <w:t>
      При обслуживании государственного учреждения по ИС "Казначейство-клиент" ответственный исполнитель территориального подразделения казначейства проверяет электронный образ счета к оплате и прикрепленные сканированные образы документов к нему на соответствие требованиям, установленными параграфами 8-13 главы 6 настоящих Правил, и утверждает электронный образ счета к оплате.</w:t>
      </w:r>
    </w:p>
    <w:bookmarkEnd w:id="209"/>
    <w:bookmarkStart w:name="z227" w:id="210"/>
    <w:p>
      <w:pPr>
        <w:spacing w:after="0"/>
        <w:ind w:left="0"/>
        <w:jc w:val="both"/>
      </w:pPr>
      <w:r>
        <w:rPr>
          <w:rFonts w:ascii="Times New Roman"/>
          <w:b w:val="false"/>
          <w:i w:val="false"/>
          <w:color w:val="000000"/>
          <w:sz w:val="28"/>
        </w:rPr>
        <w:t xml:space="preserve">
      При отсутствии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 (за исключением случаев возврата гарантийных взносов участникам аукционов по продаже объектов приватизации):</w:t>
      </w:r>
    </w:p>
    <w:bookmarkEnd w:id="210"/>
    <w:bookmarkStart w:name="z228" w:id="211"/>
    <w:p>
      <w:pPr>
        <w:spacing w:after="0"/>
        <w:ind w:left="0"/>
        <w:jc w:val="both"/>
      </w:pPr>
      <w:r>
        <w:rPr>
          <w:rFonts w:ascii="Times New Roman"/>
          <w:b w:val="false"/>
          <w:i w:val="false"/>
          <w:color w:val="000000"/>
          <w:sz w:val="28"/>
        </w:rPr>
        <w:t>
      1) для юридического лица:</w:t>
      </w:r>
    </w:p>
    <w:bookmarkEnd w:id="211"/>
    <w:bookmarkStart w:name="z229" w:id="212"/>
    <w:p>
      <w:pPr>
        <w:spacing w:after="0"/>
        <w:ind w:left="0"/>
        <w:jc w:val="both"/>
      </w:pPr>
      <w:r>
        <w:rPr>
          <w:rFonts w:ascii="Times New Roman"/>
          <w:b w:val="false"/>
          <w:i w:val="false"/>
          <w:color w:val="000000"/>
          <w:sz w:val="28"/>
        </w:rPr>
        <w:t>
      копия свидетельства/справки (с портала электронного правительства) о регистрации (перерегистрации) юридического лица/копия регистрационного свидетельства о регистрации нерезидента в качестве налогоплательщика;</w:t>
      </w:r>
    </w:p>
    <w:bookmarkEnd w:id="212"/>
    <w:bookmarkStart w:name="z230" w:id="213"/>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213"/>
    <w:bookmarkStart w:name="z231" w:id="214"/>
    <w:p>
      <w:pPr>
        <w:spacing w:after="0"/>
        <w:ind w:left="0"/>
        <w:jc w:val="both"/>
      </w:pPr>
      <w:r>
        <w:rPr>
          <w:rFonts w:ascii="Times New Roman"/>
          <w:b w:val="false"/>
          <w:i w:val="false"/>
          <w:color w:val="000000"/>
          <w:sz w:val="28"/>
        </w:rPr>
        <w:t>
      2) для физического лица:</w:t>
      </w:r>
    </w:p>
    <w:bookmarkEnd w:id="214"/>
    <w:bookmarkStart w:name="z232" w:id="215"/>
    <w:p>
      <w:pPr>
        <w:spacing w:after="0"/>
        <w:ind w:left="0"/>
        <w:jc w:val="both"/>
      </w:pPr>
      <w:r>
        <w:rPr>
          <w:rFonts w:ascii="Times New Roman"/>
          <w:b w:val="false"/>
          <w:i w:val="false"/>
          <w:color w:val="000000"/>
          <w:sz w:val="28"/>
        </w:rPr>
        <w:t>
      копия документа, удостоверяющего личность/вид на жительство иностранца, или свидетельства о регистрации индивидуального предпринимателя, свидетельства о постановке на регистрационный учет в качестве частного нотариуса, адвоката, частного судебного исполнителя/уведомление подтверждение (с портала электронного правительства);</w:t>
      </w:r>
    </w:p>
    <w:bookmarkEnd w:id="215"/>
    <w:bookmarkStart w:name="z233" w:id="216"/>
    <w:p>
      <w:pPr>
        <w:spacing w:after="0"/>
        <w:ind w:left="0"/>
        <w:jc w:val="both"/>
      </w:pPr>
      <w:r>
        <w:rPr>
          <w:rFonts w:ascii="Times New Roman"/>
          <w:b w:val="false"/>
          <w:i w:val="false"/>
          <w:color w:val="000000"/>
          <w:sz w:val="28"/>
        </w:rPr>
        <w:t>
      справка банка о наличии банковского счета с указанием его номера;</w:t>
      </w:r>
    </w:p>
    <w:bookmarkEnd w:id="216"/>
    <w:bookmarkStart w:name="z234" w:id="217"/>
    <w:p>
      <w:pPr>
        <w:spacing w:after="0"/>
        <w:ind w:left="0"/>
        <w:jc w:val="both"/>
      </w:pP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p>
    <w:bookmarkEnd w:id="217"/>
    <w:bookmarkStart w:name="z235" w:id="218"/>
    <w:p>
      <w:pPr>
        <w:spacing w:after="0"/>
        <w:ind w:left="0"/>
        <w:jc w:val="both"/>
      </w:pPr>
      <w:r>
        <w:rPr>
          <w:rFonts w:ascii="Times New Roman"/>
          <w:b w:val="false"/>
          <w:i w:val="false"/>
          <w:color w:val="000000"/>
          <w:sz w:val="28"/>
        </w:rPr>
        <w:t>
      документы, официально подтверждающие реквизиты банка-посредника.</w:t>
      </w:r>
    </w:p>
    <w:bookmarkEnd w:id="218"/>
    <w:bookmarkStart w:name="z236" w:id="219"/>
    <w:p>
      <w:pPr>
        <w:spacing w:after="0"/>
        <w:ind w:left="0"/>
        <w:jc w:val="both"/>
      </w:pPr>
      <w:r>
        <w:rPr>
          <w:rFonts w:ascii="Times New Roman"/>
          <w:b w:val="false"/>
          <w:i w:val="false"/>
          <w:color w:val="000000"/>
          <w:sz w:val="28"/>
        </w:rPr>
        <w:t>
      При оформлении заявки для возврата гарантийного денежного взноса участникам государственных закупок, и возврата гарантийного взноса по продаже арестованного и конфискованного имущества, по продаже права аренды на земельные участки в ИС "Казначейство-клиент" вышеуказанные документы не прилагаются, прилагается копия платежного поручения, подтверждающего факт поступления суммы от участника аукциона.</w:t>
      </w:r>
    </w:p>
    <w:bookmarkEnd w:id="219"/>
    <w:bookmarkStart w:name="z237" w:id="220"/>
    <w:p>
      <w:pPr>
        <w:spacing w:after="0"/>
        <w:ind w:left="0"/>
        <w:jc w:val="both"/>
      </w:pPr>
      <w:r>
        <w:rPr>
          <w:rFonts w:ascii="Times New Roman"/>
          <w:b w:val="false"/>
          <w:i w:val="false"/>
          <w:color w:val="000000"/>
          <w:sz w:val="28"/>
        </w:rPr>
        <w:t>
      При изменении (отсутствии) реквизитов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предоставляется на бумажном носителе или электронном образом по ИС "Казначейство-клиент" заявка на внесение изменений реквизитов получателя денег согласно приложению 65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соответствующих документов, указанных в подпунктах 1), 2) и 3) настоящего пункта, подтверждающих реквизиты, по которым вносятся изменения.</w:t>
      </w:r>
    </w:p>
    <w:bookmarkEnd w:id="220"/>
    <w:bookmarkStart w:name="z238" w:id="221"/>
    <w:p>
      <w:pPr>
        <w:spacing w:after="0"/>
        <w:ind w:left="0"/>
        <w:jc w:val="both"/>
      </w:pPr>
      <w:r>
        <w:rPr>
          <w:rFonts w:ascii="Times New Roman"/>
          <w:b w:val="false"/>
          <w:i w:val="false"/>
          <w:color w:val="000000"/>
          <w:sz w:val="28"/>
        </w:rPr>
        <w:t xml:space="preserve">
      В случае отсутствия получателя денег у государственного учреждения при создании счета к оплате, предоставляемого электронным образом по ИС "Казначейство-клиент", государственным учреждением осуществляется проверка на наличие данного получателя денег в Справочнике получателей денег в ИИСК, при наличии необходимого получателя денег в Справочнике получателей денег в ИИСК государственным учреждением формируется заявка по форме,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w:t>
      </w:r>
    </w:p>
    <w:bookmarkEnd w:id="221"/>
    <w:bookmarkStart w:name="z239" w:id="222"/>
    <w:p>
      <w:pPr>
        <w:spacing w:after="0"/>
        <w:ind w:left="0"/>
        <w:jc w:val="both"/>
      </w:pPr>
      <w:r>
        <w:rPr>
          <w:rFonts w:ascii="Times New Roman"/>
          <w:b w:val="false"/>
          <w:i w:val="false"/>
          <w:color w:val="000000"/>
          <w:sz w:val="28"/>
        </w:rPr>
        <w:t xml:space="preserve">
      При заполнении заявки согласно </w:t>
      </w:r>
      <w:r>
        <w:rPr>
          <w:rFonts w:ascii="Times New Roman"/>
          <w:b w:val="false"/>
          <w:i w:val="false"/>
          <w:color w:val="000000"/>
          <w:sz w:val="28"/>
        </w:rPr>
        <w:t>приложениям 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к настоящим Правилам для физического лица в поле "Наименование получателя денег" указываются полностью фамилия, имя, отчество (при его наличии) физического лица и (или) при наличии наименование согласно уведомления о начале деятельности в качестве индивидуального предпринимателя/подтверждение с веб-портала "Электронного правительства" либо с веб-портала "Е-лицензирование".</w:t>
      </w:r>
    </w:p>
    <w:bookmarkEnd w:id="222"/>
    <w:bookmarkStart w:name="z240" w:id="223"/>
    <w:p>
      <w:pPr>
        <w:spacing w:after="0"/>
        <w:ind w:left="0"/>
        <w:jc w:val="both"/>
      </w:pPr>
      <w:r>
        <w:rPr>
          <w:rFonts w:ascii="Times New Roman"/>
          <w:b w:val="false"/>
          <w:i w:val="false"/>
          <w:color w:val="000000"/>
          <w:sz w:val="28"/>
        </w:rPr>
        <w:t>
      При реорганизации получателя денег заполняется заявка по форме, согласно приложениям 64А и 65А к настоящим Правилам с прикреплением подтверждающих документов.</w:t>
      </w:r>
    </w:p>
    <w:bookmarkEnd w:id="223"/>
    <w:bookmarkStart w:name="z241" w:id="224"/>
    <w:p>
      <w:pPr>
        <w:spacing w:after="0"/>
        <w:ind w:left="0"/>
        <w:jc w:val="both"/>
      </w:pPr>
      <w:r>
        <w:rPr>
          <w:rFonts w:ascii="Times New Roman"/>
          <w:b w:val="false"/>
          <w:i w:val="false"/>
          <w:color w:val="000000"/>
          <w:sz w:val="28"/>
        </w:rPr>
        <w:t>
      Достоверность, правильность оформления и составления заявки на ввод получателя денег и на внесение изменений реквизитов получателя денег обеспечивает государственное учреждение.</w:t>
      </w:r>
    </w:p>
    <w:bookmarkEnd w:id="224"/>
    <w:bookmarkStart w:name="z242" w:id="225"/>
    <w:p>
      <w:pPr>
        <w:spacing w:after="0"/>
        <w:ind w:left="0"/>
        <w:jc w:val="both"/>
      </w:pPr>
      <w:r>
        <w:rPr>
          <w:rFonts w:ascii="Times New Roman"/>
          <w:b w:val="false"/>
          <w:i w:val="false"/>
          <w:color w:val="000000"/>
          <w:sz w:val="28"/>
        </w:rPr>
        <w:t>
      Срок действия подтверждающих документов с портала электронного правительства не более десяти календарных дней.";</w:t>
      </w:r>
    </w:p>
    <w:bookmarkEnd w:id="225"/>
    <w:bookmarkStart w:name="z243" w:id="226"/>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222</w:t>
      </w:r>
      <w:r>
        <w:rPr>
          <w:rFonts w:ascii="Times New Roman"/>
          <w:b w:val="false"/>
          <w:i w:val="false"/>
          <w:color w:val="000000"/>
          <w:sz w:val="28"/>
        </w:rPr>
        <w:t xml:space="preserve"> изложить в следующей редакции:</w:t>
      </w:r>
    </w:p>
    <w:bookmarkEnd w:id="226"/>
    <w:bookmarkStart w:name="z244" w:id="227"/>
    <w:p>
      <w:pPr>
        <w:spacing w:after="0"/>
        <w:ind w:left="0"/>
        <w:jc w:val="both"/>
      </w:pPr>
      <w:r>
        <w:rPr>
          <w:rFonts w:ascii="Times New Roman"/>
          <w:b w:val="false"/>
          <w:i w:val="false"/>
          <w:color w:val="000000"/>
          <w:sz w:val="28"/>
        </w:rPr>
        <w:t>
      "Счет к оплате на бумажном носителе и счет к оплате, поступивший электронным образом по ИС "Казначейство-клиент", возвращаются государственному учреждению без исполнения (отклоняется) в случаях:</w:t>
      </w:r>
    </w:p>
    <w:bookmarkEnd w:id="227"/>
    <w:bookmarkStart w:name="z245" w:id="228"/>
    <w:p>
      <w:pPr>
        <w:spacing w:after="0"/>
        <w:ind w:left="0"/>
        <w:jc w:val="both"/>
      </w:pPr>
      <w:r>
        <w:rPr>
          <w:rFonts w:ascii="Times New Roman"/>
          <w:b w:val="false"/>
          <w:i w:val="false"/>
          <w:color w:val="000000"/>
          <w:sz w:val="28"/>
        </w:rPr>
        <w:t>
      1) несоответствия счета к оплате по форме и содержанию требованиям, установленным настоящими Правилами;</w:t>
      </w:r>
    </w:p>
    <w:bookmarkEnd w:id="228"/>
    <w:bookmarkStart w:name="z246" w:id="229"/>
    <w:p>
      <w:pPr>
        <w:spacing w:after="0"/>
        <w:ind w:left="0"/>
        <w:jc w:val="both"/>
      </w:pPr>
      <w:r>
        <w:rPr>
          <w:rFonts w:ascii="Times New Roman"/>
          <w:b w:val="false"/>
          <w:i w:val="false"/>
          <w:color w:val="000000"/>
          <w:sz w:val="28"/>
        </w:rPr>
        <w:t>
      2) несоответствия подтверждающих и иных предусмотренных настоящими Правилами документов по содержанию требованиям, установленным настоящими Правилами;</w:t>
      </w:r>
    </w:p>
    <w:bookmarkEnd w:id="229"/>
    <w:bookmarkStart w:name="z247" w:id="230"/>
    <w:p>
      <w:pPr>
        <w:spacing w:after="0"/>
        <w:ind w:left="0"/>
        <w:jc w:val="both"/>
      </w:pPr>
      <w:r>
        <w:rPr>
          <w:rFonts w:ascii="Times New Roman"/>
          <w:b w:val="false"/>
          <w:i w:val="false"/>
          <w:color w:val="000000"/>
          <w:sz w:val="28"/>
        </w:rPr>
        <w:t>
      3) превышения ограничения, установленного центральным уполномоченным органом по исполнению бюджета, по перечислению сумм для пополнения текущего счета (корпоративной платежной карточки) государственного учреждения;</w:t>
      </w:r>
    </w:p>
    <w:bookmarkEnd w:id="230"/>
    <w:bookmarkStart w:name="z248" w:id="231"/>
    <w:p>
      <w:pPr>
        <w:spacing w:after="0"/>
        <w:ind w:left="0"/>
        <w:jc w:val="both"/>
      </w:pPr>
      <w:r>
        <w:rPr>
          <w:rFonts w:ascii="Times New Roman"/>
          <w:b w:val="false"/>
          <w:i w:val="false"/>
          <w:color w:val="000000"/>
          <w:sz w:val="28"/>
        </w:rPr>
        <w:t>
      4) несоответствия данных представленного электронного сообщения в формате МТ102 следующим данным счета к оплате:</w:t>
      </w:r>
    </w:p>
    <w:bookmarkEnd w:id="231"/>
    <w:bookmarkStart w:name="z249" w:id="232"/>
    <w:p>
      <w:pPr>
        <w:spacing w:after="0"/>
        <w:ind w:left="0"/>
        <w:jc w:val="both"/>
      </w:pPr>
      <w:r>
        <w:rPr>
          <w:rFonts w:ascii="Times New Roman"/>
          <w:b w:val="false"/>
          <w:i w:val="false"/>
          <w:color w:val="000000"/>
          <w:sz w:val="28"/>
        </w:rPr>
        <w:t>
      наименование государственного учреждения и наименование получателя денег, за исключением расхождений, связанных с указанием полных и сокращенных наименований;</w:t>
      </w:r>
    </w:p>
    <w:bookmarkEnd w:id="232"/>
    <w:bookmarkStart w:name="z250" w:id="233"/>
    <w:p>
      <w:pPr>
        <w:spacing w:after="0"/>
        <w:ind w:left="0"/>
        <w:jc w:val="both"/>
      </w:pPr>
      <w:r>
        <w:rPr>
          <w:rFonts w:ascii="Times New Roman"/>
          <w:b w:val="false"/>
          <w:i w:val="false"/>
          <w:color w:val="000000"/>
          <w:sz w:val="28"/>
        </w:rPr>
        <w:t>
      сумма счета к оплате и общая сумма сообщения МТ102;</w:t>
      </w:r>
    </w:p>
    <w:bookmarkEnd w:id="233"/>
    <w:bookmarkStart w:name="z251" w:id="234"/>
    <w:p>
      <w:pPr>
        <w:spacing w:after="0"/>
        <w:ind w:left="0"/>
        <w:jc w:val="both"/>
      </w:pPr>
      <w:r>
        <w:rPr>
          <w:rFonts w:ascii="Times New Roman"/>
          <w:b w:val="false"/>
          <w:i w:val="false"/>
          <w:color w:val="000000"/>
          <w:sz w:val="28"/>
        </w:rPr>
        <w:t>
      направление расходов, указанное в назначении платежа;</w:t>
      </w:r>
    </w:p>
    <w:bookmarkEnd w:id="234"/>
    <w:bookmarkStart w:name="z252" w:id="235"/>
    <w:p>
      <w:pPr>
        <w:spacing w:after="0"/>
        <w:ind w:left="0"/>
        <w:jc w:val="both"/>
      </w:pPr>
      <w:r>
        <w:rPr>
          <w:rFonts w:ascii="Times New Roman"/>
          <w:b w:val="false"/>
          <w:i w:val="false"/>
          <w:color w:val="000000"/>
          <w:sz w:val="28"/>
        </w:rPr>
        <w:t>
      5) предоставления с исправлениями, в том числе от руки;</w:t>
      </w:r>
    </w:p>
    <w:bookmarkEnd w:id="235"/>
    <w:bookmarkStart w:name="z253" w:id="236"/>
    <w:p>
      <w:pPr>
        <w:spacing w:after="0"/>
        <w:ind w:left="0"/>
        <w:jc w:val="both"/>
      </w:pPr>
      <w:r>
        <w:rPr>
          <w:rFonts w:ascii="Times New Roman"/>
          <w:b w:val="false"/>
          <w:i w:val="false"/>
          <w:color w:val="000000"/>
          <w:sz w:val="28"/>
        </w:rPr>
        <w:t>
      6) предоставления без приложения или с приложением не заверенных подписью руководителя государственного учреждения или лица, им уполномоченного и оттиском гербовой печати государственного учреждения (без прикрепления сканированного образа или с прикреплением сканированного образа, не подписанного ЭЦП руководителя и главного бухгалтера государственного учреждения) предусмотренных настоящими Правилами подтверждающих документов, в том числе на магнитных (электронных) носителях;</w:t>
      </w:r>
    </w:p>
    <w:bookmarkEnd w:id="236"/>
    <w:bookmarkStart w:name="z254" w:id="237"/>
    <w:p>
      <w:pPr>
        <w:spacing w:after="0"/>
        <w:ind w:left="0"/>
        <w:jc w:val="both"/>
      </w:pPr>
      <w:r>
        <w:rPr>
          <w:rFonts w:ascii="Times New Roman"/>
          <w:b w:val="false"/>
          <w:i w:val="false"/>
          <w:color w:val="000000"/>
          <w:sz w:val="28"/>
        </w:rPr>
        <w:t>
      7) отсутствия подписей и (или) оттиска печати на требуемых полях;</w:t>
      </w:r>
    </w:p>
    <w:bookmarkEnd w:id="237"/>
    <w:bookmarkStart w:name="z255" w:id="238"/>
    <w:p>
      <w:pPr>
        <w:spacing w:after="0"/>
        <w:ind w:left="0"/>
        <w:jc w:val="both"/>
      </w:pPr>
      <w:r>
        <w:rPr>
          <w:rFonts w:ascii="Times New Roman"/>
          <w:b w:val="false"/>
          <w:i w:val="false"/>
          <w:color w:val="000000"/>
          <w:sz w:val="28"/>
        </w:rPr>
        <w:t>
      8) несоответствия подписей и (или) оттиска печати документу с образцами подписей и оттиска печати;</w:t>
      </w:r>
    </w:p>
    <w:bookmarkEnd w:id="238"/>
    <w:bookmarkStart w:name="z256" w:id="239"/>
    <w:p>
      <w:pPr>
        <w:spacing w:after="0"/>
        <w:ind w:left="0"/>
        <w:jc w:val="both"/>
      </w:pPr>
      <w:r>
        <w:rPr>
          <w:rFonts w:ascii="Times New Roman"/>
          <w:b w:val="false"/>
          <w:i w:val="false"/>
          <w:color w:val="000000"/>
          <w:sz w:val="28"/>
        </w:rPr>
        <w:t>
      9) отсутствия либо выявления недостоверности ЭЦП при проверке на подлинность;</w:t>
      </w:r>
    </w:p>
    <w:bookmarkEnd w:id="239"/>
    <w:bookmarkStart w:name="z257" w:id="240"/>
    <w:p>
      <w:pPr>
        <w:spacing w:after="0"/>
        <w:ind w:left="0"/>
        <w:jc w:val="both"/>
      </w:pPr>
      <w:r>
        <w:rPr>
          <w:rFonts w:ascii="Times New Roman"/>
          <w:b w:val="false"/>
          <w:i w:val="false"/>
          <w:color w:val="000000"/>
          <w:sz w:val="28"/>
        </w:rPr>
        <w:t>
      10) нечеткого (неясного) проставления оттиска печати на требуемых полях на всех экземплярах документа;</w:t>
      </w:r>
    </w:p>
    <w:bookmarkEnd w:id="240"/>
    <w:bookmarkStart w:name="z258" w:id="241"/>
    <w:p>
      <w:pPr>
        <w:spacing w:after="0"/>
        <w:ind w:left="0"/>
        <w:jc w:val="both"/>
      </w:pPr>
      <w:r>
        <w:rPr>
          <w:rFonts w:ascii="Times New Roman"/>
          <w:b w:val="false"/>
          <w:i w:val="false"/>
          <w:color w:val="000000"/>
          <w:sz w:val="28"/>
        </w:rPr>
        <w:t>
      11) несоответствия суммы цифрами сумме прописью;</w:t>
      </w:r>
    </w:p>
    <w:bookmarkEnd w:id="241"/>
    <w:bookmarkStart w:name="z259" w:id="242"/>
    <w:p>
      <w:pPr>
        <w:spacing w:after="0"/>
        <w:ind w:left="0"/>
        <w:jc w:val="both"/>
      </w:pPr>
      <w:r>
        <w:rPr>
          <w:rFonts w:ascii="Times New Roman"/>
          <w:b w:val="false"/>
          <w:i w:val="false"/>
          <w:color w:val="000000"/>
          <w:sz w:val="28"/>
        </w:rPr>
        <w:t>
      12) несоответствия указанных в счете к оплате реквизитов, подлежащих программной проверке, реквизитам, введенным в ИИСК;</w:t>
      </w:r>
    </w:p>
    <w:bookmarkEnd w:id="242"/>
    <w:bookmarkStart w:name="z260" w:id="243"/>
    <w:p>
      <w:pPr>
        <w:spacing w:after="0"/>
        <w:ind w:left="0"/>
        <w:jc w:val="both"/>
      </w:pPr>
      <w:r>
        <w:rPr>
          <w:rFonts w:ascii="Times New Roman"/>
          <w:b w:val="false"/>
          <w:i w:val="false"/>
          <w:color w:val="000000"/>
          <w:sz w:val="28"/>
        </w:rPr>
        <w:t>
      13) несоответствия назначения платежа направлению расходов в соответствии со Структурой специфики экономической классификации расходов, классификацией поступлений бюджета;</w:t>
      </w:r>
    </w:p>
    <w:bookmarkEnd w:id="243"/>
    <w:bookmarkStart w:name="z261" w:id="244"/>
    <w:p>
      <w:pPr>
        <w:spacing w:after="0"/>
        <w:ind w:left="0"/>
        <w:jc w:val="both"/>
      </w:pPr>
      <w:r>
        <w:rPr>
          <w:rFonts w:ascii="Times New Roman"/>
          <w:b w:val="false"/>
          <w:i w:val="false"/>
          <w:color w:val="000000"/>
          <w:sz w:val="28"/>
        </w:rPr>
        <w:t>
      14) несоответствия реквизитов счета к оплате реквизитам подтверждающих документов, приложенных к счету к оплате, за исключением банковских реквизитов (при приложении (прикреплении сканированного образа) документов в случаях, установленных настоящими Правилами;</w:t>
      </w:r>
    </w:p>
    <w:bookmarkEnd w:id="244"/>
    <w:bookmarkStart w:name="z262" w:id="245"/>
    <w:p>
      <w:pPr>
        <w:spacing w:after="0"/>
        <w:ind w:left="0"/>
        <w:jc w:val="both"/>
      </w:pPr>
      <w:r>
        <w:rPr>
          <w:rFonts w:ascii="Times New Roman"/>
          <w:b w:val="false"/>
          <w:i w:val="false"/>
          <w:color w:val="000000"/>
          <w:sz w:val="28"/>
        </w:rPr>
        <w:t>
      15) превышения суммы платежа сумме неиспользованного остатка индивидуального плана финансирования по платежам в соответствующем периоде (с нарастающим итогом), а также превышения суммы платежа сумме подтверждающих документов;</w:t>
      </w:r>
    </w:p>
    <w:bookmarkEnd w:id="245"/>
    <w:bookmarkStart w:name="z263" w:id="246"/>
    <w:p>
      <w:pPr>
        <w:spacing w:after="0"/>
        <w:ind w:left="0"/>
        <w:jc w:val="both"/>
      </w:pPr>
      <w:r>
        <w:rPr>
          <w:rFonts w:ascii="Times New Roman"/>
          <w:b w:val="false"/>
          <w:i w:val="false"/>
          <w:color w:val="000000"/>
          <w:sz w:val="28"/>
        </w:rPr>
        <w:t>
      16) превышения процента авансовой оплаты над размером, предусмотренным пунктами 168-181 настоящих Правил, за исключением финансирования государственных предприятий, находящихся в республиканской или коммунальной собственности;</w:t>
      </w:r>
    </w:p>
    <w:bookmarkEnd w:id="246"/>
    <w:bookmarkStart w:name="z264" w:id="247"/>
    <w:p>
      <w:pPr>
        <w:spacing w:after="0"/>
        <w:ind w:left="0"/>
        <w:jc w:val="both"/>
      </w:pPr>
      <w:r>
        <w:rPr>
          <w:rFonts w:ascii="Times New Roman"/>
          <w:b w:val="false"/>
          <w:i w:val="false"/>
          <w:color w:val="000000"/>
          <w:sz w:val="28"/>
        </w:rPr>
        <w:t>
      17) несоответствия реквизитов первого экземпляра счета к оплате реквизитам второго экземпляра счета к оплате;</w:t>
      </w:r>
    </w:p>
    <w:bookmarkEnd w:id="247"/>
    <w:bookmarkStart w:name="z265" w:id="248"/>
    <w:p>
      <w:pPr>
        <w:spacing w:after="0"/>
        <w:ind w:left="0"/>
        <w:jc w:val="both"/>
      </w:pPr>
      <w:r>
        <w:rPr>
          <w:rFonts w:ascii="Times New Roman"/>
          <w:b w:val="false"/>
          <w:i w:val="false"/>
          <w:color w:val="000000"/>
          <w:sz w:val="28"/>
        </w:rPr>
        <w:t>
      18) предоставления в срок, превышающий срок действия счета к оплате;</w:t>
      </w:r>
    </w:p>
    <w:bookmarkEnd w:id="248"/>
    <w:bookmarkStart w:name="z266" w:id="249"/>
    <w:p>
      <w:pPr>
        <w:spacing w:after="0"/>
        <w:ind w:left="0"/>
        <w:jc w:val="both"/>
      </w:pPr>
      <w:r>
        <w:rPr>
          <w:rFonts w:ascii="Times New Roman"/>
          <w:b w:val="false"/>
          <w:i w:val="false"/>
          <w:color w:val="000000"/>
          <w:sz w:val="28"/>
        </w:rPr>
        <w:t>
      19) несоответствия количества предоставленных счетов к оплате количеству, указанному в реестре счетов к оплате;</w:t>
      </w:r>
    </w:p>
    <w:bookmarkEnd w:id="249"/>
    <w:bookmarkStart w:name="z267" w:id="250"/>
    <w:p>
      <w:pPr>
        <w:spacing w:after="0"/>
        <w:ind w:left="0"/>
        <w:jc w:val="both"/>
      </w:pPr>
      <w:r>
        <w:rPr>
          <w:rFonts w:ascii="Times New Roman"/>
          <w:b w:val="false"/>
          <w:i w:val="false"/>
          <w:color w:val="000000"/>
          <w:sz w:val="28"/>
        </w:rPr>
        <w:t>
      20) выявленных ошибок на магнитном (электронном) носителе в формате сообщений, установленном КЦМР;</w:t>
      </w:r>
    </w:p>
    <w:bookmarkEnd w:id="250"/>
    <w:bookmarkStart w:name="z268" w:id="251"/>
    <w:p>
      <w:pPr>
        <w:spacing w:after="0"/>
        <w:ind w:left="0"/>
        <w:jc w:val="both"/>
      </w:pPr>
      <w:r>
        <w:rPr>
          <w:rFonts w:ascii="Times New Roman"/>
          <w:b w:val="false"/>
          <w:i w:val="false"/>
          <w:color w:val="000000"/>
          <w:sz w:val="28"/>
        </w:rPr>
        <w:t>
      21) исключен приказом Министра финансов РК от 23.02.2018 № 269;</w:t>
      </w:r>
    </w:p>
    <w:bookmarkEnd w:id="251"/>
    <w:bookmarkStart w:name="z269" w:id="252"/>
    <w:p>
      <w:pPr>
        <w:spacing w:after="0"/>
        <w:ind w:left="0"/>
        <w:jc w:val="both"/>
      </w:pPr>
      <w:r>
        <w:rPr>
          <w:rFonts w:ascii="Times New Roman"/>
          <w:b w:val="false"/>
          <w:i w:val="false"/>
          <w:color w:val="000000"/>
          <w:sz w:val="28"/>
        </w:rPr>
        <w:t>
      22) несоответствия судебных актов предоставляемых со счетами к оплате при проведений платежей государственными учреждениями по исполнению судебных актов со счета временного размещения денег данным счета к оплате;</w:t>
      </w:r>
    </w:p>
    <w:bookmarkEnd w:id="252"/>
    <w:bookmarkStart w:name="z270" w:id="253"/>
    <w:p>
      <w:pPr>
        <w:spacing w:after="0"/>
        <w:ind w:left="0"/>
        <w:jc w:val="both"/>
      </w:pPr>
      <w:r>
        <w:rPr>
          <w:rFonts w:ascii="Times New Roman"/>
          <w:b w:val="false"/>
          <w:i w:val="false"/>
          <w:color w:val="000000"/>
          <w:sz w:val="28"/>
        </w:rPr>
        <w:t>
      23) непредставление подписанного акта приемки объекта в эксплуатацию при окончательном расчете за выполненные работы, связанных со строительством либо реконструкцией зданий, сооружений, дорог, капитальным ремонтом помещений, зданий, сооружений, дорог, других объектов;</w:t>
      </w:r>
    </w:p>
    <w:bookmarkEnd w:id="253"/>
    <w:bookmarkStart w:name="z271" w:id="254"/>
    <w:p>
      <w:pPr>
        <w:spacing w:after="0"/>
        <w:ind w:left="0"/>
        <w:jc w:val="both"/>
      </w:pPr>
      <w:r>
        <w:rPr>
          <w:rFonts w:ascii="Times New Roman"/>
          <w:b w:val="false"/>
          <w:i w:val="false"/>
          <w:color w:val="000000"/>
          <w:sz w:val="28"/>
        </w:rPr>
        <w:t>
      24) неверного выбора типа электронного образа счета к оплате по зарегистрированной гражданско-правовой сделке (несогласование счета к оплате с уведомлением о регистрации договора).";</w:t>
      </w:r>
    </w:p>
    <w:bookmarkEnd w:id="254"/>
    <w:bookmarkStart w:name="z272" w:id="2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224</w:t>
      </w:r>
      <w:r>
        <w:rPr>
          <w:rFonts w:ascii="Times New Roman"/>
          <w:b w:val="false"/>
          <w:i w:val="false"/>
          <w:color w:val="000000"/>
          <w:sz w:val="28"/>
        </w:rPr>
        <w:t>:</w:t>
      </w:r>
    </w:p>
    <w:bookmarkEnd w:id="255"/>
    <w:bookmarkStart w:name="z273" w:id="256"/>
    <w:p>
      <w:pPr>
        <w:spacing w:after="0"/>
        <w:ind w:left="0"/>
        <w:jc w:val="both"/>
      </w:pPr>
      <w:r>
        <w:rPr>
          <w:rFonts w:ascii="Times New Roman"/>
          <w:b w:val="false"/>
          <w:i w:val="false"/>
          <w:color w:val="000000"/>
          <w:sz w:val="28"/>
        </w:rPr>
        <w:t>
      подпункт 16) изложить в следующей редакции:</w:t>
      </w:r>
    </w:p>
    <w:bookmarkEnd w:id="256"/>
    <w:bookmarkStart w:name="z274" w:id="257"/>
    <w:p>
      <w:pPr>
        <w:spacing w:after="0"/>
        <w:ind w:left="0"/>
        <w:jc w:val="both"/>
      </w:pPr>
      <w:r>
        <w:rPr>
          <w:rFonts w:ascii="Times New Roman"/>
          <w:b w:val="false"/>
          <w:i w:val="false"/>
          <w:color w:val="000000"/>
          <w:sz w:val="28"/>
        </w:rPr>
        <w:t>
      "16) в поле "Назначение платежа": указываются назначение платежа, наименование, номер и дата документа (счета-фактуры или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 При этом дата подтверждающих документов не должна быть позже даты формирования счета к оплате. И дополнительно:</w:t>
      </w:r>
    </w:p>
    <w:bookmarkEnd w:id="257"/>
    <w:bookmarkStart w:name="z275" w:id="258"/>
    <w:p>
      <w:pPr>
        <w:spacing w:after="0"/>
        <w:ind w:left="0"/>
        <w:jc w:val="both"/>
      </w:pPr>
      <w:r>
        <w:rPr>
          <w:rFonts w:ascii="Times New Roman"/>
          <w:b w:val="false"/>
          <w:i w:val="false"/>
          <w:color w:val="000000"/>
          <w:sz w:val="28"/>
        </w:rPr>
        <w:t>
      по счетам к оплате по зарегистрированным договорам (дополнительным соглашениям) – номер и дата уведомления;</w:t>
      </w:r>
    </w:p>
    <w:bookmarkEnd w:id="258"/>
    <w:bookmarkStart w:name="z276" w:id="259"/>
    <w:p>
      <w:pPr>
        <w:spacing w:after="0"/>
        <w:ind w:left="0"/>
        <w:jc w:val="both"/>
      </w:pPr>
      <w:r>
        <w:rPr>
          <w:rFonts w:ascii="Times New Roman"/>
          <w:b w:val="false"/>
          <w:i w:val="false"/>
          <w:color w:val="000000"/>
          <w:sz w:val="28"/>
        </w:rPr>
        <w:t>
      по счетам к оплате по возврату/перечислению денег по исполнению судебных актов с КСН временного размещения денег – номер и дата платежного поручения, подтверждающего факт поступления суммы для получателя денег, решения суда либо исполнительного листа, судебного приказа, выданных на основании судебных актов;</w:t>
      </w:r>
    </w:p>
    <w:bookmarkEnd w:id="259"/>
    <w:bookmarkStart w:name="z277" w:id="260"/>
    <w:p>
      <w:pPr>
        <w:spacing w:after="0"/>
        <w:ind w:left="0"/>
        <w:jc w:val="both"/>
      </w:pPr>
      <w:r>
        <w:rPr>
          <w:rFonts w:ascii="Times New Roman"/>
          <w:b w:val="false"/>
          <w:i w:val="false"/>
          <w:color w:val="000000"/>
          <w:sz w:val="28"/>
        </w:rPr>
        <w:t>
      наименование и БИН структурных подразделений государственного учреждения, являющихся юридическими лицами, при уплате налогов и других обязательных платежей в бюджет, за которые осуществляются данные перечисления;</w:t>
      </w:r>
    </w:p>
    <w:bookmarkEnd w:id="260"/>
    <w:bookmarkStart w:name="z278" w:id="261"/>
    <w:p>
      <w:pPr>
        <w:spacing w:after="0"/>
        <w:ind w:left="0"/>
        <w:jc w:val="both"/>
      </w:pPr>
      <w:r>
        <w:rPr>
          <w:rFonts w:ascii="Times New Roman"/>
          <w:b w:val="false"/>
          <w:i w:val="false"/>
          <w:color w:val="000000"/>
          <w:sz w:val="28"/>
        </w:rPr>
        <w:t>
      при проведении платежей в национальной валюте на счета нерезидентов за пределами Республики Казахстан – наименование и реквизиты конечного получателя денег-нерезидента.</w:t>
      </w:r>
    </w:p>
    <w:bookmarkEnd w:id="261"/>
    <w:bookmarkStart w:name="z279" w:id="262"/>
    <w:p>
      <w:pPr>
        <w:spacing w:after="0"/>
        <w:ind w:left="0"/>
        <w:jc w:val="both"/>
      </w:pPr>
      <w:r>
        <w:rPr>
          <w:rFonts w:ascii="Times New Roman"/>
          <w:b w:val="false"/>
          <w:i w:val="false"/>
          <w:color w:val="000000"/>
          <w:sz w:val="28"/>
        </w:rPr>
        <w:t>
      По счетам к оплате на перечисление средств с КСН временного размещения денег, предназначенного для зачисления пенсионных выплат и пособий лиц, проживающих в медико-социальных учреждениях (организациях) и находящихся на полном государственном обеспечении, указывается копия решения комиссии, номер и дата документа (счет-фактура, накладная, акт о поставке товаров, или акт выполненных работ, оказанных услуг, или другой документ, установленный законодательством РК, на основании которого осуществляется приобретение товаров, выполнение работ, оказание услуг).";</w:t>
      </w:r>
    </w:p>
    <w:bookmarkEnd w:id="262"/>
    <w:bookmarkStart w:name="z280" w:id="263"/>
    <w:p>
      <w:pPr>
        <w:spacing w:after="0"/>
        <w:ind w:left="0"/>
        <w:jc w:val="both"/>
      </w:pPr>
      <w:r>
        <w:rPr>
          <w:rFonts w:ascii="Times New Roman"/>
          <w:b w:val="false"/>
          <w:i w:val="false"/>
          <w:color w:val="000000"/>
          <w:sz w:val="28"/>
        </w:rPr>
        <w:t>
      в подпункт 19) внесено изменение на государственном языке, текст на русском языке не изменяется;</w:t>
      </w:r>
    </w:p>
    <w:bookmarkEnd w:id="263"/>
    <w:bookmarkStart w:name="z281" w:id="264"/>
    <w:p>
      <w:pPr>
        <w:spacing w:after="0"/>
        <w:ind w:left="0"/>
        <w:jc w:val="both"/>
      </w:pPr>
      <w:r>
        <w:rPr>
          <w:rFonts w:ascii="Times New Roman"/>
          <w:b w:val="false"/>
          <w:i w:val="false"/>
          <w:color w:val="000000"/>
          <w:sz w:val="28"/>
        </w:rPr>
        <w:t xml:space="preserve">
      в часть вторую </w:t>
      </w:r>
      <w:r>
        <w:rPr>
          <w:rFonts w:ascii="Times New Roman"/>
          <w:b w:val="false"/>
          <w:i w:val="false"/>
          <w:color w:val="000000"/>
          <w:sz w:val="28"/>
        </w:rPr>
        <w:t>пункта 233</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234-1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236</w:t>
      </w:r>
      <w:r>
        <w:rPr>
          <w:rFonts w:ascii="Times New Roman"/>
          <w:b w:val="false"/>
          <w:i w:val="false"/>
          <w:color w:val="000000"/>
          <w:sz w:val="28"/>
        </w:rPr>
        <w:t xml:space="preserve"> изложить в следующей редакции:</w:t>
      </w:r>
    </w:p>
    <w:bookmarkStart w:name="z284" w:id="265"/>
    <w:p>
      <w:pPr>
        <w:spacing w:after="0"/>
        <w:ind w:left="0"/>
        <w:jc w:val="both"/>
      </w:pPr>
      <w:r>
        <w:rPr>
          <w:rFonts w:ascii="Times New Roman"/>
          <w:b w:val="false"/>
          <w:i w:val="false"/>
          <w:color w:val="000000"/>
          <w:sz w:val="28"/>
        </w:rPr>
        <w:t>
      "236. Выписки являются документами, на основании которых государственное учреждение осуществляет построчную сверку списков получателей денег и соответственно сумм, перечисленных на текущие счета или сберегательные счета получателей денег, в некоммерческое акционерное общество "Государственная корпорация "Правительство для граждан", Государственный фонд социального страхования и Фонд социального медицинского страхования с данными первичных документов по заработной плате и другим денежным выплатам работникам государственных учреждений, обязательным пенсионным взносам, профессиональных и добровольным пенсионным взносам и социальным отчислениям, отчислениям и (или) взносам на обязательное социальное медицинское страхование, стипендиям и другим выплатам физическим лицам. Выписки подшиваются государственным учреждением с первичными документами по заработной плате и другим денежным выплатам, обязательным пенсионным взносам, профессиональным и добровольным пенсионным взносам и социальным отчислениям, отчислениям и (или) взносам на обязательное социальное медицинское страхование, стипендиям и другим выплатам физическим лицам и хранятся в сроки, установленные законодательством Республики Казахстан.";</w:t>
      </w:r>
    </w:p>
    <w:bookmarkEnd w:id="265"/>
    <w:bookmarkStart w:name="z285" w:id="26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237</w:t>
      </w:r>
      <w:r>
        <w:rPr>
          <w:rFonts w:ascii="Times New Roman"/>
          <w:b w:val="false"/>
          <w:i w:val="false"/>
          <w:color w:val="000000"/>
          <w:sz w:val="28"/>
        </w:rPr>
        <w:t xml:space="preserve"> изложить в следующей редакции:</w:t>
      </w:r>
    </w:p>
    <w:bookmarkEnd w:id="266"/>
    <w:bookmarkStart w:name="z286" w:id="267"/>
    <w:p>
      <w:pPr>
        <w:spacing w:after="0"/>
        <w:ind w:left="0"/>
        <w:jc w:val="both"/>
      </w:pPr>
      <w:r>
        <w:rPr>
          <w:rFonts w:ascii="Times New Roman"/>
          <w:b w:val="false"/>
          <w:i w:val="false"/>
          <w:color w:val="000000"/>
          <w:sz w:val="28"/>
        </w:rPr>
        <w:t xml:space="preserve">
      "237. Суммы возврата платежей по заработной плате и других денежных выплат отражаются в отчете формы 5-56 "Отчет по возвратам платежей по заработной плате и другим денежным выплатам" согласно </w:t>
      </w:r>
      <w:r>
        <w:rPr>
          <w:rFonts w:ascii="Times New Roman"/>
          <w:b w:val="false"/>
          <w:i w:val="false"/>
          <w:color w:val="000000"/>
          <w:sz w:val="28"/>
        </w:rPr>
        <w:t>приложению 96</w:t>
      </w:r>
      <w:r>
        <w:rPr>
          <w:rFonts w:ascii="Times New Roman"/>
          <w:b w:val="false"/>
          <w:i w:val="false"/>
          <w:color w:val="000000"/>
          <w:sz w:val="28"/>
        </w:rPr>
        <w:t xml:space="preserve"> к настоящим Правилам, суммы возврата пенсионных платежей отражаются в отчете формы 5-57 "Отчет по возвратам пенсионных и социальных платежей, отчислений и (или) взносов на обязательное социальное медицинское страхование" согласно </w:t>
      </w:r>
      <w:r>
        <w:rPr>
          <w:rFonts w:ascii="Times New Roman"/>
          <w:b w:val="false"/>
          <w:i w:val="false"/>
          <w:color w:val="000000"/>
          <w:sz w:val="28"/>
        </w:rPr>
        <w:t>приложению 97</w:t>
      </w:r>
      <w:r>
        <w:rPr>
          <w:rFonts w:ascii="Times New Roman"/>
          <w:b w:val="false"/>
          <w:i w:val="false"/>
          <w:color w:val="000000"/>
          <w:sz w:val="28"/>
        </w:rPr>
        <w:t xml:space="preserve"> к настоящим Правилам.";</w:t>
      </w:r>
    </w:p>
    <w:bookmarkEnd w:id="267"/>
    <w:bookmarkStart w:name="z287" w:id="26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237-1</w:t>
      </w:r>
      <w:r>
        <w:rPr>
          <w:rFonts w:ascii="Times New Roman"/>
          <w:b w:val="false"/>
          <w:i w:val="false"/>
          <w:color w:val="000000"/>
          <w:sz w:val="28"/>
        </w:rPr>
        <w:t xml:space="preserve"> изложить в следующей редакции:</w:t>
      </w:r>
    </w:p>
    <w:bookmarkEnd w:id="268"/>
    <w:bookmarkStart w:name="z288" w:id="269"/>
    <w:p>
      <w:pPr>
        <w:spacing w:after="0"/>
        <w:ind w:left="0"/>
        <w:jc w:val="both"/>
      </w:pPr>
      <w:r>
        <w:rPr>
          <w:rFonts w:ascii="Times New Roman"/>
          <w:b w:val="false"/>
          <w:i w:val="false"/>
          <w:color w:val="000000"/>
          <w:sz w:val="28"/>
        </w:rPr>
        <w:t>
      "237-1. В случае переноса плановых назначений упраздняемых (ликвидируемых) структурных (территориальных) подразделений центральных государственных органов, их ведомств допускается перечисление администратором республиканской бюджетной программы или государственным учреждением, принявшими плановые назначения, заработной платы работникам вышеуказанных подразделений, налогов и других обязательных платежей в бюджет, обязательных, добровольных и профессиональных пенсионных взносов, социальных отчислений, оплаты банковских услуг.";</w:t>
      </w:r>
    </w:p>
    <w:bookmarkEnd w:id="269"/>
    <w:bookmarkStart w:name="z289" w:id="2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239</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245</w:t>
      </w:r>
      <w:r>
        <w:rPr>
          <w:rFonts w:ascii="Times New Roman"/>
          <w:b w:val="false"/>
          <w:i w:val="false"/>
          <w:color w:val="000000"/>
          <w:sz w:val="28"/>
        </w:rPr>
        <w:t xml:space="preserve"> изложить в следующей редакции:</w:t>
      </w:r>
    </w:p>
    <w:bookmarkStart w:name="z291" w:id="271"/>
    <w:p>
      <w:pPr>
        <w:spacing w:after="0"/>
        <w:ind w:left="0"/>
        <w:jc w:val="both"/>
      </w:pPr>
      <w:r>
        <w:rPr>
          <w:rFonts w:ascii="Times New Roman"/>
          <w:b w:val="false"/>
          <w:i w:val="false"/>
          <w:color w:val="000000"/>
          <w:sz w:val="28"/>
        </w:rPr>
        <w:t xml:space="preserve">
      "245. Для проведения платежей государственное учреждение предоставляет в территориальное подразделение казначейства счет к оплате без приложения подтверждающих документов, перечисленных в </w:t>
      </w:r>
      <w:r>
        <w:rPr>
          <w:rFonts w:ascii="Times New Roman"/>
          <w:b w:val="false"/>
          <w:i w:val="false"/>
          <w:color w:val="000000"/>
          <w:sz w:val="28"/>
        </w:rPr>
        <w:t>пункте 243</w:t>
      </w:r>
      <w:r>
        <w:rPr>
          <w:rFonts w:ascii="Times New Roman"/>
          <w:b w:val="false"/>
          <w:i w:val="false"/>
          <w:color w:val="000000"/>
          <w:sz w:val="28"/>
        </w:rPr>
        <w:t xml:space="preserve"> настоящих Правил на бумажном носителе, в случае заключения Соглашения с территориальным подразделением казначейства - электронным образом по ИС "Казначейство-клиент", за исключением заявки на получение наличных денег и чека, предоставляемых со счетами к оплате на восстановление полученных наличных денег в банке и оплату банковских услуг, а также заявки на снятие средств софинансирования по правительственным внешним займам или связанным грантам при расходовании средств софинансирования или связанных грантов по форме согласно приложению 98 к настоящим Правилам.";</w:t>
      </w:r>
    </w:p>
    <w:bookmarkEnd w:id="271"/>
    <w:bookmarkStart w:name="z292" w:id="2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269</w:t>
      </w:r>
      <w:r>
        <w:rPr>
          <w:rFonts w:ascii="Times New Roman"/>
          <w:b w:val="false"/>
          <w:i w:val="false"/>
          <w:color w:val="000000"/>
          <w:sz w:val="28"/>
        </w:rPr>
        <w:t>:</w:t>
      </w:r>
    </w:p>
    <w:bookmarkEnd w:id="272"/>
    <w:bookmarkStart w:name="z293" w:id="273"/>
    <w:p>
      <w:pPr>
        <w:spacing w:after="0"/>
        <w:ind w:left="0"/>
        <w:jc w:val="both"/>
      </w:pPr>
      <w:r>
        <w:rPr>
          <w:rFonts w:ascii="Times New Roman"/>
          <w:b w:val="false"/>
          <w:i w:val="false"/>
          <w:color w:val="000000"/>
          <w:sz w:val="28"/>
        </w:rPr>
        <w:t>
      часть первую изложить в следующей редакции:</w:t>
      </w:r>
    </w:p>
    <w:bookmarkEnd w:id="273"/>
    <w:bookmarkStart w:name="z294" w:id="274"/>
    <w:p>
      <w:pPr>
        <w:spacing w:after="0"/>
        <w:ind w:left="0"/>
        <w:jc w:val="both"/>
      </w:pPr>
      <w:r>
        <w:rPr>
          <w:rFonts w:ascii="Times New Roman"/>
          <w:b w:val="false"/>
          <w:i w:val="false"/>
          <w:color w:val="000000"/>
          <w:sz w:val="28"/>
        </w:rPr>
        <w:t>
      "269. В течение текущего финансового года возвраты платежей прошлых лет по обязательным пенсионным, профессиональным и добровольным пенсионным взносам, социальным отчислениям, отчислениям и (или) взносов на обязательное социальное медицинское страхование, заработной плате, алиментам, стипендиям зачисляются на 902 счет, для дальнейшего перечисления территориальным подразделением казначейства, на основании письма государственного учреждения и приложенного к нему свифт-файла отправителю денег.";</w:t>
      </w:r>
    </w:p>
    <w:bookmarkEnd w:id="274"/>
    <w:bookmarkStart w:name="z295" w:id="275"/>
    <w:p>
      <w:pPr>
        <w:spacing w:after="0"/>
        <w:ind w:left="0"/>
        <w:jc w:val="both"/>
      </w:pPr>
      <w:r>
        <w:rPr>
          <w:rFonts w:ascii="Times New Roman"/>
          <w:b w:val="false"/>
          <w:i w:val="false"/>
          <w:color w:val="000000"/>
          <w:sz w:val="28"/>
        </w:rPr>
        <w:t>
      часть четвертую изложить в следующей редакции:</w:t>
      </w:r>
    </w:p>
    <w:bookmarkEnd w:id="275"/>
    <w:bookmarkStart w:name="z296" w:id="276"/>
    <w:p>
      <w:pPr>
        <w:spacing w:after="0"/>
        <w:ind w:left="0"/>
        <w:jc w:val="both"/>
      </w:pPr>
      <w:r>
        <w:rPr>
          <w:rFonts w:ascii="Times New Roman"/>
          <w:b w:val="false"/>
          <w:i w:val="false"/>
          <w:color w:val="000000"/>
          <w:sz w:val="28"/>
        </w:rPr>
        <w:t>
      "В конце текущего финансового года возвраты платежей по обязательным пенсионным, профессиональным и добровольным пенсионным взносам социальным отчислениям, отчислениям и (или) взносам на обязательное социальное медицинское страхование заработной плате, алиментам, стипендиям, пособиям, командировочным и служебным разъездам зачисляются на 902 счет для дальнейшего перечисления на основании письма государственного учреждения и приложенного к нему свифт-файла отправителю денег.";</w:t>
      </w:r>
    </w:p>
    <w:bookmarkEnd w:id="276"/>
    <w:bookmarkStart w:name="z297" w:id="277"/>
    <w:p>
      <w:pPr>
        <w:spacing w:after="0"/>
        <w:ind w:left="0"/>
        <w:jc w:val="both"/>
      </w:pPr>
      <w:r>
        <w:rPr>
          <w:rFonts w:ascii="Times New Roman"/>
          <w:b w:val="false"/>
          <w:i w:val="false"/>
          <w:color w:val="000000"/>
          <w:sz w:val="28"/>
        </w:rPr>
        <w:t>
      дополнить пунктом 274-1 следующего содержания:</w:t>
      </w:r>
    </w:p>
    <w:bookmarkEnd w:id="277"/>
    <w:bookmarkStart w:name="z298" w:id="278"/>
    <w:p>
      <w:pPr>
        <w:spacing w:after="0"/>
        <w:ind w:left="0"/>
        <w:jc w:val="both"/>
      </w:pPr>
      <w:r>
        <w:rPr>
          <w:rFonts w:ascii="Times New Roman"/>
          <w:b w:val="false"/>
          <w:i w:val="false"/>
          <w:color w:val="000000"/>
          <w:sz w:val="28"/>
        </w:rPr>
        <w:t>
      "274-1. При покупке государственным учреждением иностранной валюты для дальнейшего ее перечисления на аккредитивный счет, в счете к оплате и заявке на конвертацию иностранной валюты указывается подтверждающий документ, на основании которого осуществляется приобретение товаров (выполнение работ, оказание услуг), указывается номер и дата заявления на открытие аккредитива.";</w:t>
      </w:r>
    </w:p>
    <w:bookmarkEnd w:id="278"/>
    <w:bookmarkStart w:name="z299" w:id="279"/>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283</w:t>
      </w:r>
      <w:r>
        <w:rPr>
          <w:rFonts w:ascii="Times New Roman"/>
          <w:b w:val="false"/>
          <w:i w:val="false"/>
          <w:color w:val="000000"/>
          <w:sz w:val="28"/>
        </w:rPr>
        <w:t xml:space="preserve"> изложить в следующей редакции:</w:t>
      </w:r>
    </w:p>
    <w:bookmarkEnd w:id="279"/>
    <w:bookmarkStart w:name="z300" w:id="280"/>
    <w:p>
      <w:pPr>
        <w:spacing w:after="0"/>
        <w:ind w:left="0"/>
        <w:jc w:val="both"/>
      </w:pPr>
      <w:r>
        <w:rPr>
          <w:rFonts w:ascii="Times New Roman"/>
          <w:b w:val="false"/>
          <w:i w:val="false"/>
          <w:color w:val="000000"/>
          <w:sz w:val="28"/>
        </w:rPr>
        <w:t>
      "2) в тот же день осуществляет приостановление операций по неиспользованным остаткам бюджетной программы (подпрограммы), по которой осуществляется содержание деятельности государственных учреждений, за исключением КБК расходов, по которым осуществляются платежи и переводы денег по:</w:t>
      </w:r>
    </w:p>
    <w:bookmarkEnd w:id="280"/>
    <w:bookmarkStart w:name="z301" w:id="281"/>
    <w:p>
      <w:pPr>
        <w:spacing w:after="0"/>
        <w:ind w:left="0"/>
        <w:jc w:val="both"/>
      </w:pPr>
      <w:r>
        <w:rPr>
          <w:rFonts w:ascii="Times New Roman"/>
          <w:b w:val="false"/>
          <w:i w:val="false"/>
          <w:color w:val="000000"/>
          <w:sz w:val="28"/>
        </w:rPr>
        <w:t>
      заработной плате и другим денежным выплатам, в том числе технического персонала;</w:t>
      </w:r>
    </w:p>
    <w:bookmarkEnd w:id="281"/>
    <w:bookmarkStart w:name="z302" w:id="282"/>
    <w:p>
      <w:pPr>
        <w:spacing w:after="0"/>
        <w:ind w:left="0"/>
        <w:jc w:val="both"/>
      </w:pPr>
      <w:r>
        <w:rPr>
          <w:rFonts w:ascii="Times New Roman"/>
          <w:b w:val="false"/>
          <w:i w:val="false"/>
          <w:color w:val="000000"/>
          <w:sz w:val="28"/>
        </w:rPr>
        <w:t>
      денежной компенсации, предусмотренным законодательными актами Республики Казахстан;</w:t>
      </w:r>
    </w:p>
    <w:bookmarkEnd w:id="282"/>
    <w:bookmarkStart w:name="z303" w:id="283"/>
    <w:p>
      <w:pPr>
        <w:spacing w:after="0"/>
        <w:ind w:left="0"/>
        <w:jc w:val="both"/>
      </w:pPr>
      <w:r>
        <w:rPr>
          <w:rFonts w:ascii="Times New Roman"/>
          <w:b w:val="false"/>
          <w:i w:val="false"/>
          <w:color w:val="000000"/>
          <w:sz w:val="28"/>
        </w:rPr>
        <w:t>
      налогам и другим обязательным платежам в бюджет;</w:t>
      </w:r>
    </w:p>
    <w:bookmarkEnd w:id="283"/>
    <w:bookmarkStart w:name="z304" w:id="284"/>
    <w:p>
      <w:pPr>
        <w:spacing w:after="0"/>
        <w:ind w:left="0"/>
        <w:jc w:val="both"/>
      </w:pPr>
      <w:r>
        <w:rPr>
          <w:rFonts w:ascii="Times New Roman"/>
          <w:b w:val="false"/>
          <w:i w:val="false"/>
          <w:color w:val="000000"/>
          <w:sz w:val="28"/>
        </w:rPr>
        <w:t>
      обязательным пенсионным взносам;</w:t>
      </w:r>
    </w:p>
    <w:bookmarkEnd w:id="284"/>
    <w:bookmarkStart w:name="z305" w:id="285"/>
    <w:p>
      <w:pPr>
        <w:spacing w:after="0"/>
        <w:ind w:left="0"/>
        <w:jc w:val="both"/>
      </w:pPr>
      <w:r>
        <w:rPr>
          <w:rFonts w:ascii="Times New Roman"/>
          <w:b w:val="false"/>
          <w:i w:val="false"/>
          <w:color w:val="000000"/>
          <w:sz w:val="28"/>
        </w:rPr>
        <w:t>
      профессиональным пенсионным взносам;</w:t>
      </w:r>
    </w:p>
    <w:bookmarkEnd w:id="285"/>
    <w:bookmarkStart w:name="z306" w:id="286"/>
    <w:p>
      <w:pPr>
        <w:spacing w:after="0"/>
        <w:ind w:left="0"/>
        <w:jc w:val="both"/>
      </w:pPr>
      <w:r>
        <w:rPr>
          <w:rFonts w:ascii="Times New Roman"/>
          <w:b w:val="false"/>
          <w:i w:val="false"/>
          <w:color w:val="000000"/>
          <w:sz w:val="28"/>
        </w:rPr>
        <w:t>
      удержаниям из заработной платы и других денежных выплат;</w:t>
      </w:r>
    </w:p>
    <w:bookmarkEnd w:id="286"/>
    <w:bookmarkStart w:name="z307" w:id="287"/>
    <w:p>
      <w:pPr>
        <w:spacing w:after="0"/>
        <w:ind w:left="0"/>
        <w:jc w:val="both"/>
      </w:pPr>
      <w:r>
        <w:rPr>
          <w:rFonts w:ascii="Times New Roman"/>
          <w:b w:val="false"/>
          <w:i w:val="false"/>
          <w:color w:val="000000"/>
          <w:sz w:val="28"/>
        </w:rPr>
        <w:t>
      социальным отчислениям;</w:t>
      </w:r>
    </w:p>
    <w:bookmarkEnd w:id="287"/>
    <w:bookmarkStart w:name="z308" w:id="288"/>
    <w:p>
      <w:pPr>
        <w:spacing w:after="0"/>
        <w:ind w:left="0"/>
        <w:jc w:val="both"/>
      </w:pPr>
      <w:r>
        <w:rPr>
          <w:rFonts w:ascii="Times New Roman"/>
          <w:b w:val="false"/>
          <w:i w:val="false"/>
          <w:color w:val="000000"/>
          <w:sz w:val="28"/>
        </w:rPr>
        <w:t>
      отчислениям и (или) взносам на обязательное социальное медицинское страхование;</w:t>
      </w:r>
    </w:p>
    <w:bookmarkEnd w:id="288"/>
    <w:bookmarkStart w:name="z309" w:id="289"/>
    <w:p>
      <w:pPr>
        <w:spacing w:after="0"/>
        <w:ind w:left="0"/>
        <w:jc w:val="both"/>
      </w:pPr>
      <w:r>
        <w:rPr>
          <w:rFonts w:ascii="Times New Roman"/>
          <w:b w:val="false"/>
          <w:i w:val="false"/>
          <w:color w:val="000000"/>
          <w:sz w:val="28"/>
        </w:rPr>
        <w:t>
      оплате банковских услуг.";</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296</w:t>
      </w:r>
      <w:r>
        <w:rPr>
          <w:rFonts w:ascii="Times New Roman"/>
          <w:b w:val="false"/>
          <w:i w:val="false"/>
          <w:color w:val="000000"/>
          <w:sz w:val="28"/>
        </w:rPr>
        <w:t xml:space="preserve"> изложить в следующей редакции:</w:t>
      </w:r>
    </w:p>
    <w:bookmarkStart w:name="z311" w:id="290"/>
    <w:p>
      <w:pPr>
        <w:spacing w:after="0"/>
        <w:ind w:left="0"/>
        <w:jc w:val="both"/>
      </w:pPr>
      <w:r>
        <w:rPr>
          <w:rFonts w:ascii="Times New Roman"/>
          <w:b w:val="false"/>
          <w:i w:val="false"/>
          <w:color w:val="000000"/>
          <w:sz w:val="28"/>
        </w:rPr>
        <w:t>
      "296. При поступлении в территориальное подразделение казначейства судебных актов, постановлений органов дознания и предварительного следствия, постановлений органов исполнительного производства, санкционированных прокурором, постановлений органов исполнительного производства санкционированных судом о наложении ареста на определенную денежную сумму, постановлений о принятии мер по обеспечению исполнения исполнительного документа, ответственный исполнитель территориального подразделения казначейства блокирует проведение расходных операций в случаях:</w:t>
      </w:r>
    </w:p>
    <w:bookmarkEnd w:id="290"/>
    <w:bookmarkStart w:name="z312" w:id="291"/>
    <w:p>
      <w:pPr>
        <w:spacing w:after="0"/>
        <w:ind w:left="0"/>
        <w:jc w:val="both"/>
      </w:pPr>
      <w:r>
        <w:rPr>
          <w:rFonts w:ascii="Times New Roman"/>
          <w:b w:val="false"/>
          <w:i w:val="false"/>
          <w:color w:val="000000"/>
          <w:sz w:val="28"/>
        </w:rPr>
        <w:t>
      1) выставления на код государственного учреждения:</w:t>
      </w:r>
    </w:p>
    <w:bookmarkEnd w:id="291"/>
    <w:bookmarkStart w:name="z313" w:id="292"/>
    <w:p>
      <w:pPr>
        <w:spacing w:after="0"/>
        <w:ind w:left="0"/>
        <w:jc w:val="both"/>
      </w:pPr>
      <w:r>
        <w:rPr>
          <w:rFonts w:ascii="Times New Roman"/>
          <w:b w:val="false"/>
          <w:i w:val="false"/>
          <w:color w:val="000000"/>
          <w:sz w:val="28"/>
        </w:rPr>
        <w:t>
      по бюджетной программе (подпрограмме), по которой осуществляется содержание деятельности государственных учреждений, за исключением КБК расходов, по которым осуществляются платежи и переводы денег по:</w:t>
      </w:r>
    </w:p>
    <w:bookmarkEnd w:id="292"/>
    <w:bookmarkStart w:name="z314" w:id="293"/>
    <w:p>
      <w:pPr>
        <w:spacing w:after="0"/>
        <w:ind w:left="0"/>
        <w:jc w:val="both"/>
      </w:pPr>
      <w:r>
        <w:rPr>
          <w:rFonts w:ascii="Times New Roman"/>
          <w:b w:val="false"/>
          <w:i w:val="false"/>
          <w:color w:val="000000"/>
          <w:sz w:val="28"/>
        </w:rPr>
        <w:t>
      заработной плате и другим денежным выплатам, в том числе техническому персоналу;</w:t>
      </w:r>
    </w:p>
    <w:bookmarkEnd w:id="293"/>
    <w:bookmarkStart w:name="z315" w:id="294"/>
    <w:p>
      <w:pPr>
        <w:spacing w:after="0"/>
        <w:ind w:left="0"/>
        <w:jc w:val="both"/>
      </w:pPr>
      <w:r>
        <w:rPr>
          <w:rFonts w:ascii="Times New Roman"/>
          <w:b w:val="false"/>
          <w:i w:val="false"/>
          <w:color w:val="000000"/>
          <w:sz w:val="28"/>
        </w:rPr>
        <w:t>
      денежной компенсации, предусмотренной законодательными актами Республики Казахстан;</w:t>
      </w:r>
    </w:p>
    <w:bookmarkEnd w:id="294"/>
    <w:bookmarkStart w:name="z316" w:id="295"/>
    <w:p>
      <w:pPr>
        <w:spacing w:after="0"/>
        <w:ind w:left="0"/>
        <w:jc w:val="both"/>
      </w:pPr>
      <w:r>
        <w:rPr>
          <w:rFonts w:ascii="Times New Roman"/>
          <w:b w:val="false"/>
          <w:i w:val="false"/>
          <w:color w:val="000000"/>
          <w:sz w:val="28"/>
        </w:rPr>
        <w:t>
      налогам и другим обязательным платежам в бюджет;</w:t>
      </w:r>
    </w:p>
    <w:bookmarkEnd w:id="295"/>
    <w:bookmarkStart w:name="z317" w:id="296"/>
    <w:p>
      <w:pPr>
        <w:spacing w:after="0"/>
        <w:ind w:left="0"/>
        <w:jc w:val="both"/>
      </w:pPr>
      <w:r>
        <w:rPr>
          <w:rFonts w:ascii="Times New Roman"/>
          <w:b w:val="false"/>
          <w:i w:val="false"/>
          <w:color w:val="000000"/>
          <w:sz w:val="28"/>
        </w:rPr>
        <w:t>
      обязательным пенсионным взносам;</w:t>
      </w:r>
    </w:p>
    <w:bookmarkEnd w:id="296"/>
    <w:bookmarkStart w:name="z318" w:id="297"/>
    <w:p>
      <w:pPr>
        <w:spacing w:after="0"/>
        <w:ind w:left="0"/>
        <w:jc w:val="both"/>
      </w:pPr>
      <w:r>
        <w:rPr>
          <w:rFonts w:ascii="Times New Roman"/>
          <w:b w:val="false"/>
          <w:i w:val="false"/>
          <w:color w:val="000000"/>
          <w:sz w:val="28"/>
        </w:rPr>
        <w:t>
      профессиональным пенсионным взносам;</w:t>
      </w:r>
    </w:p>
    <w:bookmarkEnd w:id="297"/>
    <w:bookmarkStart w:name="z319" w:id="298"/>
    <w:p>
      <w:pPr>
        <w:spacing w:after="0"/>
        <w:ind w:left="0"/>
        <w:jc w:val="both"/>
      </w:pPr>
      <w:r>
        <w:rPr>
          <w:rFonts w:ascii="Times New Roman"/>
          <w:b w:val="false"/>
          <w:i w:val="false"/>
          <w:color w:val="000000"/>
          <w:sz w:val="28"/>
        </w:rPr>
        <w:t>
      удержаниям из заработной платы и других денежных выплат;</w:t>
      </w:r>
    </w:p>
    <w:bookmarkEnd w:id="298"/>
    <w:bookmarkStart w:name="z320" w:id="299"/>
    <w:p>
      <w:pPr>
        <w:spacing w:after="0"/>
        <w:ind w:left="0"/>
        <w:jc w:val="both"/>
      </w:pPr>
      <w:r>
        <w:rPr>
          <w:rFonts w:ascii="Times New Roman"/>
          <w:b w:val="false"/>
          <w:i w:val="false"/>
          <w:color w:val="000000"/>
          <w:sz w:val="28"/>
        </w:rPr>
        <w:t>
      социальным отчислениям;</w:t>
      </w:r>
    </w:p>
    <w:bookmarkEnd w:id="299"/>
    <w:bookmarkStart w:name="z321" w:id="300"/>
    <w:p>
      <w:pPr>
        <w:spacing w:after="0"/>
        <w:ind w:left="0"/>
        <w:jc w:val="both"/>
      </w:pPr>
      <w:r>
        <w:rPr>
          <w:rFonts w:ascii="Times New Roman"/>
          <w:b w:val="false"/>
          <w:i w:val="false"/>
          <w:color w:val="000000"/>
          <w:sz w:val="28"/>
        </w:rPr>
        <w:t>
      отчислениям и (или) взносам на обязательное социальное медицинское страхования;</w:t>
      </w:r>
    </w:p>
    <w:bookmarkEnd w:id="300"/>
    <w:bookmarkStart w:name="z322" w:id="301"/>
    <w:p>
      <w:pPr>
        <w:spacing w:after="0"/>
        <w:ind w:left="0"/>
        <w:jc w:val="both"/>
      </w:pPr>
      <w:r>
        <w:rPr>
          <w:rFonts w:ascii="Times New Roman"/>
          <w:b w:val="false"/>
          <w:i w:val="false"/>
          <w:color w:val="000000"/>
          <w:sz w:val="28"/>
        </w:rPr>
        <w:t>
      оплате банковских услуг;</w:t>
      </w:r>
    </w:p>
    <w:bookmarkEnd w:id="301"/>
    <w:bookmarkStart w:name="z323" w:id="302"/>
    <w:p>
      <w:pPr>
        <w:spacing w:after="0"/>
        <w:ind w:left="0"/>
        <w:jc w:val="both"/>
      </w:pPr>
      <w:r>
        <w:rPr>
          <w:rFonts w:ascii="Times New Roman"/>
          <w:b w:val="false"/>
          <w:i w:val="false"/>
          <w:color w:val="000000"/>
          <w:sz w:val="28"/>
        </w:rPr>
        <w:t>
      перечислениям денежных средств, на стипендиальное обеспечение обучающимся по государственному заказу, получателями которых являются высшие учебные заведения Казахстана;</w:t>
      </w:r>
    </w:p>
    <w:bookmarkEnd w:id="302"/>
    <w:bookmarkStart w:name="z324" w:id="303"/>
    <w:p>
      <w:pPr>
        <w:spacing w:after="0"/>
        <w:ind w:left="0"/>
        <w:jc w:val="both"/>
      </w:pPr>
      <w:r>
        <w:rPr>
          <w:rFonts w:ascii="Times New Roman"/>
          <w:b w:val="false"/>
          <w:i w:val="false"/>
          <w:color w:val="000000"/>
          <w:sz w:val="28"/>
        </w:rPr>
        <w:t>
      пенсиям, пособиям населению;</w:t>
      </w:r>
    </w:p>
    <w:bookmarkEnd w:id="303"/>
    <w:bookmarkStart w:name="z325" w:id="304"/>
    <w:p>
      <w:pPr>
        <w:spacing w:after="0"/>
        <w:ind w:left="0"/>
        <w:jc w:val="both"/>
      </w:pPr>
      <w:r>
        <w:rPr>
          <w:rFonts w:ascii="Times New Roman"/>
          <w:b w:val="false"/>
          <w:i w:val="false"/>
          <w:color w:val="000000"/>
          <w:sz w:val="28"/>
        </w:rPr>
        <w:t>
      2) выставления на КСН платных услуг, КСН благотворительной помощи, КСН местного самоуправления на сумму исполнительного документа;</w:t>
      </w:r>
    </w:p>
    <w:bookmarkEnd w:id="304"/>
    <w:bookmarkStart w:name="z326" w:id="305"/>
    <w:p>
      <w:pPr>
        <w:spacing w:after="0"/>
        <w:ind w:left="0"/>
        <w:jc w:val="both"/>
      </w:pPr>
      <w:r>
        <w:rPr>
          <w:rFonts w:ascii="Times New Roman"/>
          <w:b w:val="false"/>
          <w:i w:val="false"/>
          <w:color w:val="000000"/>
          <w:sz w:val="28"/>
        </w:rPr>
        <w:t>
      3) выставления на счет субъекта квазигосударственного сектора на сумму исполнительного документа.</w:t>
      </w:r>
    </w:p>
    <w:bookmarkEnd w:id="305"/>
    <w:bookmarkStart w:name="z327" w:id="306"/>
    <w:p>
      <w:pPr>
        <w:spacing w:after="0"/>
        <w:ind w:left="0"/>
        <w:jc w:val="both"/>
      </w:pPr>
      <w:r>
        <w:rPr>
          <w:rFonts w:ascii="Times New Roman"/>
          <w:b w:val="false"/>
          <w:i w:val="false"/>
          <w:color w:val="000000"/>
          <w:sz w:val="28"/>
        </w:rPr>
        <w:t>
      В случае отсутствия у государственного учреждения бюджетной программы (подпрограммы) по содержанию деятельности государственного учреждения, блокировке подлежит бюджетная программа (подпрограмма), по которой содержится администратор бюджетных программ либо государственное учреждение, через которое осуществляется содержание указанного в судебном акте, постановлении государственного учреждения, за исключением расходов, указанных в подпункте 1) настоящего пункта. Блокировка осуществляется до отзыва соответствующим органом судебных актов, постановлений, указанных в абзаце первом настоящего пункта Правил.";</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340</w:t>
      </w:r>
      <w:r>
        <w:rPr>
          <w:rFonts w:ascii="Times New Roman"/>
          <w:b w:val="false"/>
          <w:i w:val="false"/>
          <w:color w:val="000000"/>
          <w:sz w:val="28"/>
        </w:rPr>
        <w:t xml:space="preserve"> изложить в следующей редакции:</w:t>
      </w:r>
    </w:p>
    <w:bookmarkStart w:name="z329" w:id="307"/>
    <w:p>
      <w:pPr>
        <w:spacing w:after="0"/>
        <w:ind w:left="0"/>
        <w:jc w:val="both"/>
      </w:pPr>
      <w:r>
        <w:rPr>
          <w:rFonts w:ascii="Times New Roman"/>
          <w:b w:val="false"/>
          <w:i w:val="false"/>
          <w:color w:val="000000"/>
          <w:sz w:val="28"/>
        </w:rPr>
        <w:t>
      "340. Реконвертация иностранной валюты по видам валют, предназначенной для зачисления в соответствующий бюджет и/или Национальный фонд Республики Казахстан, осуществляется центральным уполномоченным органом по исполнению бюджета в течение трех рабочих дней со дня получения из Национального банка Республики Казахстан выписок по счетам в иностранной валюте с приложением платежных документов в электронном виде.";</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351</w:t>
      </w:r>
      <w:r>
        <w:rPr>
          <w:rFonts w:ascii="Times New Roman"/>
          <w:b w:val="false"/>
          <w:i w:val="false"/>
          <w:color w:val="000000"/>
          <w:sz w:val="28"/>
        </w:rPr>
        <w:t xml:space="preserve"> изложить в следующей редакции:</w:t>
      </w:r>
    </w:p>
    <w:bookmarkStart w:name="z331" w:id="308"/>
    <w:p>
      <w:pPr>
        <w:spacing w:after="0"/>
        <w:ind w:left="0"/>
        <w:jc w:val="both"/>
      </w:pPr>
      <w:r>
        <w:rPr>
          <w:rFonts w:ascii="Times New Roman"/>
          <w:b w:val="false"/>
          <w:i w:val="false"/>
          <w:color w:val="000000"/>
          <w:sz w:val="28"/>
        </w:rPr>
        <w:t>
      "351. Обслуживание субъектов квазигосударственного сектора обеспечивается полнотой и своевременностью зачисления поступлений на счета субъектов квазигосударственного сектора, открытые в территориальных подразделениях центрального уполномоченного органа по исполнению бюджета, и своевременным осуществлением платежей и переводов денег в целях реализации мероприятий, направленных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зачислением и расходованием трансфертов фонду социального медицинского страхования из республиканского бюджета для оплаты услуг, оказываемых в рамках гарантированного объема бесплатной медицинской помощи.";</w:t>
      </w:r>
    </w:p>
    <w:bookmarkEnd w:id="308"/>
    <w:bookmarkStart w:name="z332" w:id="309"/>
    <w:p>
      <w:pPr>
        <w:spacing w:after="0"/>
        <w:ind w:left="0"/>
        <w:jc w:val="both"/>
      </w:pPr>
      <w:r>
        <w:rPr>
          <w:rFonts w:ascii="Times New Roman"/>
          <w:b w:val="false"/>
          <w:i w:val="false"/>
          <w:color w:val="000000"/>
          <w:sz w:val="28"/>
        </w:rPr>
        <w:t>
      пункт 353 изложить в следующей редакции:</w:t>
      </w:r>
    </w:p>
    <w:bookmarkEnd w:id="309"/>
    <w:bookmarkStart w:name="z333" w:id="310"/>
    <w:p>
      <w:pPr>
        <w:spacing w:after="0"/>
        <w:ind w:left="0"/>
        <w:jc w:val="both"/>
      </w:pPr>
      <w:r>
        <w:rPr>
          <w:rFonts w:ascii="Times New Roman"/>
          <w:b w:val="false"/>
          <w:i w:val="false"/>
          <w:color w:val="000000"/>
          <w:sz w:val="28"/>
        </w:rPr>
        <w:t>
      "353. Счета субъектов квазигосударственного сектора предназначены для учета операций, связанных с зачислением денег, предусмотренных на соответствующий финансовый год в законе о республиканском бюджете либо в решении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расходованием трансфертов фонду социального медицинского страхования из республиканского бюджета для оплаты услуг, оказываемых в рамках гарантированного объема бесплатной медицинской помощи, за исключением случаев увеличения уставных капиталов финансовых организаций, Фонда гарантирования жилищного строительства,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361</w:t>
      </w:r>
      <w:r>
        <w:rPr>
          <w:rFonts w:ascii="Times New Roman"/>
          <w:b w:val="false"/>
          <w:i w:val="false"/>
          <w:color w:val="000000"/>
          <w:sz w:val="28"/>
        </w:rPr>
        <w:t xml:space="preserve"> изложить в следующей редакции:</w:t>
      </w:r>
    </w:p>
    <w:bookmarkStart w:name="z335" w:id="311"/>
    <w:p>
      <w:pPr>
        <w:spacing w:after="0"/>
        <w:ind w:left="0"/>
        <w:jc w:val="both"/>
      </w:pPr>
      <w:r>
        <w:rPr>
          <w:rFonts w:ascii="Times New Roman"/>
          <w:b w:val="false"/>
          <w:i w:val="false"/>
          <w:color w:val="000000"/>
          <w:sz w:val="28"/>
        </w:rPr>
        <w:t xml:space="preserve">
      "361. Регистрация открытых счетов субъектов квазигосударственного сектора отражается во внутреннем отчете территориального органа казначейства по форме 5-19 "Перечень контрольных счетов наличности"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311"/>
    <w:bookmarkStart w:name="z336" w:id="312"/>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367</w:t>
      </w:r>
      <w:r>
        <w:rPr>
          <w:rFonts w:ascii="Times New Roman"/>
          <w:b w:val="false"/>
          <w:i w:val="false"/>
          <w:color w:val="000000"/>
          <w:sz w:val="28"/>
        </w:rPr>
        <w:t xml:space="preserve"> изложить в следующей редакции:</w:t>
      </w:r>
    </w:p>
    <w:bookmarkEnd w:id="312"/>
    <w:bookmarkStart w:name="z337" w:id="313"/>
    <w:p>
      <w:pPr>
        <w:spacing w:after="0"/>
        <w:ind w:left="0"/>
        <w:jc w:val="both"/>
      </w:pPr>
      <w:r>
        <w:rPr>
          <w:rFonts w:ascii="Times New Roman"/>
          <w:b w:val="false"/>
          <w:i w:val="false"/>
          <w:color w:val="000000"/>
          <w:sz w:val="28"/>
        </w:rPr>
        <w:t>
      "В поле "Назначение платежа": указываются назначение платежа, наименование, номер и дата документа (счета-фактуры или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 за исключением авансового платежа. При этом платежное поручение формируется датой не ранее даты подтверждающего документа.";</w:t>
      </w:r>
    </w:p>
    <w:bookmarkEnd w:id="313"/>
    <w:bookmarkStart w:name="z338" w:id="314"/>
    <w:p>
      <w:pPr>
        <w:spacing w:after="0"/>
        <w:ind w:left="0"/>
        <w:jc w:val="both"/>
      </w:pPr>
      <w:r>
        <w:rPr>
          <w:rFonts w:ascii="Times New Roman"/>
          <w:b w:val="false"/>
          <w:i w:val="false"/>
          <w:color w:val="000000"/>
          <w:sz w:val="28"/>
        </w:rPr>
        <w:t xml:space="preserve">
      абзац двадцатый части второй </w:t>
      </w:r>
      <w:r>
        <w:rPr>
          <w:rFonts w:ascii="Times New Roman"/>
          <w:b w:val="false"/>
          <w:i w:val="false"/>
          <w:color w:val="000000"/>
          <w:sz w:val="28"/>
        </w:rPr>
        <w:t>пункта 374</w:t>
      </w:r>
      <w:r>
        <w:rPr>
          <w:rFonts w:ascii="Times New Roman"/>
          <w:b w:val="false"/>
          <w:i w:val="false"/>
          <w:color w:val="000000"/>
          <w:sz w:val="28"/>
        </w:rPr>
        <w:t xml:space="preserve"> исключить;</w:t>
      </w:r>
    </w:p>
    <w:bookmarkEnd w:id="314"/>
    <w:bookmarkStart w:name="z339" w:id="3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403</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315"/>
    <w:bookmarkStart w:name="z340" w:id="31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411</w:t>
      </w:r>
      <w:r>
        <w:rPr>
          <w:rFonts w:ascii="Times New Roman"/>
          <w:b w:val="false"/>
          <w:i w:val="false"/>
          <w:color w:val="000000"/>
          <w:sz w:val="28"/>
        </w:rPr>
        <w:t xml:space="preserve"> изложить в следующей редакции:</w:t>
      </w:r>
    </w:p>
    <w:bookmarkEnd w:id="316"/>
    <w:bookmarkStart w:name="z341" w:id="317"/>
    <w:p>
      <w:pPr>
        <w:spacing w:after="0"/>
        <w:ind w:left="0"/>
        <w:jc w:val="both"/>
      </w:pPr>
      <w:r>
        <w:rPr>
          <w:rFonts w:ascii="Times New Roman"/>
          <w:b w:val="false"/>
          <w:i w:val="false"/>
          <w:color w:val="000000"/>
          <w:sz w:val="28"/>
        </w:rPr>
        <w:t>
      "Сводный план по государственным учреждениям утверждается администратором бюджетных программ и в срок до 15 февраля текущего финансового года предоставляется на согласование в уполномоченный орган по исполнению бюджета вместе с планами по каждому государственному учреждению.";</w:t>
      </w:r>
    </w:p>
    <w:bookmarkEnd w:id="317"/>
    <w:bookmarkStart w:name="z342" w:id="3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420</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318"/>
    <w:bookmarkStart w:name="z343" w:id="319"/>
    <w:p>
      <w:pPr>
        <w:spacing w:after="0"/>
        <w:ind w:left="0"/>
        <w:jc w:val="both"/>
      </w:pPr>
      <w:r>
        <w:rPr>
          <w:rFonts w:ascii="Times New Roman"/>
          <w:b w:val="false"/>
          <w:i w:val="false"/>
          <w:color w:val="000000"/>
          <w:sz w:val="28"/>
        </w:rPr>
        <w:t xml:space="preserve">
      в часть вторую </w:t>
      </w:r>
      <w:r>
        <w:rPr>
          <w:rFonts w:ascii="Times New Roman"/>
          <w:b w:val="false"/>
          <w:i w:val="false"/>
          <w:color w:val="000000"/>
          <w:sz w:val="28"/>
        </w:rPr>
        <w:t>пункта 422</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319"/>
    <w:bookmarkStart w:name="z344" w:id="32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428</w:t>
      </w:r>
      <w:r>
        <w:rPr>
          <w:rFonts w:ascii="Times New Roman"/>
          <w:b w:val="false"/>
          <w:i w:val="false"/>
          <w:color w:val="000000"/>
          <w:sz w:val="28"/>
        </w:rPr>
        <w:t xml:space="preserve"> изложить в следующей редакции:</w:t>
      </w:r>
    </w:p>
    <w:bookmarkEnd w:id="320"/>
    <w:bookmarkStart w:name="z345" w:id="321"/>
    <w:p>
      <w:pPr>
        <w:spacing w:after="0"/>
        <w:ind w:left="0"/>
        <w:jc w:val="both"/>
      </w:pPr>
      <w:r>
        <w:rPr>
          <w:rFonts w:ascii="Times New Roman"/>
          <w:b w:val="false"/>
          <w:i w:val="false"/>
          <w:color w:val="000000"/>
          <w:sz w:val="28"/>
        </w:rPr>
        <w:t>
      "В случае введения новых кодов в функциональную классификацию расходов бюджета ЕБК РК в течение финансового года, планы и сводные планы по государственным учреждениям утверждаются и согласовываются по новым кодам в порядке, установленном настоящими Правилами.";</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472</w:t>
      </w:r>
      <w:r>
        <w:rPr>
          <w:rFonts w:ascii="Times New Roman"/>
          <w:b w:val="false"/>
          <w:i w:val="false"/>
          <w:color w:val="000000"/>
          <w:sz w:val="28"/>
        </w:rPr>
        <w:t xml:space="preserve"> изложить в следующей редакции:</w:t>
      </w:r>
    </w:p>
    <w:bookmarkStart w:name="z347" w:id="322"/>
    <w:p>
      <w:pPr>
        <w:spacing w:after="0"/>
        <w:ind w:left="0"/>
        <w:jc w:val="both"/>
      </w:pPr>
      <w:r>
        <w:rPr>
          <w:rFonts w:ascii="Times New Roman"/>
          <w:b w:val="false"/>
          <w:i w:val="false"/>
          <w:color w:val="000000"/>
          <w:sz w:val="28"/>
        </w:rPr>
        <w:t>
      "472. На время подготовки и проведения выборов, республиканского референдума местными исполнительными органами в соответствующие территориальные подразделения казначейства представляется документ с образцами подписей и оттиска печати. При этом право первой подписи предоставляется председателю территориальной избирательной комиссии, право второй подписи принадлежит главному бухгалтеру (руководителю финансовой службы) соответствующего аппарата акима.</w:t>
      </w:r>
    </w:p>
    <w:bookmarkEnd w:id="322"/>
    <w:bookmarkStart w:name="z348" w:id="323"/>
    <w:p>
      <w:pPr>
        <w:spacing w:after="0"/>
        <w:ind w:left="0"/>
        <w:jc w:val="both"/>
      </w:pPr>
      <w:r>
        <w:rPr>
          <w:rFonts w:ascii="Times New Roman"/>
          <w:b w:val="false"/>
          <w:i w:val="false"/>
          <w:color w:val="000000"/>
          <w:sz w:val="28"/>
        </w:rPr>
        <w:t>
      Документ должен быть оформлен с указанием образца гербовой печати местного исполнительного органа, номера и даты решения соответствующего маслихата об избрании территориальной избирательной комиссии (решения вышестоящей избирательной комиссии о назначении члена территориальной избирательной комиссии – председателя территориальной избирательной комиссии вместо выбывшего до его избрания маслихатом). Полномочия председателя территориальной комиссии на расходование средств со счета для финансирования выборов, республиканского референдума и со счета для финансирования выборов акимов городов районного значения, поселков, сел, сельских округов устанавливаются только на срок подготовки и проведения выборов, республиканского референдума, выборов акимов городов районного значения, поселков, сел, сельских округов, повторного голосования либо повторных выборов и до шестидесяти календарных дней после их окончания, но не позднее 31 декабря текущего финансового года (в случае, если выборы проведены в последнее воскресенье октября).</w:t>
      </w:r>
    </w:p>
    <w:bookmarkEnd w:id="323"/>
    <w:bookmarkStart w:name="z349" w:id="324"/>
    <w:p>
      <w:pPr>
        <w:spacing w:after="0"/>
        <w:ind w:left="0"/>
        <w:jc w:val="both"/>
      </w:pPr>
      <w:r>
        <w:rPr>
          <w:rFonts w:ascii="Times New Roman"/>
          <w:b w:val="false"/>
          <w:i w:val="false"/>
          <w:color w:val="000000"/>
          <w:sz w:val="28"/>
        </w:rPr>
        <w:t>
      Для проведения платежей по возвратам заработной платы и других денежных выплат, обязательных и добровольных пенсионных взносов, социальных отчислений и (или) взносов на обязательное социальное медицинское страхование после истечения установленного срока предусмотренный настоящим пунктом, местными исполнительными органами в территориальное подразделение казначейства представляются временные образцы подписей и оттиска печати на срок не более трех календарных дней, для перечисления платежей по суммам возврата.";</w:t>
      </w:r>
    </w:p>
    <w:bookmarkEnd w:id="324"/>
    <w:bookmarkStart w:name="z350" w:id="32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475</w:t>
      </w:r>
      <w:r>
        <w:rPr>
          <w:rFonts w:ascii="Times New Roman"/>
          <w:b w:val="false"/>
          <w:i w:val="false"/>
          <w:color w:val="000000"/>
          <w:sz w:val="28"/>
        </w:rPr>
        <w:t xml:space="preserve"> изложить в следующей редакции:</w:t>
      </w:r>
    </w:p>
    <w:bookmarkEnd w:id="325"/>
    <w:bookmarkStart w:name="z351" w:id="326"/>
    <w:p>
      <w:pPr>
        <w:spacing w:after="0"/>
        <w:ind w:left="0"/>
        <w:jc w:val="both"/>
      </w:pPr>
      <w:r>
        <w:rPr>
          <w:rFonts w:ascii="Times New Roman"/>
          <w:b w:val="false"/>
          <w:i w:val="false"/>
          <w:color w:val="000000"/>
          <w:sz w:val="28"/>
        </w:rPr>
        <w:t>
      "475. Из средств республиканского бюджета покрываются расходы на:</w:t>
      </w:r>
    </w:p>
    <w:bookmarkEnd w:id="326"/>
    <w:bookmarkStart w:name="z352" w:id="327"/>
    <w:p>
      <w:pPr>
        <w:spacing w:after="0"/>
        <w:ind w:left="0"/>
        <w:jc w:val="both"/>
      </w:pPr>
      <w:r>
        <w:rPr>
          <w:rFonts w:ascii="Times New Roman"/>
          <w:b w:val="false"/>
          <w:i w:val="false"/>
          <w:color w:val="000000"/>
          <w:sz w:val="28"/>
        </w:rPr>
        <w:t>
      1) организацию и деятельность избирательных комиссий:</w:t>
      </w:r>
    </w:p>
    <w:bookmarkEnd w:id="327"/>
    <w:bookmarkStart w:name="z353" w:id="328"/>
    <w:p>
      <w:pPr>
        <w:spacing w:after="0"/>
        <w:ind w:left="0"/>
        <w:jc w:val="both"/>
      </w:pPr>
      <w:r>
        <w:rPr>
          <w:rFonts w:ascii="Times New Roman"/>
          <w:b w:val="false"/>
          <w:i w:val="false"/>
          <w:color w:val="000000"/>
          <w:sz w:val="28"/>
        </w:rPr>
        <w:t>
      заработная плата освобожденных членов избирательных комиссий;</w:t>
      </w:r>
    </w:p>
    <w:bookmarkEnd w:id="328"/>
    <w:bookmarkStart w:name="z354" w:id="329"/>
    <w:p>
      <w:pPr>
        <w:spacing w:after="0"/>
        <w:ind w:left="0"/>
        <w:jc w:val="both"/>
      </w:pPr>
      <w:r>
        <w:rPr>
          <w:rFonts w:ascii="Times New Roman"/>
          <w:b w:val="false"/>
          <w:i w:val="false"/>
          <w:color w:val="000000"/>
          <w:sz w:val="28"/>
        </w:rPr>
        <w:t>
      дополнительная оплата труда членов избирательных комиссий;</w:t>
      </w:r>
    </w:p>
    <w:bookmarkEnd w:id="329"/>
    <w:bookmarkStart w:name="z355" w:id="330"/>
    <w:p>
      <w:pPr>
        <w:spacing w:after="0"/>
        <w:ind w:left="0"/>
        <w:jc w:val="both"/>
      </w:pPr>
      <w:r>
        <w:rPr>
          <w:rFonts w:ascii="Times New Roman"/>
          <w:b w:val="false"/>
          <w:i w:val="false"/>
          <w:color w:val="000000"/>
          <w:sz w:val="28"/>
        </w:rPr>
        <w:t>
      начисление на заработную плату;</w:t>
      </w:r>
    </w:p>
    <w:bookmarkEnd w:id="330"/>
    <w:bookmarkStart w:name="z356" w:id="331"/>
    <w:p>
      <w:pPr>
        <w:spacing w:after="0"/>
        <w:ind w:left="0"/>
        <w:jc w:val="both"/>
      </w:pPr>
      <w:r>
        <w:rPr>
          <w:rFonts w:ascii="Times New Roman"/>
          <w:b w:val="false"/>
          <w:i w:val="false"/>
          <w:color w:val="000000"/>
          <w:sz w:val="28"/>
        </w:rPr>
        <w:t>
      техническое обеспечение (приобретение компьютеров, оргтехники, аренда оборудования и техническое обслуживание оборудования, а также приобретение и изготовление инвентаря для голосования);</w:t>
      </w:r>
    </w:p>
    <w:bookmarkEnd w:id="331"/>
    <w:bookmarkStart w:name="z357" w:id="332"/>
    <w:p>
      <w:pPr>
        <w:spacing w:after="0"/>
        <w:ind w:left="0"/>
        <w:jc w:val="both"/>
      </w:pPr>
      <w:r>
        <w:rPr>
          <w:rFonts w:ascii="Times New Roman"/>
          <w:b w:val="false"/>
          <w:i w:val="false"/>
          <w:color w:val="000000"/>
          <w:sz w:val="28"/>
        </w:rPr>
        <w:t>
      транспортные расходы;</w:t>
      </w:r>
    </w:p>
    <w:bookmarkEnd w:id="332"/>
    <w:bookmarkStart w:name="z358" w:id="333"/>
    <w:p>
      <w:pPr>
        <w:spacing w:after="0"/>
        <w:ind w:left="0"/>
        <w:jc w:val="both"/>
      </w:pPr>
      <w:r>
        <w:rPr>
          <w:rFonts w:ascii="Times New Roman"/>
          <w:b w:val="false"/>
          <w:i w:val="false"/>
          <w:color w:val="000000"/>
          <w:sz w:val="28"/>
        </w:rPr>
        <w:t>
      публикация в средствах массовой информации;</w:t>
      </w:r>
    </w:p>
    <w:bookmarkEnd w:id="333"/>
    <w:bookmarkStart w:name="z359" w:id="334"/>
    <w:p>
      <w:pPr>
        <w:spacing w:after="0"/>
        <w:ind w:left="0"/>
        <w:jc w:val="both"/>
      </w:pPr>
      <w:r>
        <w:rPr>
          <w:rFonts w:ascii="Times New Roman"/>
          <w:b w:val="false"/>
          <w:i w:val="false"/>
          <w:color w:val="000000"/>
          <w:sz w:val="28"/>
        </w:rPr>
        <w:t>
      услуги связи, почтово-телеграфные расходы;</w:t>
      </w:r>
    </w:p>
    <w:bookmarkEnd w:id="334"/>
    <w:bookmarkStart w:name="z360" w:id="335"/>
    <w:p>
      <w:pPr>
        <w:spacing w:after="0"/>
        <w:ind w:left="0"/>
        <w:jc w:val="both"/>
      </w:pPr>
      <w:r>
        <w:rPr>
          <w:rFonts w:ascii="Times New Roman"/>
          <w:b w:val="false"/>
          <w:i w:val="false"/>
          <w:color w:val="000000"/>
          <w:sz w:val="28"/>
        </w:rPr>
        <w:t xml:space="preserve">
      работы, выполняемые техническим персоналом на основании трудовых соглашений; </w:t>
      </w:r>
    </w:p>
    <w:bookmarkEnd w:id="335"/>
    <w:bookmarkStart w:name="z361" w:id="336"/>
    <w:p>
      <w:pPr>
        <w:spacing w:after="0"/>
        <w:ind w:left="0"/>
        <w:jc w:val="both"/>
      </w:pPr>
      <w:r>
        <w:rPr>
          <w:rFonts w:ascii="Times New Roman"/>
          <w:b w:val="false"/>
          <w:i w:val="false"/>
          <w:color w:val="000000"/>
          <w:sz w:val="28"/>
        </w:rPr>
        <w:t>
      полиграфические расходы;</w:t>
      </w:r>
    </w:p>
    <w:bookmarkEnd w:id="336"/>
    <w:bookmarkStart w:name="z362" w:id="337"/>
    <w:p>
      <w:pPr>
        <w:spacing w:after="0"/>
        <w:ind w:left="0"/>
        <w:jc w:val="both"/>
      </w:pPr>
      <w:r>
        <w:rPr>
          <w:rFonts w:ascii="Times New Roman"/>
          <w:b w:val="false"/>
          <w:i w:val="false"/>
          <w:color w:val="000000"/>
          <w:sz w:val="28"/>
        </w:rPr>
        <w:t>
      приобретение канцелярских и хозяйственных товаров, материалов для лозунгов, плакатов, государственной символики;</w:t>
      </w:r>
    </w:p>
    <w:bookmarkEnd w:id="337"/>
    <w:bookmarkStart w:name="z363" w:id="338"/>
    <w:p>
      <w:pPr>
        <w:spacing w:after="0"/>
        <w:ind w:left="0"/>
        <w:jc w:val="both"/>
      </w:pPr>
      <w:r>
        <w:rPr>
          <w:rFonts w:ascii="Times New Roman"/>
          <w:b w:val="false"/>
          <w:i w:val="false"/>
          <w:color w:val="000000"/>
          <w:sz w:val="28"/>
        </w:rPr>
        <w:t>
      приобретение нотариальных услуг и услуг архивариуса в ходе подготовки и проведения выборов;</w:t>
      </w:r>
    </w:p>
    <w:bookmarkEnd w:id="338"/>
    <w:bookmarkStart w:name="z364" w:id="339"/>
    <w:p>
      <w:pPr>
        <w:spacing w:after="0"/>
        <w:ind w:left="0"/>
        <w:jc w:val="both"/>
      </w:pPr>
      <w:r>
        <w:rPr>
          <w:rFonts w:ascii="Times New Roman"/>
          <w:b w:val="false"/>
          <w:i w:val="false"/>
          <w:color w:val="000000"/>
          <w:sz w:val="28"/>
        </w:rPr>
        <w:t>
      2) аренду помещений;</w:t>
      </w:r>
    </w:p>
    <w:bookmarkEnd w:id="339"/>
    <w:bookmarkStart w:name="z365" w:id="340"/>
    <w:p>
      <w:pPr>
        <w:spacing w:after="0"/>
        <w:ind w:left="0"/>
        <w:jc w:val="both"/>
      </w:pPr>
      <w:r>
        <w:rPr>
          <w:rFonts w:ascii="Times New Roman"/>
          <w:b w:val="false"/>
          <w:i w:val="false"/>
          <w:color w:val="000000"/>
          <w:sz w:val="28"/>
        </w:rPr>
        <w:t>
      3) командировочные расходы;</w:t>
      </w:r>
    </w:p>
    <w:bookmarkEnd w:id="340"/>
    <w:bookmarkStart w:name="z366" w:id="341"/>
    <w:p>
      <w:pPr>
        <w:spacing w:after="0"/>
        <w:ind w:left="0"/>
        <w:jc w:val="both"/>
      </w:pPr>
      <w:r>
        <w:rPr>
          <w:rFonts w:ascii="Times New Roman"/>
          <w:b w:val="false"/>
          <w:i w:val="false"/>
          <w:color w:val="000000"/>
          <w:sz w:val="28"/>
        </w:rPr>
        <w:t>
      4) оплату труда консультантов, экспертов, членов лингвистической комиссий, специалистов, обеспечивающих эксплуатацию электронной избирательной системы;</w:t>
      </w:r>
    </w:p>
    <w:bookmarkEnd w:id="341"/>
    <w:bookmarkStart w:name="z367" w:id="342"/>
    <w:p>
      <w:pPr>
        <w:spacing w:after="0"/>
        <w:ind w:left="0"/>
        <w:jc w:val="both"/>
      </w:pPr>
      <w:r>
        <w:rPr>
          <w:rFonts w:ascii="Times New Roman"/>
          <w:b w:val="false"/>
          <w:i w:val="false"/>
          <w:color w:val="000000"/>
          <w:sz w:val="28"/>
        </w:rPr>
        <w:t xml:space="preserve">
      5) выступления кандидатов, кроме кандидатов, баллотирующихся по партийным спискам, в средствах массовой информации в соответствии с пунктом 3 </w:t>
      </w:r>
      <w:r>
        <w:rPr>
          <w:rFonts w:ascii="Times New Roman"/>
          <w:b w:val="false"/>
          <w:i w:val="false"/>
          <w:color w:val="000000"/>
          <w:sz w:val="28"/>
        </w:rPr>
        <w:t>статьи 28</w:t>
      </w:r>
      <w:r>
        <w:rPr>
          <w:rFonts w:ascii="Times New Roman"/>
          <w:b w:val="false"/>
          <w:i w:val="false"/>
          <w:color w:val="000000"/>
          <w:sz w:val="28"/>
        </w:rPr>
        <w:t xml:space="preserve"> Конституционного закона Республики Казахстан от </w:t>
      </w:r>
      <w:r>
        <w:rPr>
          <w:rFonts w:ascii="Times New Roman"/>
          <w:b w:val="false"/>
          <w:i w:val="false"/>
          <w:color w:val="000000"/>
          <w:sz w:val="28"/>
        </w:rPr>
        <w:t>28 сентября 1995 года "О выборах в Республике Казахстан";</w:t>
      </w:r>
    </w:p>
    <w:bookmarkEnd w:id="342"/>
    <w:bookmarkStart w:name="z369" w:id="343"/>
    <w:p>
      <w:pPr>
        <w:spacing w:after="0"/>
        <w:ind w:left="0"/>
        <w:jc w:val="both"/>
      </w:pPr>
      <w:r>
        <w:rPr>
          <w:rFonts w:ascii="Times New Roman"/>
          <w:b w:val="false"/>
          <w:i w:val="false"/>
          <w:color w:val="000000"/>
          <w:sz w:val="28"/>
        </w:rPr>
        <w:t>
      6) проведение публичных предвыборных мероприятий кандидатов и выпуск агитационных материалов кандидатов, кроме кандидатов, баллотирующихся по партийным спискам, в соответствии с пунктами 4 и 5 статьи 28 Конституционного закона Республики Казахстан от 28 сентября 1995 года "О выборах в Республике Казахстан";</w:t>
      </w:r>
    </w:p>
    <w:bookmarkEnd w:id="343"/>
    <w:bookmarkStart w:name="z370" w:id="344"/>
    <w:p>
      <w:pPr>
        <w:spacing w:after="0"/>
        <w:ind w:left="0"/>
        <w:jc w:val="both"/>
      </w:pPr>
      <w:r>
        <w:rPr>
          <w:rFonts w:ascii="Times New Roman"/>
          <w:b w:val="false"/>
          <w:i w:val="false"/>
          <w:color w:val="000000"/>
          <w:sz w:val="28"/>
        </w:rPr>
        <w:t>
      7) транспортные расходы кандидатов, кроме кандидатов, баллотирующихся по партийным спискам, в размерах, устанавливаемых Центральной избирательной комиссией;</w:t>
      </w:r>
    </w:p>
    <w:bookmarkEnd w:id="344"/>
    <w:bookmarkStart w:name="z371" w:id="345"/>
    <w:p>
      <w:pPr>
        <w:spacing w:after="0"/>
        <w:ind w:left="0"/>
        <w:jc w:val="both"/>
      </w:pPr>
      <w:r>
        <w:rPr>
          <w:rFonts w:ascii="Times New Roman"/>
          <w:b w:val="false"/>
          <w:i w:val="false"/>
          <w:color w:val="000000"/>
          <w:sz w:val="28"/>
        </w:rPr>
        <w:t>
      8) изготовление размещаемых в помещении избирательной комиссии и помещении для голосования информационных плакатов о кандидатах в Президенты, депутаты Сената Парламента и маслихатов, члены иных органов местного самоуправления, о политических партиях, выдвинувших партийные списки, а также о республиканском референдуме.";</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476</w:t>
      </w:r>
      <w:r>
        <w:rPr>
          <w:rFonts w:ascii="Times New Roman"/>
          <w:b w:val="false"/>
          <w:i w:val="false"/>
          <w:color w:val="000000"/>
          <w:sz w:val="28"/>
        </w:rPr>
        <w:t xml:space="preserve"> изложить в следующей редакции:</w:t>
      </w:r>
    </w:p>
    <w:bookmarkStart w:name="z373" w:id="346"/>
    <w:p>
      <w:pPr>
        <w:spacing w:after="0"/>
        <w:ind w:left="0"/>
        <w:jc w:val="both"/>
      </w:pPr>
      <w:r>
        <w:rPr>
          <w:rFonts w:ascii="Times New Roman"/>
          <w:b w:val="false"/>
          <w:i w:val="false"/>
          <w:color w:val="000000"/>
          <w:sz w:val="28"/>
        </w:rPr>
        <w:t xml:space="preserve">
      "476. Возмещение командировочных расходов по найму жилого помещения председателям территориальных и окружных избирательных комиссий осуществляется в размере, установленном для руководителей и заместителей руководителей государственных учреждений, а депутатам маслихатов, участвующим в совместном заседании выборщиков по выборам депутатов Сената Парламента Республики Казахстан, председателям участковых избирательных комиссий и членам избирательных комиссий - в размере, установленном для работников государственных учреждений </w:t>
      </w:r>
      <w:r>
        <w:rPr>
          <w:rFonts w:ascii="Times New Roman"/>
          <w:b w:val="false"/>
          <w:i w:val="false"/>
          <w:color w:val="000000"/>
          <w:sz w:val="28"/>
        </w:rPr>
        <w:t>Правилами</w:t>
      </w:r>
      <w:r>
        <w:rPr>
          <w:rFonts w:ascii="Times New Roman"/>
          <w:b w:val="false"/>
          <w:i w:val="false"/>
          <w:color w:val="000000"/>
          <w:sz w:val="28"/>
        </w:rPr>
        <w:t xml:space="preserve"> о возмещении расходов на служебные командировки за счет бюджетных средств, в том числе в иностранные государства, утвержденными постановлением Правительства Республики Казахстан от 11 мая 2018 года № 256.";</w:t>
      </w:r>
    </w:p>
    <w:bookmarkEnd w:id="346"/>
    <w:bookmarkStart w:name="z374" w:id="347"/>
    <w:p>
      <w:pPr>
        <w:spacing w:after="0"/>
        <w:ind w:left="0"/>
        <w:jc w:val="both"/>
      </w:pPr>
      <w:r>
        <w:rPr>
          <w:rFonts w:ascii="Times New Roman"/>
          <w:b w:val="false"/>
          <w:i w:val="false"/>
          <w:color w:val="000000"/>
          <w:sz w:val="28"/>
        </w:rPr>
        <w:t>
      дополнить пунктом 606-1 следующего содержания:</w:t>
      </w:r>
    </w:p>
    <w:bookmarkEnd w:id="347"/>
    <w:bookmarkStart w:name="z375" w:id="348"/>
    <w:p>
      <w:pPr>
        <w:spacing w:after="0"/>
        <w:ind w:left="0"/>
        <w:jc w:val="both"/>
      </w:pPr>
      <w:r>
        <w:rPr>
          <w:rFonts w:ascii="Times New Roman"/>
          <w:b w:val="false"/>
          <w:i w:val="false"/>
          <w:color w:val="000000"/>
          <w:sz w:val="28"/>
        </w:rPr>
        <w:t>
      "606-1. На основании решения соответствующей бюджетной комиссии администраторы бюджетных программ в течение пяти рабочих дней разрабатывают и направляют на согласование в заинтересованные государственные органы проекты решений кредитора об основных условиях бюджетного кредитования.</w:t>
      </w:r>
    </w:p>
    <w:bookmarkEnd w:id="348"/>
    <w:bookmarkStart w:name="z376" w:id="34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188 Бюджетного кодекса, администраторы бюджетных программ после утверждения соответствующих бюджетов вносят на утверждение проекты решений кредитора об основных условиях бюджетного кредитования в Правительство Республики Казахстан или в соответствующий местный исполнительный орган в течение десяти рабочих дней, и уведомляют об этом центральный или соответствующий местный уполномоченный орган по исполнению бюджета, в течение одного дня после внесения.</w:t>
      </w:r>
    </w:p>
    <w:bookmarkEnd w:id="349"/>
    <w:bookmarkStart w:name="z377" w:id="350"/>
    <w:p>
      <w:pPr>
        <w:spacing w:after="0"/>
        <w:ind w:left="0"/>
        <w:jc w:val="both"/>
      </w:pPr>
      <w:r>
        <w:rPr>
          <w:rFonts w:ascii="Times New Roman"/>
          <w:b w:val="false"/>
          <w:i w:val="false"/>
          <w:color w:val="000000"/>
          <w:sz w:val="28"/>
        </w:rPr>
        <w:t xml:space="preserve">
      Проект кредитного договора направляется на согласование центральным уполномоченным органом по исполнению бюджета – заемщику и администратору бюджетной программы, а администраторами местных бюджетных программ – местному уполномоченному органу по исполнению бюджета, в течении пяти рабочих дней со дня уведомления. </w:t>
      </w:r>
    </w:p>
    <w:bookmarkEnd w:id="350"/>
    <w:bookmarkStart w:name="z378" w:id="351"/>
    <w:p>
      <w:pPr>
        <w:spacing w:after="0"/>
        <w:ind w:left="0"/>
        <w:jc w:val="both"/>
      </w:pPr>
      <w:r>
        <w:rPr>
          <w:rFonts w:ascii="Times New Roman"/>
          <w:b w:val="false"/>
          <w:i w:val="false"/>
          <w:color w:val="000000"/>
          <w:sz w:val="28"/>
        </w:rPr>
        <w:t>
      Администраторы бюджетных программ после утверждения Правительством Республики Казахстан или местным исполнительным органом соответствующего постановления об условиях бюджетного кредитования вносят подписанный администратором бюджетной программы, заемщиком, поверенным (при наличии) проект кредитного договора на подпись центральному или местному уполномоченному органу по исполнению бюджета в течение пяти рабочих дней.";</w:t>
      </w:r>
    </w:p>
    <w:bookmarkEnd w:id="351"/>
    <w:bookmarkStart w:name="z379" w:id="352"/>
    <w:p>
      <w:pPr>
        <w:spacing w:after="0"/>
        <w:ind w:left="0"/>
        <w:jc w:val="both"/>
      </w:pPr>
      <w:r>
        <w:rPr>
          <w:rFonts w:ascii="Times New Roman"/>
          <w:b w:val="false"/>
          <w:i w:val="false"/>
          <w:color w:val="000000"/>
          <w:sz w:val="28"/>
        </w:rPr>
        <w:t xml:space="preserve">
      в часть первую </w:t>
      </w:r>
      <w:r>
        <w:rPr>
          <w:rFonts w:ascii="Times New Roman"/>
          <w:b w:val="false"/>
          <w:i w:val="false"/>
          <w:color w:val="000000"/>
          <w:sz w:val="28"/>
        </w:rPr>
        <w:t>пункта 616</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352"/>
    <w:bookmarkStart w:name="z380" w:id="353"/>
    <w:p>
      <w:pPr>
        <w:spacing w:after="0"/>
        <w:ind w:left="0"/>
        <w:jc w:val="both"/>
      </w:pPr>
      <w:r>
        <w:rPr>
          <w:rFonts w:ascii="Times New Roman"/>
          <w:b w:val="false"/>
          <w:i w:val="false"/>
          <w:color w:val="000000"/>
          <w:sz w:val="28"/>
        </w:rPr>
        <w:t xml:space="preserve">
      дополнить приложением 6-1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382" w:id="354"/>
    <w:p>
      <w:pPr>
        <w:spacing w:after="0"/>
        <w:ind w:left="0"/>
        <w:jc w:val="both"/>
      </w:pPr>
      <w:r>
        <w:rPr>
          <w:rFonts w:ascii="Times New Roman"/>
          <w:b w:val="false"/>
          <w:i w:val="false"/>
          <w:color w:val="000000"/>
          <w:sz w:val="28"/>
        </w:rPr>
        <w:t xml:space="preserve">
      дополнить приложением 20-1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настоящему приказу;</w:t>
      </w:r>
    </w:p>
    <w:bookmarkStart w:name="z384" w:id="355"/>
    <w:p>
      <w:pPr>
        <w:spacing w:after="0"/>
        <w:ind w:left="0"/>
        <w:jc w:val="both"/>
      </w:pPr>
      <w:r>
        <w:rPr>
          <w:rFonts w:ascii="Times New Roman"/>
          <w:b w:val="false"/>
          <w:i w:val="false"/>
          <w:color w:val="000000"/>
          <w:sz w:val="28"/>
        </w:rPr>
        <w:t xml:space="preserve">
      дополнить приложениями 64 А и 65 А согласно </w:t>
      </w:r>
      <w:r>
        <w:rPr>
          <w:rFonts w:ascii="Times New Roman"/>
          <w:b w:val="false"/>
          <w:i w:val="false"/>
          <w:color w:val="000000"/>
          <w:sz w:val="28"/>
        </w:rPr>
        <w:t>приложениям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настоящему приказу;</w:t>
      </w:r>
    </w:p>
    <w:bookmarkEnd w:id="355"/>
    <w:bookmarkStart w:name="z385" w:id="3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приложение 88</w:t>
      </w:r>
      <w:r>
        <w:rPr>
          <w:rFonts w:ascii="Times New Roman"/>
          <w:b w:val="false"/>
          <w:i w:val="false"/>
          <w:color w:val="000000"/>
          <w:sz w:val="28"/>
        </w:rPr>
        <w:t xml:space="preserve"> к Правилам внесено изменение на государственном языке, текст на русском языке не изменяется;</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89</w:t>
      </w:r>
      <w:r>
        <w:rPr>
          <w:rFonts w:ascii="Times New Roman"/>
          <w:b w:val="false"/>
          <w:i w:val="false"/>
          <w:color w:val="000000"/>
          <w:sz w:val="28"/>
        </w:rPr>
        <w:t xml:space="preserve"> и </w:t>
      </w:r>
      <w:r>
        <w:rPr>
          <w:rFonts w:ascii="Times New Roman"/>
          <w:b w:val="false"/>
          <w:i w:val="false"/>
          <w:color w:val="000000"/>
          <w:sz w:val="28"/>
        </w:rPr>
        <w:t>99-1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приложениям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к настоящему приказу.</w:t>
      </w:r>
    </w:p>
    <w:bookmarkStart w:name="z387" w:id="357"/>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 А.) в установленном законодательством порядке обеспечить:</w:t>
      </w:r>
    </w:p>
    <w:bookmarkEnd w:id="357"/>
    <w:bookmarkStart w:name="z388" w:id="35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58"/>
    <w:bookmarkStart w:name="z389" w:id="35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59"/>
    <w:bookmarkStart w:name="z390" w:id="360"/>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360"/>
    <w:bookmarkStart w:name="z391" w:id="361"/>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361"/>
    <w:bookmarkStart w:name="z392" w:id="362"/>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36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r>
              <w:br/>
            </w:r>
            <w:r>
              <w:rPr>
                <w:rFonts w:ascii="Times New Roman"/>
                <w:b w:val="false"/>
                <w:i w:val="false"/>
                <w:color w:val="000000"/>
                <w:sz w:val="20"/>
              </w:rPr>
              <w:t>Министерство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w:t>
            </w:r>
            <w:r>
              <w:br/>
            </w:r>
            <w:r>
              <w:rPr>
                <w:rFonts w:ascii="Times New Roman"/>
                <w:b w:val="false"/>
                <w:i w:val="false"/>
                <w:color w:val="000000"/>
                <w:sz w:val="20"/>
              </w:rPr>
              <w:t>"____" ____________ 2018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r>
              <w:br/>
            </w:r>
            <w:r>
              <w:rPr>
                <w:rFonts w:ascii="Times New Roman"/>
                <w:b w:val="false"/>
                <w:i w:val="false"/>
                <w:color w:val="000000"/>
                <w:sz w:val="20"/>
              </w:rPr>
              <w:t>Национальный Банк</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w:t>
            </w:r>
            <w:r>
              <w:br/>
            </w:r>
            <w:r>
              <w:rPr>
                <w:rFonts w:ascii="Times New Roman"/>
                <w:b w:val="false"/>
                <w:i w:val="false"/>
                <w:color w:val="000000"/>
                <w:sz w:val="20"/>
              </w:rPr>
              <w:t>"____" ____________ 2018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3-04</w:t>
            </w:r>
            <w:r>
              <w:br/>
            </w:r>
            <w:r>
              <w:rPr>
                <w:rFonts w:ascii="Times New Roman"/>
                <w:b w:val="false"/>
                <w:i w:val="false"/>
                <w:color w:val="000000"/>
                <w:sz w:val="20"/>
              </w:rPr>
              <w:t xml:space="preserve">Отчет произведен </w:t>
            </w:r>
            <w:r>
              <w:br/>
            </w:r>
            <w:r>
              <w:rPr>
                <w:rFonts w:ascii="Times New Roman"/>
                <w:b w:val="false"/>
                <w:i w:val="false"/>
                <w:color w:val="000000"/>
                <w:sz w:val="20"/>
              </w:rPr>
              <w:t>Страница Х из Х</w:t>
            </w:r>
          </w:p>
        </w:tc>
      </w:tr>
    </w:tbl>
    <w:bookmarkStart w:name="z397" w:id="363"/>
    <w:p>
      <w:pPr>
        <w:spacing w:after="0"/>
        <w:ind w:left="0"/>
        <w:jc w:val="left"/>
      </w:pPr>
      <w:r>
        <w:rPr>
          <w:rFonts w:ascii="Times New Roman"/>
          <w:b/>
          <w:i w:val="false"/>
          <w:color w:val="000000"/>
        </w:rPr>
        <w:t xml:space="preserve"> Индивидуальный план финансирования по обязательствам/платежам</w:t>
      </w:r>
    </w:p>
    <w:bookmarkEnd w:id="363"/>
    <w:bookmarkStart w:name="z398" w:id="364"/>
    <w:p>
      <w:pPr>
        <w:spacing w:after="0"/>
        <w:ind w:left="0"/>
        <w:jc w:val="both"/>
      </w:pPr>
      <w:r>
        <w:rPr>
          <w:rFonts w:ascii="Times New Roman"/>
          <w:b w:val="false"/>
          <w:i w:val="false"/>
          <w:color w:val="000000"/>
          <w:sz w:val="28"/>
        </w:rPr>
        <w:t>
      Дата:</w:t>
      </w:r>
    </w:p>
    <w:bookmarkEnd w:id="364"/>
    <w:bookmarkStart w:name="z399" w:id="365"/>
    <w:p>
      <w:pPr>
        <w:spacing w:after="0"/>
        <w:ind w:left="0"/>
        <w:jc w:val="both"/>
      </w:pPr>
      <w:r>
        <w:rPr>
          <w:rFonts w:ascii="Times New Roman"/>
          <w:b w:val="false"/>
          <w:i w:val="false"/>
          <w:color w:val="000000"/>
          <w:sz w:val="28"/>
        </w:rPr>
        <w:t>
      Единица измерения:</w:t>
      </w:r>
    </w:p>
    <w:bookmarkEnd w:id="365"/>
    <w:bookmarkStart w:name="z400" w:id="366"/>
    <w:p>
      <w:pPr>
        <w:spacing w:after="0"/>
        <w:ind w:left="0"/>
        <w:jc w:val="both"/>
      </w:pPr>
      <w:r>
        <w:rPr>
          <w:rFonts w:ascii="Times New Roman"/>
          <w:b w:val="false"/>
          <w:i w:val="false"/>
          <w:color w:val="000000"/>
          <w:sz w:val="28"/>
        </w:rPr>
        <w:t>
      Государственное учреждение:</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696"/>
        <w:gridCol w:w="1696"/>
        <w:gridCol w:w="1696"/>
        <w:gridCol w:w="1696"/>
        <w:gridCol w:w="3820"/>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Сцецифика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Наименовние</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1" w:id="367"/>
    <w:p>
      <w:pPr>
        <w:spacing w:after="0"/>
        <w:ind w:left="0"/>
        <w:jc w:val="both"/>
      </w:pPr>
      <w:r>
        <w:rPr>
          <w:rFonts w:ascii="Times New Roman"/>
          <w:b w:val="false"/>
          <w:i w:val="false"/>
          <w:color w:val="000000"/>
          <w:sz w:val="28"/>
        </w:rPr>
        <w:t>
      продолжение таблицы</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05" w:id="368"/>
    <w:p>
      <w:pPr>
        <w:spacing w:after="0"/>
        <w:ind w:left="0"/>
        <w:jc w:val="left"/>
      </w:pPr>
      <w:r>
        <w:rPr>
          <w:rFonts w:ascii="Times New Roman"/>
          <w:b/>
          <w:i w:val="false"/>
          <w:color w:val="000000"/>
        </w:rPr>
        <w:t xml:space="preserve"> Проект плана поступлений (доходов, погашения бюджетных кредитов, от продажи финансовых активов государства, государственных займов) в бюджет</w:t>
      </w:r>
    </w:p>
    <w:bookmarkEnd w:id="368"/>
    <w:bookmarkStart w:name="z406" w:id="369"/>
    <w:p>
      <w:pPr>
        <w:spacing w:after="0"/>
        <w:ind w:left="0"/>
        <w:jc w:val="both"/>
      </w:pPr>
      <w:r>
        <w:rPr>
          <w:rFonts w:ascii="Times New Roman"/>
          <w:b w:val="false"/>
          <w:i w:val="false"/>
          <w:color w:val="000000"/>
          <w:sz w:val="28"/>
        </w:rPr>
        <w:t>
      Вид бюджета ______________________________</w:t>
      </w:r>
    </w:p>
    <w:bookmarkEnd w:id="369"/>
    <w:bookmarkStart w:name="z407" w:id="370"/>
    <w:p>
      <w:pPr>
        <w:spacing w:after="0"/>
        <w:ind w:left="0"/>
        <w:jc w:val="both"/>
      </w:pPr>
      <w:r>
        <w:rPr>
          <w:rFonts w:ascii="Times New Roman"/>
          <w:b w:val="false"/>
          <w:i w:val="false"/>
          <w:color w:val="000000"/>
          <w:sz w:val="28"/>
        </w:rPr>
        <w:t>
      Период ___________________________________</w:t>
      </w:r>
    </w:p>
    <w:bookmarkEnd w:id="370"/>
    <w:bookmarkStart w:name="z408" w:id="371"/>
    <w:p>
      <w:pPr>
        <w:spacing w:after="0"/>
        <w:ind w:left="0"/>
        <w:jc w:val="both"/>
      </w:pPr>
      <w:r>
        <w:rPr>
          <w:rFonts w:ascii="Times New Roman"/>
          <w:b w:val="false"/>
          <w:i w:val="false"/>
          <w:color w:val="000000"/>
          <w:sz w:val="28"/>
        </w:rPr>
        <w:t>
      Дата _____________________________________</w:t>
      </w:r>
    </w:p>
    <w:bookmarkEnd w:id="371"/>
    <w:bookmarkStart w:name="z409" w:id="372"/>
    <w:p>
      <w:pPr>
        <w:spacing w:after="0"/>
        <w:ind w:left="0"/>
        <w:jc w:val="both"/>
      </w:pPr>
      <w:r>
        <w:rPr>
          <w:rFonts w:ascii="Times New Roman"/>
          <w:b w:val="false"/>
          <w:i w:val="false"/>
          <w:color w:val="000000"/>
          <w:sz w:val="28"/>
        </w:rPr>
        <w:t>
      Единица измерения ____________________________</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2"/>
        <w:gridCol w:w="2497"/>
        <w:gridCol w:w="4421"/>
      </w:tblGrid>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Класс Подкласс Специфика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областям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0" w:id="373"/>
    <w:p>
      <w:pPr>
        <w:spacing w:after="0"/>
        <w:ind w:left="0"/>
        <w:jc w:val="both"/>
      </w:pPr>
      <w:r>
        <w:rPr>
          <w:rFonts w:ascii="Times New Roman"/>
          <w:b w:val="false"/>
          <w:i w:val="false"/>
          <w:color w:val="000000"/>
          <w:sz w:val="28"/>
        </w:rPr>
        <w:t>
      продолжение таблицы</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1" w:id="374"/>
    <w:p>
      <w:pPr>
        <w:spacing w:after="0"/>
        <w:ind w:left="0"/>
        <w:jc w:val="both"/>
      </w:pPr>
      <w:r>
        <w:rPr>
          <w:rFonts w:ascii="Times New Roman"/>
          <w:b w:val="false"/>
          <w:i w:val="false"/>
          <w:color w:val="000000"/>
          <w:sz w:val="28"/>
        </w:rPr>
        <w:t>
      Руководитель уполномоченного органа по исполнению бюджета, курирующий</w:t>
      </w:r>
      <w:r>
        <w:br/>
      </w:r>
      <w:r>
        <w:rPr>
          <w:rFonts w:ascii="Times New Roman"/>
          <w:b w:val="false"/>
          <w:i w:val="false"/>
          <w:color w:val="000000"/>
          <w:sz w:val="28"/>
        </w:rPr>
        <w:t>вопросы исполнения поступлений _________ 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Место для печати</w:t>
      </w:r>
      <w:r>
        <w:br/>
      </w:r>
      <w:r>
        <w:rPr>
          <w:rFonts w:ascii="Times New Roman"/>
          <w:b w:val="false"/>
          <w:i w:val="false"/>
          <w:color w:val="000000"/>
          <w:sz w:val="28"/>
        </w:rPr>
        <w:t>Руководитель структурного подразделения уполномоченного органа по исполнению</w:t>
      </w:r>
      <w:r>
        <w:br/>
      </w:r>
      <w:r>
        <w:rPr>
          <w:rFonts w:ascii="Times New Roman"/>
          <w:b w:val="false"/>
          <w:i w:val="false"/>
          <w:color w:val="000000"/>
          <w:sz w:val="28"/>
        </w:rPr>
        <w:t>бюджета, курирующий вопросы исполнения поступлений</w:t>
      </w:r>
      <w:r>
        <w:br/>
      </w:r>
      <w:r>
        <w:rPr>
          <w:rFonts w:ascii="Times New Roman"/>
          <w:b w:val="false"/>
          <w:i w:val="false"/>
          <w:color w:val="000000"/>
          <w:sz w:val="28"/>
        </w:rPr>
        <w:t>_________ _______________________________</w:t>
      </w:r>
      <w:r>
        <w:br/>
      </w:r>
      <w:r>
        <w:rPr>
          <w:rFonts w:ascii="Times New Roman"/>
          <w:b w:val="false"/>
          <w:i w:val="false"/>
          <w:color w:val="000000"/>
          <w:sz w:val="28"/>
        </w:rPr>
        <w:t xml:space="preserve"> (подпись)             (расшифровка подписи)</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r>
              <w:br/>
            </w: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 бюджета</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отечество (при его наличии)</w:t>
            </w:r>
            <w:r>
              <w:br/>
            </w:r>
            <w:r>
              <w:rPr>
                <w:rFonts w:ascii="Times New Roman"/>
                <w:b w:val="false"/>
                <w:i w:val="false"/>
                <w:color w:val="000000"/>
                <w:sz w:val="20"/>
              </w:rPr>
              <w:t xml:space="preserve">"___"_________ __ год </w:t>
            </w:r>
            <w:r>
              <w:br/>
            </w:r>
            <w:r>
              <w:rPr>
                <w:rFonts w:ascii="Times New Roman"/>
                <w:b w:val="false"/>
                <w:i w:val="false"/>
                <w:color w:val="000000"/>
                <w:sz w:val="20"/>
              </w:rPr>
              <w:t>Место для печати</w:t>
            </w:r>
          </w:p>
        </w:tc>
      </w:tr>
    </w:tbl>
    <w:bookmarkStart w:name="z415" w:id="375"/>
    <w:p>
      <w:pPr>
        <w:spacing w:after="0"/>
        <w:ind w:left="0"/>
        <w:jc w:val="left"/>
      </w:pPr>
      <w:r>
        <w:rPr>
          <w:rFonts w:ascii="Times New Roman"/>
          <w:b/>
          <w:i w:val="false"/>
          <w:color w:val="000000"/>
        </w:rPr>
        <w:t xml:space="preserve"> План поступлений (доходов, погашения бюджетных кредитов, от продажи финансовых активов государства, государственных займов) в бюджет</w:t>
      </w:r>
    </w:p>
    <w:bookmarkEnd w:id="375"/>
    <w:bookmarkStart w:name="z416" w:id="376"/>
    <w:p>
      <w:pPr>
        <w:spacing w:after="0"/>
        <w:ind w:left="0"/>
        <w:jc w:val="both"/>
      </w:pPr>
      <w:r>
        <w:rPr>
          <w:rFonts w:ascii="Times New Roman"/>
          <w:b w:val="false"/>
          <w:i w:val="false"/>
          <w:color w:val="000000"/>
          <w:sz w:val="28"/>
        </w:rPr>
        <w:t>
      Вид бюджета ______________________________</w:t>
      </w:r>
    </w:p>
    <w:bookmarkEnd w:id="376"/>
    <w:bookmarkStart w:name="z417" w:id="377"/>
    <w:p>
      <w:pPr>
        <w:spacing w:after="0"/>
        <w:ind w:left="0"/>
        <w:jc w:val="both"/>
      </w:pPr>
      <w:r>
        <w:rPr>
          <w:rFonts w:ascii="Times New Roman"/>
          <w:b w:val="false"/>
          <w:i w:val="false"/>
          <w:color w:val="000000"/>
          <w:sz w:val="28"/>
        </w:rPr>
        <w:t>
      Период ___________________________________</w:t>
      </w:r>
    </w:p>
    <w:bookmarkEnd w:id="377"/>
    <w:bookmarkStart w:name="z418" w:id="378"/>
    <w:p>
      <w:pPr>
        <w:spacing w:after="0"/>
        <w:ind w:left="0"/>
        <w:jc w:val="both"/>
      </w:pPr>
      <w:r>
        <w:rPr>
          <w:rFonts w:ascii="Times New Roman"/>
          <w:b w:val="false"/>
          <w:i w:val="false"/>
          <w:color w:val="000000"/>
          <w:sz w:val="28"/>
        </w:rPr>
        <w:t>
      Дата _____________________________________</w:t>
      </w:r>
    </w:p>
    <w:bookmarkEnd w:id="378"/>
    <w:bookmarkStart w:name="z419" w:id="379"/>
    <w:p>
      <w:pPr>
        <w:spacing w:after="0"/>
        <w:ind w:left="0"/>
        <w:jc w:val="both"/>
      </w:pPr>
      <w:r>
        <w:rPr>
          <w:rFonts w:ascii="Times New Roman"/>
          <w:b w:val="false"/>
          <w:i w:val="false"/>
          <w:color w:val="000000"/>
          <w:sz w:val="28"/>
        </w:rPr>
        <w:t>
      Единица измерения ____________________________</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2"/>
        <w:gridCol w:w="2497"/>
        <w:gridCol w:w="4421"/>
      </w:tblGrid>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Класс Подкласс Специфика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план на год</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областям</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0" w:id="380"/>
    <w:p>
      <w:pPr>
        <w:spacing w:after="0"/>
        <w:ind w:left="0"/>
        <w:jc w:val="both"/>
      </w:pPr>
      <w:r>
        <w:rPr>
          <w:rFonts w:ascii="Times New Roman"/>
          <w:b w:val="false"/>
          <w:i w:val="false"/>
          <w:color w:val="000000"/>
          <w:sz w:val="28"/>
        </w:rPr>
        <w:t>
      продолжение таблицы</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1" w:id="381"/>
    <w:p>
      <w:pPr>
        <w:spacing w:after="0"/>
        <w:ind w:left="0"/>
        <w:jc w:val="both"/>
      </w:pPr>
      <w:r>
        <w:rPr>
          <w:rFonts w:ascii="Times New Roman"/>
          <w:b w:val="false"/>
          <w:i w:val="false"/>
          <w:color w:val="000000"/>
          <w:sz w:val="28"/>
        </w:rPr>
        <w:t>
      Руководитель структурного подразделения уполномоченного органа по исполнению бюджета</w:t>
      </w:r>
      <w:r>
        <w:br/>
      </w:r>
      <w:r>
        <w:rPr>
          <w:rFonts w:ascii="Times New Roman"/>
          <w:b w:val="false"/>
          <w:i w:val="false"/>
          <w:color w:val="000000"/>
          <w:sz w:val="28"/>
        </w:rPr>
        <w:t>_________ _____________________</w:t>
      </w:r>
      <w:r>
        <w:br/>
      </w:r>
      <w:r>
        <w:rPr>
          <w:rFonts w:ascii="Times New Roman"/>
          <w:b w:val="false"/>
          <w:i w:val="false"/>
          <w:color w:val="000000"/>
          <w:sz w:val="28"/>
        </w:rPr>
        <w:t>(подпись) (расшифровка подписи)</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3-02</w:t>
            </w:r>
            <w:r>
              <w:br/>
            </w:r>
            <w:r>
              <w:rPr>
                <w:rFonts w:ascii="Times New Roman"/>
                <w:b w:val="false"/>
                <w:i w:val="false"/>
                <w:color w:val="000000"/>
                <w:sz w:val="20"/>
              </w:rPr>
              <w:t xml:space="preserve">Отчет произведен </w:t>
            </w:r>
            <w:r>
              <w:br/>
            </w:r>
            <w:r>
              <w:rPr>
                <w:rFonts w:ascii="Times New Roman"/>
                <w:b w:val="false"/>
                <w:i w:val="false"/>
                <w:color w:val="000000"/>
                <w:sz w:val="20"/>
              </w:rPr>
              <w:t>Страница Х из Х</w:t>
            </w:r>
          </w:p>
        </w:tc>
      </w:tr>
    </w:tbl>
    <w:bookmarkStart w:name="z425" w:id="382"/>
    <w:p>
      <w:pPr>
        <w:spacing w:after="0"/>
        <w:ind w:left="0"/>
        <w:jc w:val="left"/>
      </w:pPr>
      <w:r>
        <w:rPr>
          <w:rFonts w:ascii="Times New Roman"/>
          <w:b/>
          <w:i w:val="false"/>
          <w:color w:val="000000"/>
        </w:rPr>
        <w:t xml:space="preserve"> Сводный финансовый план по обязательствам/платежам</w:t>
      </w:r>
    </w:p>
    <w:bookmarkEnd w:id="382"/>
    <w:bookmarkStart w:name="z426" w:id="383"/>
    <w:p>
      <w:pPr>
        <w:spacing w:after="0"/>
        <w:ind w:left="0"/>
        <w:jc w:val="both"/>
      </w:pPr>
      <w:r>
        <w:rPr>
          <w:rFonts w:ascii="Times New Roman"/>
          <w:b w:val="false"/>
          <w:i w:val="false"/>
          <w:color w:val="000000"/>
          <w:sz w:val="28"/>
        </w:rPr>
        <w:t>
      Вид бюджета:</w:t>
      </w:r>
    </w:p>
    <w:bookmarkEnd w:id="383"/>
    <w:bookmarkStart w:name="z427" w:id="384"/>
    <w:p>
      <w:pPr>
        <w:spacing w:after="0"/>
        <w:ind w:left="0"/>
        <w:jc w:val="both"/>
      </w:pPr>
      <w:r>
        <w:rPr>
          <w:rFonts w:ascii="Times New Roman"/>
          <w:b w:val="false"/>
          <w:i w:val="false"/>
          <w:color w:val="000000"/>
          <w:sz w:val="28"/>
        </w:rPr>
        <w:t>
      Регион:</w:t>
      </w:r>
    </w:p>
    <w:bookmarkEnd w:id="384"/>
    <w:bookmarkStart w:name="z428" w:id="385"/>
    <w:p>
      <w:pPr>
        <w:spacing w:after="0"/>
        <w:ind w:left="0"/>
        <w:jc w:val="both"/>
      </w:pPr>
      <w:r>
        <w:rPr>
          <w:rFonts w:ascii="Times New Roman"/>
          <w:b w:val="false"/>
          <w:i w:val="false"/>
          <w:color w:val="000000"/>
          <w:sz w:val="28"/>
        </w:rPr>
        <w:t>
      Администратор:</w:t>
      </w:r>
    </w:p>
    <w:bookmarkEnd w:id="385"/>
    <w:bookmarkStart w:name="z429" w:id="386"/>
    <w:p>
      <w:pPr>
        <w:spacing w:after="0"/>
        <w:ind w:left="0"/>
        <w:jc w:val="both"/>
      </w:pPr>
      <w:r>
        <w:rPr>
          <w:rFonts w:ascii="Times New Roman"/>
          <w:b w:val="false"/>
          <w:i w:val="false"/>
          <w:color w:val="000000"/>
          <w:sz w:val="28"/>
        </w:rPr>
        <w:t>
      Источник финансирования:</w:t>
      </w:r>
    </w:p>
    <w:bookmarkEnd w:id="386"/>
    <w:bookmarkStart w:name="z430" w:id="387"/>
    <w:p>
      <w:pPr>
        <w:spacing w:after="0"/>
        <w:ind w:left="0"/>
        <w:jc w:val="both"/>
      </w:pPr>
      <w:r>
        <w:rPr>
          <w:rFonts w:ascii="Times New Roman"/>
          <w:b w:val="false"/>
          <w:i w:val="false"/>
          <w:color w:val="000000"/>
          <w:sz w:val="28"/>
        </w:rPr>
        <w:t>
      Дата:</w:t>
      </w:r>
    </w:p>
    <w:bookmarkEnd w:id="387"/>
    <w:bookmarkStart w:name="z431" w:id="388"/>
    <w:p>
      <w:pPr>
        <w:spacing w:after="0"/>
        <w:ind w:left="0"/>
        <w:jc w:val="both"/>
      </w:pPr>
      <w:r>
        <w:rPr>
          <w:rFonts w:ascii="Times New Roman"/>
          <w:b w:val="false"/>
          <w:i w:val="false"/>
          <w:color w:val="000000"/>
          <w:sz w:val="28"/>
        </w:rPr>
        <w:t>
      Единица измерения: тысяч тенге</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696"/>
        <w:gridCol w:w="1696"/>
        <w:gridCol w:w="1696"/>
        <w:gridCol w:w="1696"/>
        <w:gridCol w:w="3820"/>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Сцецифика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год</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2" w:id="389"/>
    <w:p>
      <w:pPr>
        <w:spacing w:after="0"/>
        <w:ind w:left="0"/>
        <w:jc w:val="both"/>
      </w:pPr>
      <w:r>
        <w:rPr>
          <w:rFonts w:ascii="Times New Roman"/>
          <w:b w:val="false"/>
          <w:i w:val="false"/>
          <w:color w:val="000000"/>
          <w:sz w:val="28"/>
        </w:rPr>
        <w:t>
      продолжение таблицы</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 месяцам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36" w:id="390"/>
    <w:p>
      <w:pPr>
        <w:spacing w:after="0"/>
        <w:ind w:left="0"/>
        <w:jc w:val="left"/>
      </w:pPr>
      <w:r>
        <w:rPr>
          <w:rFonts w:ascii="Times New Roman"/>
          <w:b/>
          <w:i w:val="false"/>
          <w:color w:val="000000"/>
        </w:rPr>
        <w:t xml:space="preserve"> СПРАВКА</w:t>
      </w:r>
      <w:r>
        <w:br/>
      </w:r>
      <w:r>
        <w:rPr>
          <w:rFonts w:ascii="Times New Roman"/>
          <w:b/>
          <w:i w:val="false"/>
          <w:color w:val="000000"/>
        </w:rPr>
        <w:t>№ о внесении изменений в сводный план поступлений _______ бюджета на основании ________ от "__" ________ ___ года от _______________</w:t>
      </w:r>
    </w:p>
    <w:bookmarkEnd w:id="390"/>
    <w:bookmarkStart w:name="z437" w:id="391"/>
    <w:p>
      <w:pPr>
        <w:spacing w:after="0"/>
        <w:ind w:left="0"/>
        <w:jc w:val="both"/>
      </w:pPr>
      <w:r>
        <w:rPr>
          <w:rFonts w:ascii="Times New Roman"/>
          <w:b w:val="false"/>
          <w:i w:val="false"/>
          <w:color w:val="000000"/>
          <w:sz w:val="28"/>
        </w:rPr>
        <w:t>
      (тысяч тенге)</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1021"/>
        <w:gridCol w:w="1021"/>
        <w:gridCol w:w="1022"/>
        <w:gridCol w:w="7575"/>
      </w:tblGrid>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8" w:id="392"/>
    <w:p>
      <w:pPr>
        <w:spacing w:after="0"/>
        <w:ind w:left="0"/>
        <w:jc w:val="both"/>
      </w:pPr>
      <w:r>
        <w:rPr>
          <w:rFonts w:ascii="Times New Roman"/>
          <w:b w:val="false"/>
          <w:i w:val="false"/>
          <w:color w:val="000000"/>
          <w:sz w:val="28"/>
        </w:rPr>
        <w:t>
      продолжение таблицы</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024"/>
        <w:gridCol w:w="1024"/>
        <w:gridCol w:w="1024"/>
        <w:gridCol w:w="1024"/>
        <w:gridCol w:w="1024"/>
        <w:gridCol w:w="1025"/>
        <w:gridCol w:w="1025"/>
        <w:gridCol w:w="1025"/>
        <w:gridCol w:w="1025"/>
        <w:gridCol w:w="1025"/>
        <w:gridCol w:w="1031"/>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9" w:id="393"/>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393"/>
    <w:bookmarkStart w:name="z440" w:id="394"/>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начения, села, поселка, сельского округа, ответственного за составление сводных планов:</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w:t>
            </w:r>
            <w:r>
              <w:br/>
            </w:r>
            <w:r>
              <w:rPr>
                <w:rFonts w:ascii="Times New Roman"/>
                <w:b w:val="false"/>
                <w:i w:val="false"/>
                <w:color w:val="000000"/>
                <w:sz w:val="20"/>
              </w:rPr>
              <w:t>бюджета/аппарата акима города</w:t>
            </w:r>
            <w:r>
              <w:br/>
            </w:r>
            <w:r>
              <w:rPr>
                <w:rFonts w:ascii="Times New Roman"/>
                <w:b w:val="false"/>
                <w:i w:val="false"/>
                <w:color w:val="000000"/>
                <w:sz w:val="20"/>
              </w:rPr>
              <w:t xml:space="preserve">районного значения, </w:t>
            </w:r>
            <w:r>
              <w:br/>
            </w:r>
            <w:r>
              <w:rPr>
                <w:rFonts w:ascii="Times New Roman"/>
                <w:b w:val="false"/>
                <w:i w:val="false"/>
                <w:color w:val="000000"/>
                <w:sz w:val="20"/>
              </w:rPr>
              <w:t>села, поселка, сельского округа</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 xml:space="preserve">"___"___________ год </w:t>
            </w:r>
            <w:r>
              <w:br/>
            </w:r>
            <w:r>
              <w:rPr>
                <w:rFonts w:ascii="Times New Roman"/>
                <w:b w:val="false"/>
                <w:i w:val="false"/>
                <w:color w:val="000000"/>
                <w:sz w:val="20"/>
              </w:rPr>
              <w:t>Место для печати</w:t>
            </w:r>
          </w:p>
        </w:tc>
      </w:tr>
    </w:tbl>
    <w:bookmarkStart w:name="z445" w:id="395"/>
    <w:p>
      <w:pPr>
        <w:spacing w:after="0"/>
        <w:ind w:left="0"/>
        <w:jc w:val="left"/>
      </w:pPr>
      <w:r>
        <w:rPr>
          <w:rFonts w:ascii="Times New Roman"/>
          <w:b/>
          <w:i w:val="false"/>
          <w:color w:val="000000"/>
        </w:rPr>
        <w:t xml:space="preserve"> СПРАВКА</w:t>
      </w:r>
      <w:r>
        <w:br/>
      </w:r>
      <w:r>
        <w:rPr>
          <w:rFonts w:ascii="Times New Roman"/>
          <w:b/>
          <w:i w:val="false"/>
          <w:color w:val="000000"/>
        </w:rPr>
        <w:t>№ ______ о внесении изменений в сводный план финансирования по платежам __________ бюджета на основании*** ____________________________ от "___"___________ __ года от_________________________ (дата формирования справки)</w:t>
      </w:r>
    </w:p>
    <w:bookmarkEnd w:id="395"/>
    <w:bookmarkStart w:name="z446" w:id="396"/>
    <w:p>
      <w:pPr>
        <w:spacing w:after="0"/>
        <w:ind w:left="0"/>
        <w:jc w:val="both"/>
      </w:pPr>
      <w:r>
        <w:rPr>
          <w:rFonts w:ascii="Times New Roman"/>
          <w:b w:val="false"/>
          <w:i w:val="false"/>
          <w:color w:val="000000"/>
          <w:sz w:val="28"/>
        </w:rPr>
        <w:t>
       (тысяч тенге)</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1437"/>
        <w:gridCol w:w="883"/>
        <w:gridCol w:w="884"/>
        <w:gridCol w:w="6552"/>
      </w:tblGrid>
      <w:tr>
        <w:trPr>
          <w:trHeight w:val="30" w:hRule="atLeast"/>
        </w:trPr>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6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97"/>
          <w:p>
            <w:pPr>
              <w:spacing w:after="20"/>
              <w:ind w:left="20"/>
              <w:jc w:val="both"/>
            </w:pPr>
            <w:r>
              <w:rPr>
                <w:rFonts w:ascii="Times New Roman"/>
                <w:b w:val="false"/>
                <w:i w:val="false"/>
                <w:color w:val="000000"/>
                <w:sz w:val="20"/>
              </w:rPr>
              <w:t>
Сумма изменений</w:t>
            </w:r>
            <w:r>
              <w:br/>
            </w:r>
            <w:r>
              <w:rPr>
                <w:rFonts w:ascii="Times New Roman"/>
                <w:b w:val="false"/>
                <w:i w:val="false"/>
                <w:color w:val="000000"/>
                <w:sz w:val="20"/>
              </w:rPr>
              <w:t>
(+, -), всего</w:t>
            </w:r>
          </w:p>
          <w:bookmarkEnd w:id="397"/>
        </w:tc>
      </w:tr>
      <w:tr>
        <w:trPr>
          <w:trHeight w:val="30" w:hRule="atLeast"/>
        </w:trPr>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8" w:id="398"/>
    <w:p>
      <w:pPr>
        <w:spacing w:after="0"/>
        <w:ind w:left="0"/>
        <w:jc w:val="both"/>
      </w:pPr>
      <w:r>
        <w:rPr>
          <w:rFonts w:ascii="Times New Roman"/>
          <w:b w:val="false"/>
          <w:i w:val="false"/>
          <w:color w:val="000000"/>
          <w:sz w:val="28"/>
        </w:rPr>
        <w:t>
      продолжение таблицы</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047"/>
        <w:gridCol w:w="1047"/>
        <w:gridCol w:w="1048"/>
        <w:gridCol w:w="1048"/>
        <w:gridCol w:w="519"/>
        <w:gridCol w:w="537"/>
        <w:gridCol w:w="1066"/>
        <w:gridCol w:w="1067"/>
        <w:gridCol w:w="528"/>
        <w:gridCol w:w="481"/>
        <w:gridCol w:w="954"/>
        <w:gridCol w:w="955"/>
        <w:gridCol w:w="956"/>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уполномоченного органа по исполнению бюджета/аппарата акима города районного значения, села, поселка, сельского округа, ответственного за исполнение сводного плана (для местных бюджетов) _______________________</w:t>
            </w:r>
            <w:r>
              <w:br/>
            </w:r>
            <w:r>
              <w:rPr>
                <w:rFonts w:ascii="Times New Roman"/>
                <w:b w:val="false"/>
                <w:i w:val="false"/>
                <w:color w:val="000000"/>
                <w:sz w:val="20"/>
              </w:rPr>
              <w:t xml:space="preserve">                                  (подпись)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сводного плана</w:t>
            </w:r>
            <w:r>
              <w:br/>
            </w:r>
            <w:r>
              <w:rPr>
                <w:rFonts w:ascii="Times New Roman"/>
                <w:b w:val="false"/>
                <w:i w:val="false"/>
                <w:color w:val="000000"/>
                <w:sz w:val="20"/>
              </w:rPr>
              <w:t>_____________________</w:t>
            </w:r>
            <w:r>
              <w:br/>
            </w:r>
            <w:r>
              <w:rPr>
                <w:rFonts w:ascii="Times New Roman"/>
                <w:b w:val="false"/>
                <w:i w:val="false"/>
                <w:color w:val="000000"/>
                <w:sz w:val="20"/>
              </w:rPr>
              <w:t xml:space="preserve">           (подпись)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уполномоченного органа по исполнению бюджета, ответственного за исполнение сводного плана (для республиканского бюджета)</w:t>
            </w:r>
            <w:r>
              <w:br/>
            </w:r>
            <w:r>
              <w:rPr>
                <w:rFonts w:ascii="Times New Roman"/>
                <w:b w:val="false"/>
                <w:i w:val="false"/>
                <w:color w:val="000000"/>
                <w:sz w:val="20"/>
              </w:rPr>
              <w:t>______________________</w:t>
            </w:r>
            <w:r>
              <w:br/>
            </w:r>
            <w:r>
              <w:rPr>
                <w:rFonts w:ascii="Times New Roman"/>
                <w:b w:val="false"/>
                <w:i w:val="false"/>
                <w:color w:val="000000"/>
                <w:sz w:val="20"/>
              </w:rPr>
              <w:t xml:space="preserve">           (подпись)</w:t>
            </w:r>
          </w:p>
        </w:tc>
      </w:tr>
    </w:tbl>
    <w:bookmarkStart w:name="z449" w:id="399"/>
    <w:p>
      <w:pPr>
        <w:spacing w:after="0"/>
        <w:ind w:left="0"/>
        <w:jc w:val="both"/>
      </w:pPr>
      <w:r>
        <w:rPr>
          <w:rFonts w:ascii="Times New Roman"/>
          <w:b w:val="false"/>
          <w:i w:val="false"/>
          <w:color w:val="000000"/>
          <w:sz w:val="28"/>
        </w:rPr>
        <w:t>
      * Справка – в 2-х экземплярах по республиканскому бюджету и в 3-х экземплярах по местному бюджету, один из которых – администратору бюджетных программ.</w:t>
      </w:r>
    </w:p>
    <w:bookmarkEnd w:id="399"/>
    <w:bookmarkStart w:name="z450" w:id="400"/>
    <w:p>
      <w:pPr>
        <w:spacing w:after="0"/>
        <w:ind w:left="0"/>
        <w:jc w:val="both"/>
      </w:pPr>
      <w:r>
        <w:rPr>
          <w:rFonts w:ascii="Times New Roman"/>
          <w:b w:val="false"/>
          <w:i w:val="false"/>
          <w:color w:val="000000"/>
          <w:sz w:val="28"/>
        </w:rPr>
        <w:t>
      ** Справка о внесении изменений в сводные планы финансирования по платежам по официальным трансфертам и кредитам, передаваемым бюджетам нижестоящего уровня, предоставляется администратором бюджетных программ бюджета вышестоящего уровня уполномоченному органу по исполнению бюджета нижестоящего уровня.</w:t>
      </w:r>
    </w:p>
    <w:bookmarkEnd w:id="400"/>
    <w:bookmarkStart w:name="z451" w:id="401"/>
    <w:p>
      <w:pPr>
        <w:spacing w:after="0"/>
        <w:ind w:left="0"/>
        <w:jc w:val="both"/>
      </w:pPr>
      <w:r>
        <w:rPr>
          <w:rFonts w:ascii="Times New Roman"/>
          <w:b w:val="false"/>
          <w:i w:val="false"/>
          <w:color w:val="000000"/>
          <w:sz w:val="28"/>
        </w:rPr>
        <w:t>
      *** заявки администратора бюджетных программ.</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55" w:id="402"/>
    <w:p>
      <w:pPr>
        <w:spacing w:after="0"/>
        <w:ind w:left="0"/>
        <w:jc w:val="left"/>
      </w:pPr>
      <w:r>
        <w:rPr>
          <w:rFonts w:ascii="Times New Roman"/>
          <w:b/>
          <w:i w:val="false"/>
          <w:color w:val="000000"/>
        </w:rPr>
        <w:t xml:space="preserve"> СПРАВКА</w:t>
      </w:r>
      <w:r>
        <w:br/>
      </w:r>
      <w:r>
        <w:rPr>
          <w:rFonts w:ascii="Times New Roman"/>
          <w:b/>
          <w:i w:val="false"/>
          <w:color w:val="000000"/>
        </w:rPr>
        <w:t>№ о внесении изменений в сводный план финансирования по платежам _______ бюджета на основании ________ от "__" ________ _ год от _______________</w:t>
      </w:r>
    </w:p>
    <w:bookmarkEnd w:id="402"/>
    <w:bookmarkStart w:name="z456" w:id="403"/>
    <w:p>
      <w:pPr>
        <w:spacing w:after="0"/>
        <w:ind w:left="0"/>
        <w:jc w:val="both"/>
      </w:pPr>
      <w:r>
        <w:rPr>
          <w:rFonts w:ascii="Times New Roman"/>
          <w:b w:val="false"/>
          <w:i w:val="false"/>
          <w:color w:val="000000"/>
          <w:sz w:val="28"/>
        </w:rPr>
        <w:t>
      (тысяч тенге)</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955"/>
        <w:gridCol w:w="483"/>
        <w:gridCol w:w="1322"/>
        <w:gridCol w:w="27"/>
        <w:gridCol w:w="833"/>
        <w:gridCol w:w="411"/>
        <w:gridCol w:w="816"/>
        <w:gridCol w:w="11"/>
        <w:gridCol w:w="883"/>
        <w:gridCol w:w="883"/>
        <w:gridCol w:w="884"/>
        <w:gridCol w:w="884"/>
        <w:gridCol w:w="884"/>
        <w:gridCol w:w="884"/>
        <w:gridCol w:w="890"/>
        <w:gridCol w:w="295"/>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8"/>
            <w:vMerge/>
            <w:tcBorders>
              <w:top w:val="nil"/>
              <w:left w:val="single" w:color="cfcfcf" w:sz="5"/>
              <w:bottom w:val="single" w:color="cfcfcf" w:sz="5"/>
              <w:right w:val="single" w:color="cfcfcf" w:sz="5"/>
            </w:tcBorders>
          </w:tcP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7" w:id="404"/>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404"/>
    <w:bookmarkStart w:name="z458" w:id="405"/>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уполномоченного</w:t>
            </w:r>
            <w:r>
              <w:br/>
            </w:r>
            <w:r>
              <w:rPr>
                <w:rFonts w:ascii="Times New Roman"/>
                <w:b w:val="false"/>
                <w:i w:val="false"/>
                <w:color w:val="000000"/>
                <w:sz w:val="20"/>
              </w:rPr>
              <w:t>органа по исполнению</w:t>
            </w:r>
            <w:r>
              <w:br/>
            </w:r>
            <w:r>
              <w:rPr>
                <w:rFonts w:ascii="Times New Roman"/>
                <w:b w:val="false"/>
                <w:i w:val="false"/>
                <w:color w:val="000000"/>
                <w:sz w:val="20"/>
              </w:rPr>
              <w:t>бюджета/аппарата акима города</w:t>
            </w:r>
            <w:r>
              <w:br/>
            </w:r>
            <w:r>
              <w:rPr>
                <w:rFonts w:ascii="Times New Roman"/>
                <w:b w:val="false"/>
                <w:i w:val="false"/>
                <w:color w:val="000000"/>
                <w:sz w:val="20"/>
              </w:rPr>
              <w:t>районного значения,</w:t>
            </w:r>
            <w:r>
              <w:br/>
            </w:r>
            <w:r>
              <w:rPr>
                <w:rFonts w:ascii="Times New Roman"/>
                <w:b w:val="false"/>
                <w:i w:val="false"/>
                <w:color w:val="000000"/>
                <w:sz w:val="20"/>
              </w:rPr>
              <w:t>села, поселка, сельского округа</w:t>
            </w:r>
            <w:r>
              <w:br/>
            </w:r>
            <w:r>
              <w:rPr>
                <w:rFonts w:ascii="Times New Roman"/>
                <w:b w:val="false"/>
                <w:i w:val="false"/>
                <w:color w:val="000000"/>
                <w:sz w:val="20"/>
              </w:rPr>
              <w:t>____________________________</w:t>
            </w:r>
            <w:r>
              <w:br/>
            </w:r>
            <w:r>
              <w:rPr>
                <w:rFonts w:ascii="Times New Roman"/>
                <w:b w:val="false"/>
                <w:i w:val="false"/>
                <w:color w:val="000000"/>
                <w:sz w:val="20"/>
              </w:rPr>
              <w:t>(подпись,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"___"___________ год</w:t>
            </w:r>
            <w:r>
              <w:br/>
            </w:r>
            <w:r>
              <w:rPr>
                <w:rFonts w:ascii="Times New Roman"/>
                <w:b w:val="false"/>
                <w:i w:val="false"/>
                <w:color w:val="000000"/>
                <w:sz w:val="20"/>
              </w:rPr>
              <w:t>Место для печати</w:t>
            </w:r>
          </w:p>
        </w:tc>
      </w:tr>
    </w:tbl>
    <w:bookmarkStart w:name="z463" w:id="406"/>
    <w:p>
      <w:pPr>
        <w:spacing w:after="0"/>
        <w:ind w:left="0"/>
        <w:jc w:val="left"/>
      </w:pPr>
      <w:r>
        <w:rPr>
          <w:rFonts w:ascii="Times New Roman"/>
          <w:b/>
          <w:i w:val="false"/>
          <w:color w:val="000000"/>
        </w:rPr>
        <w:t xml:space="preserve"> СПРАВКА</w:t>
      </w:r>
      <w:r>
        <w:br/>
      </w:r>
      <w:r>
        <w:rPr>
          <w:rFonts w:ascii="Times New Roman"/>
          <w:b/>
          <w:i w:val="false"/>
          <w:color w:val="000000"/>
        </w:rPr>
        <w:t>№ ______ о внесении изменений в сводный план финансирования по обязательствам __________ бюджета</w:t>
      </w:r>
    </w:p>
    <w:bookmarkEnd w:id="406"/>
    <w:bookmarkStart w:name="z464" w:id="407"/>
    <w:p>
      <w:pPr>
        <w:spacing w:after="0"/>
        <w:ind w:left="0"/>
        <w:jc w:val="both"/>
      </w:pPr>
      <w:r>
        <w:rPr>
          <w:rFonts w:ascii="Times New Roman"/>
          <w:b w:val="false"/>
          <w:i w:val="false"/>
          <w:color w:val="000000"/>
          <w:sz w:val="28"/>
        </w:rPr>
        <w:t>
      на основании _________________ от "___"_____________ года***</w:t>
      </w:r>
      <w:r>
        <w:br/>
      </w:r>
      <w:r>
        <w:rPr>
          <w:rFonts w:ascii="Times New Roman"/>
          <w:b w:val="false"/>
          <w:i w:val="false"/>
          <w:color w:val="000000"/>
          <w:sz w:val="28"/>
        </w:rPr>
        <w:t>от ___________________________</w:t>
      </w:r>
      <w:r>
        <w:br/>
      </w:r>
      <w:r>
        <w:rPr>
          <w:rFonts w:ascii="Times New Roman"/>
          <w:b w:val="false"/>
          <w:i w:val="false"/>
          <w:color w:val="000000"/>
          <w:sz w:val="28"/>
        </w:rPr>
        <w:t>(дата формирования справки)</w:t>
      </w:r>
      <w:r>
        <w:br/>
      </w:r>
      <w:r>
        <w:rPr>
          <w:rFonts w:ascii="Times New Roman"/>
          <w:b w:val="false"/>
          <w:i w:val="false"/>
          <w:color w:val="000000"/>
          <w:sz w:val="28"/>
        </w:rPr>
        <w:t>(тысяч тенге)</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1437"/>
        <w:gridCol w:w="883"/>
        <w:gridCol w:w="884"/>
        <w:gridCol w:w="6552"/>
      </w:tblGrid>
      <w:tr>
        <w:trPr>
          <w:trHeight w:val="30" w:hRule="atLeast"/>
        </w:trPr>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6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08"/>
          <w:p>
            <w:pPr>
              <w:spacing w:after="20"/>
              <w:ind w:left="20"/>
              <w:jc w:val="both"/>
            </w:pPr>
            <w:r>
              <w:rPr>
                <w:rFonts w:ascii="Times New Roman"/>
                <w:b w:val="false"/>
                <w:i w:val="false"/>
                <w:color w:val="000000"/>
                <w:sz w:val="20"/>
              </w:rPr>
              <w:t>
Сумма изменений</w:t>
            </w:r>
            <w:r>
              <w:br/>
            </w:r>
            <w:r>
              <w:rPr>
                <w:rFonts w:ascii="Times New Roman"/>
                <w:b w:val="false"/>
                <w:i w:val="false"/>
                <w:color w:val="000000"/>
                <w:sz w:val="20"/>
              </w:rPr>
              <w:t>
(+, -), всего</w:t>
            </w:r>
          </w:p>
          <w:bookmarkEnd w:id="408"/>
        </w:tc>
      </w:tr>
      <w:tr>
        <w:trPr>
          <w:trHeight w:val="30" w:hRule="atLeast"/>
        </w:trPr>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Плановые назначения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6" w:id="409"/>
    <w:p>
      <w:pPr>
        <w:spacing w:after="0"/>
        <w:ind w:left="0"/>
        <w:jc w:val="both"/>
      </w:pPr>
      <w:r>
        <w:rPr>
          <w:rFonts w:ascii="Times New Roman"/>
          <w:b w:val="false"/>
          <w:i w:val="false"/>
          <w:color w:val="000000"/>
          <w:sz w:val="28"/>
        </w:rPr>
        <w:t>
      продолжение таблицы</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1086"/>
        <w:gridCol w:w="1087"/>
        <w:gridCol w:w="1087"/>
        <w:gridCol w:w="1087"/>
        <w:gridCol w:w="539"/>
        <w:gridCol w:w="493"/>
        <w:gridCol w:w="980"/>
        <w:gridCol w:w="981"/>
        <w:gridCol w:w="486"/>
        <w:gridCol w:w="487"/>
        <w:gridCol w:w="966"/>
        <w:gridCol w:w="967"/>
        <w:gridCol w:w="968"/>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уполномоченного органа исполнению бюджета/ аппарата акима города районного значения, села, поселка, сельского округа, ответственного за исполнение сводного плана (для местных бюджетов) ________________________</w:t>
            </w:r>
            <w:r>
              <w:br/>
            </w:r>
            <w:r>
              <w:rPr>
                <w:rFonts w:ascii="Times New Roman"/>
                <w:b w:val="false"/>
                <w:i w:val="false"/>
                <w:color w:val="000000"/>
                <w:sz w:val="20"/>
              </w:rPr>
              <w:t xml:space="preserve">                              (подпись)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уполномоченного органа по исполнению бюджета/ аппарата акима города районного значения, села, поселка, сельского округа ответственного за составление сводного плана</w:t>
            </w:r>
            <w:r>
              <w:br/>
            </w:r>
            <w:r>
              <w:rPr>
                <w:rFonts w:ascii="Times New Roman"/>
                <w:b w:val="false"/>
                <w:i w:val="false"/>
                <w:color w:val="000000"/>
                <w:sz w:val="20"/>
              </w:rPr>
              <w:t>___________________</w:t>
            </w:r>
            <w:r>
              <w:br/>
            </w:r>
            <w:r>
              <w:rPr>
                <w:rFonts w:ascii="Times New Roman"/>
                <w:b w:val="false"/>
                <w:i w:val="false"/>
                <w:color w:val="000000"/>
                <w:sz w:val="20"/>
              </w:rPr>
              <w:t xml:space="preserve">        (подпись)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уполномоченного органа по исполнению бюджета, ответственного за исполнение сводного плана (для республиканского бюджета)</w:t>
            </w:r>
            <w:r>
              <w:br/>
            </w:r>
            <w:r>
              <w:rPr>
                <w:rFonts w:ascii="Times New Roman"/>
                <w:b w:val="false"/>
                <w:i w:val="false"/>
                <w:color w:val="000000"/>
                <w:sz w:val="20"/>
              </w:rPr>
              <w:t>______________________</w:t>
            </w:r>
            <w:r>
              <w:br/>
            </w:r>
            <w:r>
              <w:rPr>
                <w:rFonts w:ascii="Times New Roman"/>
                <w:b w:val="false"/>
                <w:i w:val="false"/>
                <w:color w:val="000000"/>
                <w:sz w:val="20"/>
              </w:rPr>
              <w:t xml:space="preserve">               (подпись)</w:t>
            </w:r>
          </w:p>
        </w:tc>
      </w:tr>
    </w:tbl>
    <w:bookmarkStart w:name="z467" w:id="410"/>
    <w:p>
      <w:pPr>
        <w:spacing w:after="0"/>
        <w:ind w:left="0"/>
        <w:jc w:val="both"/>
      </w:pPr>
      <w:r>
        <w:rPr>
          <w:rFonts w:ascii="Times New Roman"/>
          <w:b w:val="false"/>
          <w:i w:val="false"/>
          <w:color w:val="000000"/>
          <w:sz w:val="28"/>
        </w:rPr>
        <w:t>
      * Справка – в 2-х экземплярах по республиканскому бюджету и в 3-х экземплярах по местному бюджету, один из которых – администратору бюджетных программ.</w:t>
      </w:r>
    </w:p>
    <w:bookmarkEnd w:id="410"/>
    <w:bookmarkStart w:name="z468" w:id="411"/>
    <w:p>
      <w:pPr>
        <w:spacing w:after="0"/>
        <w:ind w:left="0"/>
        <w:jc w:val="both"/>
      </w:pPr>
      <w:r>
        <w:rPr>
          <w:rFonts w:ascii="Times New Roman"/>
          <w:b w:val="false"/>
          <w:i w:val="false"/>
          <w:color w:val="000000"/>
          <w:sz w:val="28"/>
        </w:rPr>
        <w:t>
      ** Справка о внесении изменений в сводный план финансирований по обязательствам по официальным трансфертам и кредитам, передаваемым бюджетам нижестоящего уровня, предоставляется администратором бюджетных программ бюджета вышестоящего уровня уполномоченному органу по исполнению бюджета нижестоящего уровня.</w:t>
      </w:r>
    </w:p>
    <w:bookmarkEnd w:id="411"/>
    <w:bookmarkStart w:name="z469" w:id="412"/>
    <w:p>
      <w:pPr>
        <w:spacing w:after="0"/>
        <w:ind w:left="0"/>
        <w:jc w:val="both"/>
      </w:pPr>
      <w:r>
        <w:rPr>
          <w:rFonts w:ascii="Times New Roman"/>
          <w:b w:val="false"/>
          <w:i w:val="false"/>
          <w:color w:val="000000"/>
          <w:sz w:val="28"/>
        </w:rPr>
        <w:t>
      *** заявки администратора бюджетных программ.</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74" w:id="413"/>
    <w:p>
      <w:pPr>
        <w:spacing w:after="0"/>
        <w:ind w:left="0"/>
        <w:jc w:val="left"/>
      </w:pPr>
      <w:r>
        <w:rPr>
          <w:rFonts w:ascii="Times New Roman"/>
          <w:b/>
          <w:i w:val="false"/>
          <w:color w:val="000000"/>
        </w:rPr>
        <w:t xml:space="preserve"> СПРАВКА</w:t>
      </w:r>
      <w:r>
        <w:br/>
      </w:r>
      <w:r>
        <w:rPr>
          <w:rFonts w:ascii="Times New Roman"/>
          <w:b/>
          <w:i w:val="false"/>
          <w:color w:val="000000"/>
        </w:rPr>
        <w:t>№ о внесении изменений в сводный план финансирования по обязательствам _______ бюджета</w:t>
      </w:r>
    </w:p>
    <w:bookmarkEnd w:id="413"/>
    <w:bookmarkStart w:name="z475" w:id="414"/>
    <w:p>
      <w:pPr>
        <w:spacing w:after="0"/>
        <w:ind w:left="0"/>
        <w:jc w:val="both"/>
      </w:pPr>
      <w:r>
        <w:rPr>
          <w:rFonts w:ascii="Times New Roman"/>
          <w:b w:val="false"/>
          <w:i w:val="false"/>
          <w:color w:val="000000"/>
          <w:sz w:val="28"/>
        </w:rPr>
        <w:t>
      на основании ________ от "__" ________ ____ года</w:t>
      </w:r>
    </w:p>
    <w:bookmarkEnd w:id="414"/>
    <w:bookmarkStart w:name="z476" w:id="415"/>
    <w:p>
      <w:pPr>
        <w:spacing w:after="0"/>
        <w:ind w:left="0"/>
        <w:jc w:val="both"/>
      </w:pPr>
      <w:r>
        <w:rPr>
          <w:rFonts w:ascii="Times New Roman"/>
          <w:b w:val="false"/>
          <w:i w:val="false"/>
          <w:color w:val="000000"/>
          <w:sz w:val="28"/>
        </w:rPr>
        <w:t>
      от _______________</w:t>
      </w:r>
    </w:p>
    <w:bookmarkEnd w:id="415"/>
    <w:bookmarkStart w:name="z477" w:id="416"/>
    <w:p>
      <w:pPr>
        <w:spacing w:after="0"/>
        <w:ind w:left="0"/>
        <w:jc w:val="both"/>
      </w:pPr>
      <w:r>
        <w:rPr>
          <w:rFonts w:ascii="Times New Roman"/>
          <w:b w:val="false"/>
          <w:i w:val="false"/>
          <w:color w:val="000000"/>
          <w:sz w:val="28"/>
        </w:rPr>
        <w:t>
      (тысяч тенге)</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1437"/>
        <w:gridCol w:w="883"/>
        <w:gridCol w:w="884"/>
        <w:gridCol w:w="6552"/>
      </w:tblGrid>
      <w:tr>
        <w:trPr>
          <w:trHeight w:val="30" w:hRule="atLeast"/>
        </w:trPr>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6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478" w:id="417"/>
    <w:p>
      <w:pPr>
        <w:spacing w:after="0"/>
        <w:ind w:left="0"/>
        <w:jc w:val="both"/>
      </w:pPr>
      <w:r>
        <w:rPr>
          <w:rFonts w:ascii="Times New Roman"/>
          <w:b w:val="false"/>
          <w:i w:val="false"/>
          <w:color w:val="000000"/>
          <w:sz w:val="28"/>
        </w:rPr>
        <w:t>
      продолжение таблицы</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024"/>
        <w:gridCol w:w="1024"/>
        <w:gridCol w:w="1024"/>
        <w:gridCol w:w="1024"/>
        <w:gridCol w:w="1024"/>
        <w:gridCol w:w="1025"/>
        <w:gridCol w:w="1025"/>
        <w:gridCol w:w="1025"/>
        <w:gridCol w:w="1025"/>
        <w:gridCol w:w="1025"/>
        <w:gridCol w:w="1031"/>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9" w:id="418"/>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418"/>
    <w:bookmarkStart w:name="z480" w:id="419"/>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84" w:id="420"/>
    <w:p>
      <w:pPr>
        <w:spacing w:after="0"/>
        <w:ind w:left="0"/>
        <w:jc w:val="both"/>
      </w:pPr>
      <w:r>
        <w:rPr>
          <w:rFonts w:ascii="Times New Roman"/>
          <w:b w:val="false"/>
          <w:i w:val="false"/>
          <w:color w:val="000000"/>
          <w:sz w:val="28"/>
        </w:rPr>
        <w:t>
      Уточненный план на отчетный финансовый год</w:t>
      </w:r>
    </w:p>
    <w:bookmarkEnd w:id="420"/>
    <w:bookmarkStart w:name="z485" w:id="421"/>
    <w:p>
      <w:pPr>
        <w:spacing w:after="0"/>
        <w:ind w:left="0"/>
        <w:jc w:val="both"/>
      </w:pPr>
      <w:r>
        <w:rPr>
          <w:rFonts w:ascii="Times New Roman"/>
          <w:b w:val="false"/>
          <w:i w:val="false"/>
          <w:color w:val="000000"/>
          <w:sz w:val="28"/>
        </w:rPr>
        <w:t>
      на основании _______ от "__"_____________ года</w:t>
      </w:r>
    </w:p>
    <w:bookmarkEnd w:id="421"/>
    <w:bookmarkStart w:name="z486" w:id="422"/>
    <w:p>
      <w:pPr>
        <w:spacing w:after="0"/>
        <w:ind w:left="0"/>
        <w:jc w:val="both"/>
      </w:pPr>
      <w:r>
        <w:rPr>
          <w:rFonts w:ascii="Times New Roman"/>
          <w:b w:val="false"/>
          <w:i w:val="false"/>
          <w:color w:val="000000"/>
          <w:sz w:val="28"/>
        </w:rPr>
        <w:t>
      от __________________</w:t>
      </w:r>
    </w:p>
    <w:bookmarkEnd w:id="422"/>
    <w:bookmarkStart w:name="z487" w:id="423"/>
    <w:p>
      <w:pPr>
        <w:spacing w:after="0"/>
        <w:ind w:left="0"/>
        <w:jc w:val="both"/>
      </w:pPr>
      <w:r>
        <w:rPr>
          <w:rFonts w:ascii="Times New Roman"/>
          <w:b w:val="false"/>
          <w:i w:val="false"/>
          <w:color w:val="000000"/>
          <w:sz w:val="28"/>
        </w:rPr>
        <w:t>
      (тысяч тенге)</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2"/>
        <w:gridCol w:w="2209"/>
        <w:gridCol w:w="3629"/>
        <w:gridCol w:w="3640"/>
      </w:tblGrid>
      <w:tr>
        <w:trPr>
          <w:trHeight w:val="30" w:hRule="atLeast"/>
        </w:trPr>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кодов бюджетной классификации</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488" w:id="424"/>
    <w:p>
      <w:pPr>
        <w:spacing w:after="0"/>
        <w:ind w:left="0"/>
        <w:jc w:val="both"/>
      </w:pPr>
      <w:r>
        <w:rPr>
          <w:rFonts w:ascii="Times New Roman"/>
          <w:b w:val="false"/>
          <w:i w:val="false"/>
          <w:color w:val="000000"/>
          <w:sz w:val="28"/>
        </w:rPr>
        <w:t>
      продолжение таблицы</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024"/>
        <w:gridCol w:w="1024"/>
        <w:gridCol w:w="1024"/>
        <w:gridCol w:w="1024"/>
        <w:gridCol w:w="1024"/>
        <w:gridCol w:w="1025"/>
        <w:gridCol w:w="1025"/>
        <w:gridCol w:w="1025"/>
        <w:gridCol w:w="1025"/>
        <w:gridCol w:w="1025"/>
        <w:gridCol w:w="1031"/>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9" w:id="425"/>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425"/>
    <w:bookmarkStart w:name="z490" w:id="426"/>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4"/>
        <w:gridCol w:w="943"/>
        <w:gridCol w:w="943"/>
        <w:gridCol w:w="943"/>
        <w:gridCol w:w="943"/>
        <w:gridCol w:w="6994"/>
      </w:tblGrid>
      <w:tr>
        <w:trPr>
          <w:trHeight w:val="30" w:hRule="atLeast"/>
        </w:trPr>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6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изменений (+,-)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491" w:id="427"/>
    <w:p>
      <w:pPr>
        <w:spacing w:after="0"/>
        <w:ind w:left="0"/>
        <w:jc w:val="both"/>
      </w:pPr>
      <w:r>
        <w:rPr>
          <w:rFonts w:ascii="Times New Roman"/>
          <w:b w:val="false"/>
          <w:i w:val="false"/>
          <w:color w:val="000000"/>
          <w:sz w:val="28"/>
        </w:rPr>
        <w:t>
      продолжение таблицы</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024"/>
        <w:gridCol w:w="1024"/>
        <w:gridCol w:w="1024"/>
        <w:gridCol w:w="1024"/>
        <w:gridCol w:w="1024"/>
        <w:gridCol w:w="1025"/>
        <w:gridCol w:w="1025"/>
        <w:gridCol w:w="1025"/>
        <w:gridCol w:w="1025"/>
        <w:gridCol w:w="1025"/>
        <w:gridCol w:w="1031"/>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2" w:id="428"/>
    <w:p>
      <w:pPr>
        <w:spacing w:after="0"/>
        <w:ind w:left="0"/>
        <w:jc w:val="both"/>
      </w:pPr>
      <w:r>
        <w:rPr>
          <w:rFonts w:ascii="Times New Roman"/>
          <w:b w:val="false"/>
          <w:i w:val="false"/>
          <w:color w:val="000000"/>
          <w:sz w:val="28"/>
        </w:rPr>
        <w:t>
      фамилия, имя, отчество (при его наличии) руководителя уполномоченного органа по исполнению бюджета/аппарата акима города районного значения, села, поселка, сельского округа:</w:t>
      </w:r>
    </w:p>
    <w:bookmarkEnd w:id="428"/>
    <w:bookmarkStart w:name="z493" w:id="429"/>
    <w:p>
      <w:pPr>
        <w:spacing w:after="0"/>
        <w:ind w:left="0"/>
        <w:jc w:val="both"/>
      </w:pPr>
      <w:r>
        <w:rPr>
          <w:rFonts w:ascii="Times New Roman"/>
          <w:b w:val="false"/>
          <w:i w:val="false"/>
          <w:color w:val="000000"/>
          <w:sz w:val="28"/>
        </w:rPr>
        <w:t>
      фамилия, имя, отчество (при его наличии) руководителя структурного подразделения уполномоченного органа по исполнению бюджета/аппарата акима города районного значения, села, поселка, сельского округа, ответственного за составление сводных планов:</w:t>
      </w:r>
    </w:p>
    <w:bookmarkEnd w:id="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496" w:id="430"/>
    <w:p>
      <w:pPr>
        <w:spacing w:after="0"/>
        <w:ind w:left="0"/>
        <w:jc w:val="left"/>
      </w:pPr>
      <w:r>
        <w:rPr>
          <w:rFonts w:ascii="Times New Roman"/>
          <w:b/>
          <w:i w:val="false"/>
          <w:color w:val="000000"/>
        </w:rPr>
        <w:t xml:space="preserve"> Отчет о состоянии КСН соответствующего бюджетов</w:t>
      </w:r>
    </w:p>
    <w:bookmarkEnd w:id="430"/>
    <w:bookmarkStart w:name="z497" w:id="431"/>
    <w:p>
      <w:pPr>
        <w:spacing w:after="0"/>
        <w:ind w:left="0"/>
        <w:jc w:val="both"/>
      </w:pPr>
      <w:r>
        <w:rPr>
          <w:rFonts w:ascii="Times New Roman"/>
          <w:b w:val="false"/>
          <w:i w:val="false"/>
          <w:color w:val="000000"/>
          <w:sz w:val="28"/>
        </w:rPr>
        <w:t>
      Регион: ________________________</w:t>
      </w:r>
    </w:p>
    <w:bookmarkEnd w:id="431"/>
    <w:bookmarkStart w:name="z498" w:id="432"/>
    <w:p>
      <w:pPr>
        <w:spacing w:after="0"/>
        <w:ind w:left="0"/>
        <w:jc w:val="both"/>
      </w:pPr>
      <w:r>
        <w:rPr>
          <w:rFonts w:ascii="Times New Roman"/>
          <w:b w:val="false"/>
          <w:i w:val="false"/>
          <w:color w:val="000000"/>
          <w:sz w:val="28"/>
        </w:rPr>
        <w:t>
      Вид бюджета: __________________</w:t>
      </w:r>
    </w:p>
    <w:bookmarkEnd w:id="432"/>
    <w:bookmarkStart w:name="z499" w:id="433"/>
    <w:p>
      <w:pPr>
        <w:spacing w:after="0"/>
        <w:ind w:left="0"/>
        <w:jc w:val="both"/>
      </w:pPr>
      <w:r>
        <w:rPr>
          <w:rFonts w:ascii="Times New Roman"/>
          <w:b w:val="false"/>
          <w:i w:val="false"/>
          <w:color w:val="000000"/>
          <w:sz w:val="28"/>
        </w:rPr>
        <w:t>
      Источник финансирования: _______________________</w:t>
      </w:r>
    </w:p>
    <w:bookmarkEnd w:id="433"/>
    <w:bookmarkStart w:name="z500" w:id="434"/>
    <w:p>
      <w:pPr>
        <w:spacing w:after="0"/>
        <w:ind w:left="0"/>
        <w:jc w:val="both"/>
      </w:pPr>
      <w:r>
        <w:rPr>
          <w:rFonts w:ascii="Times New Roman"/>
          <w:b w:val="false"/>
          <w:i w:val="false"/>
          <w:color w:val="000000"/>
          <w:sz w:val="28"/>
        </w:rPr>
        <w:t>
      Специфика:____________________</w:t>
      </w:r>
    </w:p>
    <w:bookmarkEnd w:id="434"/>
    <w:bookmarkStart w:name="z501" w:id="435"/>
    <w:p>
      <w:pPr>
        <w:spacing w:after="0"/>
        <w:ind w:left="0"/>
        <w:jc w:val="both"/>
      </w:pPr>
      <w:r>
        <w:rPr>
          <w:rFonts w:ascii="Times New Roman"/>
          <w:b w:val="false"/>
          <w:i w:val="false"/>
          <w:color w:val="000000"/>
          <w:sz w:val="28"/>
        </w:rPr>
        <w:t>
      Период с __________________</w:t>
      </w:r>
    </w:p>
    <w:bookmarkEnd w:id="435"/>
    <w:bookmarkStart w:name="z502" w:id="436"/>
    <w:p>
      <w:pPr>
        <w:spacing w:after="0"/>
        <w:ind w:left="0"/>
        <w:jc w:val="both"/>
      </w:pPr>
      <w:r>
        <w:rPr>
          <w:rFonts w:ascii="Times New Roman"/>
          <w:b w:val="false"/>
          <w:i w:val="false"/>
          <w:color w:val="000000"/>
          <w:sz w:val="28"/>
        </w:rPr>
        <w:t>
      Единица измерения: ______________</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1630"/>
        <w:gridCol w:w="1630"/>
        <w:gridCol w:w="808"/>
        <w:gridCol w:w="885"/>
        <w:gridCol w:w="1752"/>
        <w:gridCol w:w="1757"/>
        <w:gridCol w:w="1757"/>
      </w:tblGrid>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Внутренний банковский счет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за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остаток</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37"/>
          <w:p>
            <w:pPr>
              <w:spacing w:after="20"/>
              <w:ind w:left="20"/>
              <w:jc w:val="both"/>
            </w:pPr>
            <w:r>
              <w:rPr>
                <w:rFonts w:ascii="Times New Roman"/>
                <w:b w:val="false"/>
                <w:i w:val="false"/>
                <w:color w:val="000000"/>
                <w:sz w:val="20"/>
              </w:rPr>
              <w:t xml:space="preserve">
Руководитель территориального подразделения </w:t>
            </w:r>
            <w:r>
              <w:br/>
            </w:r>
            <w:r>
              <w:rPr>
                <w:rFonts w:ascii="Times New Roman"/>
                <w:b w:val="false"/>
                <w:i w:val="false"/>
                <w:color w:val="000000"/>
                <w:sz w:val="20"/>
              </w:rPr>
              <w:t>
</w:t>
            </w:r>
            <w:r>
              <w:rPr>
                <w:rFonts w:ascii="Times New Roman"/>
                <w:b w:val="false"/>
                <w:i w:val="false"/>
                <w:color w:val="000000"/>
                <w:sz w:val="20"/>
              </w:rPr>
              <w:t>Казначейства ____________</w:t>
            </w:r>
            <w:r>
              <w:br/>
            </w:r>
            <w:r>
              <w:rPr>
                <w:rFonts w:ascii="Times New Roman"/>
                <w:b w:val="false"/>
                <w:i w:val="false"/>
                <w:color w:val="000000"/>
                <w:sz w:val="20"/>
              </w:rPr>
              <w:t xml:space="preserve">                       (подпись)</w:t>
            </w:r>
            <w:r>
              <w:br/>
            </w:r>
            <w:r>
              <w:rPr>
                <w:rFonts w:ascii="Times New Roman"/>
                <w:b w:val="false"/>
                <w:i w:val="false"/>
                <w:color w:val="000000"/>
                <w:sz w:val="20"/>
              </w:rPr>
              <w:t>
 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w:t>
            </w:r>
            <w:r>
              <w:br/>
            </w:r>
            <w:r>
              <w:rPr>
                <w:rFonts w:ascii="Times New Roman"/>
                <w:b w:val="false"/>
                <w:i w:val="false"/>
                <w:color w:val="000000"/>
                <w:sz w:val="20"/>
              </w:rPr>
              <w:t>Место для печати</w:t>
            </w:r>
          </w:p>
          <w:bookmarkEnd w:id="4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местного уполномоченного органа по исполнению бюджета </w:t>
            </w:r>
            <w:r>
              <w:br/>
            </w:r>
            <w:r>
              <w:rPr>
                <w:rFonts w:ascii="Times New Roman"/>
                <w:b w:val="false"/>
                <w:i w:val="false"/>
                <w:color w:val="000000"/>
                <w:sz w:val="20"/>
              </w:rPr>
              <w:t xml:space="preserve">___________ </w:t>
            </w:r>
            <w:r>
              <w:br/>
            </w:r>
            <w:r>
              <w:rPr>
                <w:rFonts w:ascii="Times New Roman"/>
                <w:b w:val="false"/>
                <w:i w:val="false"/>
                <w:color w:val="000000"/>
                <w:sz w:val="20"/>
              </w:rPr>
              <w:t>(подпись)</w:t>
            </w:r>
            <w:r>
              <w:br/>
            </w:r>
            <w:r>
              <w:rPr>
                <w:rFonts w:ascii="Times New Roman"/>
                <w:b w:val="false"/>
                <w:i w:val="false"/>
                <w:color w:val="000000"/>
                <w:sz w:val="20"/>
              </w:rPr>
              <w:t xml:space="preserve"> 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w:t>
            </w:r>
            <w:r>
              <w:br/>
            </w:r>
            <w:r>
              <w:rPr>
                <w:rFonts w:ascii="Times New Roman"/>
                <w:b w:val="false"/>
                <w:i w:val="false"/>
                <w:color w:val="000000"/>
                <w:sz w:val="20"/>
              </w:rPr>
              <w:t>Место для печати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38"/>
          <w:p>
            <w:pPr>
              <w:spacing w:after="20"/>
              <w:ind w:left="20"/>
              <w:jc w:val="both"/>
            </w:pPr>
            <w:r>
              <w:rPr>
                <w:rFonts w:ascii="Times New Roman"/>
                <w:b w:val="false"/>
                <w:i w:val="false"/>
                <w:color w:val="000000"/>
                <w:sz w:val="20"/>
              </w:rPr>
              <w:t>
Ответственный исполнитель территориального подразделения казначейства</w:t>
            </w:r>
            <w:r>
              <w:br/>
            </w:r>
            <w:r>
              <w:rPr>
                <w:rFonts w:ascii="Times New Roman"/>
                <w:b w:val="false"/>
                <w:i w:val="false"/>
                <w:color w:val="000000"/>
                <w:sz w:val="20"/>
              </w:rPr>
              <w:t>____________</w:t>
            </w:r>
            <w:r>
              <w:br/>
            </w:r>
            <w:r>
              <w:rPr>
                <w:rFonts w:ascii="Times New Roman"/>
                <w:b w:val="false"/>
                <w:i w:val="false"/>
                <w:color w:val="000000"/>
                <w:sz w:val="20"/>
              </w:rPr>
              <w:t xml:space="preserve"> (подпись) </w:t>
            </w:r>
            <w:r>
              <w:br/>
            </w:r>
            <w:r>
              <w:rPr>
                <w:rFonts w:ascii="Times New Roman"/>
                <w:b w:val="false"/>
                <w:i w:val="false"/>
                <w:color w:val="000000"/>
                <w:sz w:val="20"/>
              </w:rPr>
              <w:t>
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 xml:space="preserve"> (при его наличии)</w:t>
            </w:r>
          </w:p>
          <w:bookmarkEnd w:id="4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39"/>
          <w:p>
            <w:pPr>
              <w:spacing w:after="20"/>
              <w:ind w:left="20"/>
              <w:jc w:val="both"/>
            </w:pPr>
            <w:r>
              <w:rPr>
                <w:rFonts w:ascii="Times New Roman"/>
                <w:b w:val="false"/>
                <w:i w:val="false"/>
                <w:color w:val="000000"/>
                <w:sz w:val="20"/>
              </w:rPr>
              <w:t>
Ответственный исполнитель Местного уполномоченного органа по исполнению бюджета</w:t>
            </w:r>
            <w:r>
              <w:br/>
            </w:r>
            <w:r>
              <w:rPr>
                <w:rFonts w:ascii="Times New Roman"/>
                <w:b w:val="false"/>
                <w:i w:val="false"/>
                <w:color w:val="000000"/>
                <w:sz w:val="20"/>
              </w:rPr>
              <w:t>____________</w:t>
            </w:r>
            <w:r>
              <w:br/>
            </w:r>
            <w:r>
              <w:rPr>
                <w:rFonts w:ascii="Times New Roman"/>
                <w:b w:val="false"/>
                <w:i w:val="false"/>
                <w:color w:val="000000"/>
                <w:sz w:val="20"/>
              </w:rPr>
              <w:t xml:space="preserve"> (подпись) </w:t>
            </w:r>
            <w:r>
              <w:br/>
            </w:r>
            <w:r>
              <w:rPr>
                <w:rFonts w:ascii="Times New Roman"/>
                <w:b w:val="false"/>
                <w:i w:val="false"/>
                <w:color w:val="000000"/>
                <w:sz w:val="20"/>
              </w:rPr>
              <w:t>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
 (при его наличии)</w:t>
            </w:r>
          </w:p>
          <w:bookmarkEnd w:id="43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5-52</w:t>
            </w:r>
            <w:r>
              <w:br/>
            </w:r>
            <w:r>
              <w:rPr>
                <w:rFonts w:ascii="Times New Roman"/>
                <w:b w:val="false"/>
                <w:i w:val="false"/>
                <w:color w:val="000000"/>
                <w:sz w:val="20"/>
              </w:rPr>
              <w:t>Дата ХХ.ХХ.ХХХХ</w:t>
            </w:r>
          </w:p>
        </w:tc>
      </w:tr>
    </w:tbl>
    <w:bookmarkStart w:name="z510" w:id="440"/>
    <w:p>
      <w:pPr>
        <w:spacing w:after="0"/>
        <w:ind w:left="0"/>
        <w:jc w:val="both"/>
      </w:pPr>
      <w:r>
        <w:rPr>
          <w:rFonts w:ascii="Times New Roman"/>
          <w:b w:val="false"/>
          <w:i w:val="false"/>
          <w:color w:val="000000"/>
          <w:sz w:val="28"/>
        </w:rPr>
        <w:t>
      Сводный отчет по расходам</w:t>
      </w:r>
    </w:p>
    <w:bookmarkEnd w:id="440"/>
    <w:bookmarkStart w:name="z511" w:id="441"/>
    <w:p>
      <w:pPr>
        <w:spacing w:after="0"/>
        <w:ind w:left="0"/>
        <w:jc w:val="both"/>
      </w:pPr>
      <w:r>
        <w:rPr>
          <w:rFonts w:ascii="Times New Roman"/>
          <w:b w:val="false"/>
          <w:i w:val="false"/>
          <w:color w:val="000000"/>
          <w:sz w:val="28"/>
        </w:rPr>
        <w:t>
      Вид бюджета_______________________</w:t>
      </w:r>
    </w:p>
    <w:bookmarkEnd w:id="441"/>
    <w:bookmarkStart w:name="z512" w:id="442"/>
    <w:p>
      <w:pPr>
        <w:spacing w:after="0"/>
        <w:ind w:left="0"/>
        <w:jc w:val="both"/>
      </w:pPr>
      <w:r>
        <w:rPr>
          <w:rFonts w:ascii="Times New Roman"/>
          <w:b w:val="false"/>
          <w:i w:val="false"/>
          <w:color w:val="000000"/>
          <w:sz w:val="28"/>
        </w:rPr>
        <w:t>
      Регион_________________________</w:t>
      </w:r>
    </w:p>
    <w:bookmarkEnd w:id="442"/>
    <w:bookmarkStart w:name="z513" w:id="443"/>
    <w:p>
      <w:pPr>
        <w:spacing w:after="0"/>
        <w:ind w:left="0"/>
        <w:jc w:val="both"/>
      </w:pPr>
      <w:r>
        <w:rPr>
          <w:rFonts w:ascii="Times New Roman"/>
          <w:b w:val="false"/>
          <w:i w:val="false"/>
          <w:color w:val="000000"/>
          <w:sz w:val="28"/>
        </w:rPr>
        <w:t>
      Специфика______________________</w:t>
      </w:r>
    </w:p>
    <w:bookmarkEnd w:id="443"/>
    <w:bookmarkStart w:name="z514" w:id="444"/>
    <w:p>
      <w:pPr>
        <w:spacing w:after="0"/>
        <w:ind w:left="0"/>
        <w:jc w:val="both"/>
      </w:pPr>
      <w:r>
        <w:rPr>
          <w:rFonts w:ascii="Times New Roman"/>
          <w:b w:val="false"/>
          <w:i w:val="false"/>
          <w:color w:val="000000"/>
          <w:sz w:val="28"/>
        </w:rPr>
        <w:t>
      Источник финансирования_______________</w:t>
      </w:r>
    </w:p>
    <w:bookmarkEnd w:id="444"/>
    <w:bookmarkStart w:name="z515" w:id="445"/>
    <w:p>
      <w:pPr>
        <w:spacing w:after="0"/>
        <w:ind w:left="0"/>
        <w:jc w:val="both"/>
      </w:pPr>
      <w:r>
        <w:rPr>
          <w:rFonts w:ascii="Times New Roman"/>
          <w:b w:val="false"/>
          <w:i w:val="false"/>
          <w:color w:val="000000"/>
          <w:sz w:val="28"/>
        </w:rPr>
        <w:t>
      Дата_________________________</w:t>
      </w:r>
    </w:p>
    <w:bookmarkEnd w:id="445"/>
    <w:bookmarkStart w:name="z516" w:id="446"/>
    <w:p>
      <w:pPr>
        <w:spacing w:after="0"/>
        <w:ind w:left="0"/>
        <w:jc w:val="both"/>
      </w:pPr>
      <w:r>
        <w:rPr>
          <w:rFonts w:ascii="Times New Roman"/>
          <w:b w:val="false"/>
          <w:i w:val="false"/>
          <w:color w:val="000000"/>
          <w:sz w:val="28"/>
        </w:rPr>
        <w:t>
      Расходы за год_____________</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3666"/>
        <w:gridCol w:w="1210"/>
        <w:gridCol w:w="2727"/>
        <w:gridCol w:w="3487"/>
      </w:tblGrid>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Программа/Подпрограмма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за период</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начала года</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Администратору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Администратору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отчету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7" w:id="447"/>
    <w:p>
      <w:pPr>
        <w:spacing w:after="0"/>
        <w:ind w:left="0"/>
        <w:jc w:val="both"/>
      </w:pPr>
      <w:r>
        <w:rPr>
          <w:rFonts w:ascii="Times New Roman"/>
          <w:b w:val="false"/>
          <w:i w:val="false"/>
          <w:color w:val="000000"/>
          <w:sz w:val="28"/>
        </w:rPr>
        <w:t>
      Ответственный исполнитель</w:t>
      </w:r>
      <w:r>
        <w:br/>
      </w:r>
      <w:r>
        <w:rPr>
          <w:rFonts w:ascii="Times New Roman"/>
          <w:b w:val="false"/>
          <w:i w:val="false"/>
          <w:color w:val="000000"/>
          <w:sz w:val="28"/>
        </w:rPr>
        <w:t>______________ ____________________________________</w:t>
      </w:r>
      <w:r>
        <w:br/>
      </w:r>
      <w:r>
        <w:rPr>
          <w:rFonts w:ascii="Times New Roman"/>
          <w:b w:val="false"/>
          <w:i w:val="false"/>
          <w:color w:val="000000"/>
          <w:sz w:val="28"/>
        </w:rPr>
        <w:t xml:space="preserve">       (подпись) фамилия, имя, отчество (при его наличии)</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5-20 </w:t>
            </w:r>
            <w:r>
              <w:br/>
            </w:r>
            <w:r>
              <w:rPr>
                <w:rFonts w:ascii="Times New Roman"/>
                <w:b w:val="false"/>
                <w:i w:val="false"/>
                <w:color w:val="000000"/>
                <w:sz w:val="20"/>
              </w:rPr>
              <w:t xml:space="preserve">Отчет произведен: </w:t>
            </w:r>
            <w:r>
              <w:br/>
            </w:r>
            <w:r>
              <w:rPr>
                <w:rFonts w:ascii="Times New Roman"/>
                <w:b w:val="false"/>
                <w:i w:val="false"/>
                <w:color w:val="000000"/>
                <w:sz w:val="20"/>
              </w:rPr>
              <w:t xml:space="preserve">Дата - Время </w:t>
            </w:r>
            <w:r>
              <w:br/>
            </w:r>
            <w:r>
              <w:rPr>
                <w:rFonts w:ascii="Times New Roman"/>
                <w:b w:val="false"/>
                <w:i w:val="false"/>
                <w:color w:val="000000"/>
                <w:sz w:val="20"/>
              </w:rPr>
              <w:t>Страница X из № </w:t>
            </w:r>
          </w:p>
        </w:tc>
      </w:tr>
    </w:tbl>
    <w:bookmarkStart w:name="z521" w:id="448"/>
    <w:p>
      <w:pPr>
        <w:spacing w:after="0"/>
        <w:ind w:left="0"/>
        <w:jc w:val="both"/>
      </w:pPr>
      <w:r>
        <w:rPr>
          <w:rFonts w:ascii="Times New Roman"/>
          <w:b w:val="false"/>
          <w:i w:val="false"/>
          <w:color w:val="000000"/>
          <w:sz w:val="28"/>
        </w:rPr>
        <w:t xml:space="preserve">
      Выписка с контрольного счета наличности </w:t>
      </w:r>
    </w:p>
    <w:bookmarkEnd w:id="448"/>
    <w:bookmarkStart w:name="z522" w:id="449"/>
    <w:p>
      <w:pPr>
        <w:spacing w:after="0"/>
        <w:ind w:left="0"/>
        <w:jc w:val="both"/>
      </w:pPr>
      <w:r>
        <w:rPr>
          <w:rFonts w:ascii="Times New Roman"/>
          <w:b w:val="false"/>
          <w:i w:val="false"/>
          <w:color w:val="000000"/>
          <w:sz w:val="28"/>
        </w:rPr>
        <w:t>
      на _______________</w:t>
      </w:r>
    </w:p>
    <w:bookmarkEnd w:id="449"/>
    <w:bookmarkStart w:name="z523" w:id="450"/>
    <w:p>
      <w:pPr>
        <w:spacing w:after="0"/>
        <w:ind w:left="0"/>
        <w:jc w:val="both"/>
      </w:pPr>
      <w:r>
        <w:rPr>
          <w:rFonts w:ascii="Times New Roman"/>
          <w:b w:val="false"/>
          <w:i w:val="false"/>
          <w:color w:val="000000"/>
          <w:sz w:val="28"/>
        </w:rPr>
        <w:t>
      Регион:</w:t>
      </w:r>
    </w:p>
    <w:bookmarkEnd w:id="450"/>
    <w:bookmarkStart w:name="z524" w:id="451"/>
    <w:p>
      <w:pPr>
        <w:spacing w:after="0"/>
        <w:ind w:left="0"/>
        <w:jc w:val="both"/>
      </w:pPr>
      <w:r>
        <w:rPr>
          <w:rFonts w:ascii="Times New Roman"/>
          <w:b w:val="false"/>
          <w:i w:val="false"/>
          <w:color w:val="000000"/>
          <w:sz w:val="28"/>
        </w:rPr>
        <w:t>
      Вид бюджета:</w:t>
      </w:r>
    </w:p>
    <w:bookmarkEnd w:id="451"/>
    <w:bookmarkStart w:name="z525" w:id="452"/>
    <w:p>
      <w:pPr>
        <w:spacing w:after="0"/>
        <w:ind w:left="0"/>
        <w:jc w:val="both"/>
      </w:pPr>
      <w:r>
        <w:rPr>
          <w:rFonts w:ascii="Times New Roman"/>
          <w:b w:val="false"/>
          <w:i w:val="false"/>
          <w:color w:val="000000"/>
          <w:sz w:val="28"/>
        </w:rPr>
        <w:t>
      Источник финансирования:</w:t>
      </w:r>
    </w:p>
    <w:bookmarkEnd w:id="452"/>
    <w:bookmarkStart w:name="z526" w:id="453"/>
    <w:p>
      <w:pPr>
        <w:spacing w:after="0"/>
        <w:ind w:left="0"/>
        <w:jc w:val="both"/>
      </w:pPr>
      <w:r>
        <w:rPr>
          <w:rFonts w:ascii="Times New Roman"/>
          <w:b w:val="false"/>
          <w:i w:val="false"/>
          <w:color w:val="000000"/>
          <w:sz w:val="28"/>
        </w:rPr>
        <w:t>
      Код банка (БИК):</w:t>
      </w:r>
    </w:p>
    <w:bookmarkEnd w:id="453"/>
    <w:bookmarkStart w:name="z527" w:id="454"/>
    <w:p>
      <w:pPr>
        <w:spacing w:after="0"/>
        <w:ind w:left="0"/>
        <w:jc w:val="both"/>
      </w:pPr>
      <w:r>
        <w:rPr>
          <w:rFonts w:ascii="Times New Roman"/>
          <w:b w:val="false"/>
          <w:i w:val="false"/>
          <w:color w:val="000000"/>
          <w:sz w:val="28"/>
        </w:rPr>
        <w:t>
      Наименование банка:</w:t>
      </w:r>
    </w:p>
    <w:bookmarkEnd w:id="454"/>
    <w:bookmarkStart w:name="z528" w:id="455"/>
    <w:p>
      <w:pPr>
        <w:spacing w:after="0"/>
        <w:ind w:left="0"/>
        <w:jc w:val="both"/>
      </w:pPr>
      <w:r>
        <w:rPr>
          <w:rFonts w:ascii="Times New Roman"/>
          <w:b w:val="false"/>
          <w:i w:val="false"/>
          <w:color w:val="000000"/>
          <w:sz w:val="28"/>
        </w:rPr>
        <w:t>
      Номер банковского счета (ИИК):</w:t>
      </w:r>
    </w:p>
    <w:bookmarkEnd w:id="455"/>
    <w:bookmarkStart w:name="z529" w:id="456"/>
    <w:p>
      <w:pPr>
        <w:spacing w:after="0"/>
        <w:ind w:left="0"/>
        <w:jc w:val="both"/>
      </w:pPr>
      <w:r>
        <w:rPr>
          <w:rFonts w:ascii="Times New Roman"/>
          <w:b w:val="false"/>
          <w:i w:val="false"/>
          <w:color w:val="000000"/>
          <w:sz w:val="28"/>
        </w:rPr>
        <w:t>
      Наименование банковского счета:</w:t>
      </w:r>
    </w:p>
    <w:bookmarkEnd w:id="456"/>
    <w:bookmarkStart w:name="z530" w:id="457"/>
    <w:p>
      <w:pPr>
        <w:spacing w:after="0"/>
        <w:ind w:left="0"/>
        <w:jc w:val="both"/>
      </w:pPr>
      <w:r>
        <w:rPr>
          <w:rFonts w:ascii="Times New Roman"/>
          <w:b w:val="false"/>
          <w:i w:val="false"/>
          <w:color w:val="000000"/>
          <w:sz w:val="28"/>
        </w:rPr>
        <w:t>
      Код государственного учреждения/субъекта квазигосударственного сектора</w:t>
      </w:r>
    </w:p>
    <w:bookmarkEnd w:id="457"/>
    <w:bookmarkStart w:name="z531" w:id="458"/>
    <w:p>
      <w:pPr>
        <w:spacing w:after="0"/>
        <w:ind w:left="0"/>
        <w:jc w:val="both"/>
      </w:pPr>
      <w:r>
        <w:rPr>
          <w:rFonts w:ascii="Times New Roman"/>
          <w:b w:val="false"/>
          <w:i w:val="false"/>
          <w:color w:val="000000"/>
          <w:sz w:val="28"/>
        </w:rPr>
        <w:t>
      Контрольный счет наличности:</w:t>
      </w:r>
    </w:p>
    <w:bookmarkEnd w:id="458"/>
    <w:bookmarkStart w:name="z532" w:id="459"/>
    <w:p>
      <w:pPr>
        <w:spacing w:after="0"/>
        <w:ind w:left="0"/>
        <w:jc w:val="both"/>
      </w:pPr>
      <w:r>
        <w:rPr>
          <w:rFonts w:ascii="Times New Roman"/>
          <w:b w:val="false"/>
          <w:i w:val="false"/>
          <w:color w:val="000000"/>
          <w:sz w:val="28"/>
        </w:rPr>
        <w:t>
      Единицы измерения: тенге</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7"/>
        <w:gridCol w:w="2521"/>
        <w:gridCol w:w="2522"/>
      </w:tblGrid>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60"/>
          <w:p>
            <w:pPr>
              <w:spacing w:after="20"/>
              <w:ind w:left="20"/>
              <w:jc w:val="both"/>
            </w:pPr>
            <w:r>
              <w:rPr>
                <w:rFonts w:ascii="Times New Roman"/>
                <w:b w:val="false"/>
                <w:i w:val="false"/>
                <w:color w:val="000000"/>
                <w:sz w:val="20"/>
              </w:rPr>
              <w:t>
Остаток на начало года</w:t>
            </w:r>
            <w:r>
              <w:br/>
            </w:r>
            <w:r>
              <w:rPr>
                <w:rFonts w:ascii="Times New Roman"/>
                <w:b w:val="false"/>
                <w:i w:val="false"/>
                <w:color w:val="000000"/>
                <w:sz w:val="20"/>
              </w:rPr>
              <w:t>
Входящий остаток</w:t>
            </w:r>
          </w:p>
          <w:bookmarkEnd w:id="460"/>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bl>
    <w:bookmarkStart w:name="z534" w:id="461"/>
    <w:p>
      <w:pPr>
        <w:spacing w:after="0"/>
        <w:ind w:left="0"/>
        <w:jc w:val="both"/>
      </w:pPr>
      <w:r>
        <w:rPr>
          <w:rFonts w:ascii="Times New Roman"/>
          <w:b w:val="false"/>
          <w:i w:val="false"/>
          <w:color w:val="000000"/>
          <w:sz w:val="28"/>
        </w:rPr>
        <w:t>
      Количество операций</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gridCol w:w="2092"/>
        <w:gridCol w:w="2092"/>
        <w:gridCol w:w="2347"/>
        <w:gridCol w:w="2367"/>
      </w:tblGrid>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транз</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 ЗА ДЕНЬ</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535" w:id="462"/>
    <w:p>
      <w:pPr>
        <w:spacing w:after="0"/>
        <w:ind w:left="0"/>
        <w:jc w:val="both"/>
      </w:pPr>
      <w:r>
        <w:rPr>
          <w:rFonts w:ascii="Times New Roman"/>
          <w:b w:val="false"/>
          <w:i w:val="false"/>
          <w:color w:val="000000"/>
          <w:sz w:val="28"/>
        </w:rPr>
        <w:t>
      Исходящий остаток</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2"/>
        <w:gridCol w:w="5868"/>
      </w:tblGrid>
      <w:tr>
        <w:trPr>
          <w:trHeight w:val="30" w:hRule="atLeast"/>
        </w:trPr>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63"/>
          <w:p>
            <w:pPr>
              <w:spacing w:after="20"/>
              <w:ind w:left="20"/>
              <w:jc w:val="both"/>
            </w:pPr>
            <w:r>
              <w:rPr>
                <w:rFonts w:ascii="Times New Roman"/>
                <w:b w:val="false"/>
                <w:i w:val="false"/>
                <w:color w:val="000000"/>
                <w:sz w:val="20"/>
              </w:rPr>
              <w:t>
Руководитель территориального подразделения казначейства</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 xml:space="preserve">(подпись) фамилия, имя, отчество (при его наличии) </w:t>
            </w:r>
            <w:r>
              <w:br/>
            </w:r>
            <w:r>
              <w:rPr>
                <w:rFonts w:ascii="Times New Roman"/>
                <w:b w:val="false"/>
                <w:i w:val="false"/>
                <w:color w:val="000000"/>
                <w:sz w:val="20"/>
              </w:rPr>
              <w:t>
Место для печати</w:t>
            </w:r>
          </w:p>
          <w:bookmarkEnd w:id="463"/>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64"/>
          <w:p>
            <w:pPr>
              <w:spacing w:after="20"/>
              <w:ind w:left="20"/>
              <w:jc w:val="both"/>
            </w:pPr>
            <w:r>
              <w:rPr>
                <w:rFonts w:ascii="Times New Roman"/>
                <w:b w:val="false"/>
                <w:i w:val="false"/>
                <w:color w:val="000000"/>
                <w:sz w:val="20"/>
              </w:rPr>
              <w:t>
Руководитель государственного учреждения / субъекта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(подпись) фамилия, имя, отчество (при его наличии)</w:t>
            </w:r>
            <w:r>
              <w:br/>
            </w:r>
            <w:r>
              <w:rPr>
                <w:rFonts w:ascii="Times New Roman"/>
                <w:b w:val="false"/>
                <w:i w:val="false"/>
                <w:color w:val="000000"/>
                <w:sz w:val="20"/>
              </w:rPr>
              <w:t>
Место для печати</w:t>
            </w:r>
          </w:p>
          <w:bookmarkEnd w:id="464"/>
        </w:tc>
      </w:tr>
      <w:tr>
        <w:trPr>
          <w:trHeight w:val="30" w:hRule="atLeast"/>
        </w:trPr>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65"/>
          <w:p>
            <w:pPr>
              <w:spacing w:after="20"/>
              <w:ind w:left="20"/>
              <w:jc w:val="both"/>
            </w:pPr>
            <w:r>
              <w:rPr>
                <w:rFonts w:ascii="Times New Roman"/>
                <w:b w:val="false"/>
                <w:i w:val="false"/>
                <w:color w:val="000000"/>
                <w:sz w:val="20"/>
              </w:rPr>
              <w:t>
 </w:t>
            </w:r>
            <w:r>
              <w:br/>
            </w:r>
            <w:r>
              <w:rPr>
                <w:rFonts w:ascii="Times New Roman"/>
                <w:b w:val="false"/>
                <w:i w:val="false"/>
                <w:color w:val="000000"/>
                <w:sz w:val="20"/>
              </w:rPr>
              <w:t>
Ответственный исполнитель   </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(подпись) (фамилия, имя, отчество (при его наличии)</w:t>
            </w:r>
          </w:p>
          <w:bookmarkEnd w:id="465"/>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66"/>
          <w:p>
            <w:pPr>
              <w:spacing w:after="20"/>
              <w:ind w:left="20"/>
              <w:jc w:val="both"/>
            </w:pPr>
            <w:r>
              <w:rPr>
                <w:rFonts w:ascii="Times New Roman"/>
                <w:b w:val="false"/>
                <w:i w:val="false"/>
                <w:color w:val="000000"/>
                <w:sz w:val="20"/>
              </w:rPr>
              <w:t>
Главный бухгалтер государственного учреждения / субъекта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_________ __________________________</w:t>
            </w:r>
            <w:r>
              <w:br/>
            </w:r>
            <w:r>
              <w:rPr>
                <w:rFonts w:ascii="Times New Roman"/>
                <w:b w:val="false"/>
                <w:i w:val="false"/>
                <w:color w:val="000000"/>
                <w:sz w:val="20"/>
              </w:rPr>
              <w:t>
(подпись) (фамилия, имя, отчество (при его наличии)</w:t>
            </w:r>
          </w:p>
          <w:bookmarkEnd w:id="46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 А</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48" w:id="467"/>
    <w:p>
      <w:pPr>
        <w:spacing w:after="0"/>
        <w:ind w:left="0"/>
        <w:jc w:val="both"/>
      </w:pPr>
      <w:r>
        <w:rPr>
          <w:rFonts w:ascii="Times New Roman"/>
          <w:b w:val="false"/>
          <w:i w:val="false"/>
          <w:color w:val="000000"/>
          <w:sz w:val="28"/>
        </w:rPr>
        <w:t>
      Форма _________________________________________________________________________</w:t>
      </w:r>
      <w:r>
        <w:br/>
      </w:r>
      <w:r>
        <w:rPr>
          <w:rFonts w:ascii="Times New Roman"/>
          <w:b w:val="false"/>
          <w:i w:val="false"/>
          <w:color w:val="000000"/>
          <w:sz w:val="28"/>
        </w:rPr>
        <w:t xml:space="preserve">             (территориальное подразделение казначейства центрального  уполномоченного</w:t>
      </w:r>
      <w:r>
        <w:br/>
      </w:r>
      <w:r>
        <w:rPr>
          <w:rFonts w:ascii="Times New Roman"/>
          <w:b w:val="false"/>
          <w:i w:val="false"/>
          <w:color w:val="000000"/>
          <w:sz w:val="28"/>
        </w:rPr>
        <w:t xml:space="preserve">                               органа по исполнению бюджета)</w:t>
      </w:r>
    </w:p>
    <w:bookmarkEnd w:id="467"/>
    <w:bookmarkStart w:name="z549" w:id="468"/>
    <w:p>
      <w:pPr>
        <w:spacing w:after="0"/>
        <w:ind w:left="0"/>
        <w:jc w:val="left"/>
      </w:pPr>
      <w:r>
        <w:rPr>
          <w:rFonts w:ascii="Times New Roman"/>
          <w:b/>
          <w:i w:val="false"/>
          <w:color w:val="000000"/>
        </w:rPr>
        <w:t xml:space="preserve"> Заявка на ввод получателя денег в справочник получателей денег</w:t>
      </w:r>
    </w:p>
    <w:bookmarkEnd w:id="468"/>
    <w:bookmarkStart w:name="z550" w:id="469"/>
    <w:p>
      <w:pPr>
        <w:spacing w:after="0"/>
        <w:ind w:left="0"/>
        <w:jc w:val="both"/>
      </w:pPr>
      <w:r>
        <w:rPr>
          <w:rFonts w:ascii="Times New Roman"/>
          <w:b w:val="false"/>
          <w:i w:val="false"/>
          <w:color w:val="000000"/>
          <w:sz w:val="28"/>
        </w:rPr>
        <w:t>
      Код государственного учреждения/субъекта квазигосударственного сектора</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Наименование государственного учреждения/субъекта квазигосударственного сектора</w:t>
      </w:r>
      <w:r>
        <w:br/>
      </w:r>
      <w:r>
        <w:rPr>
          <w:rFonts w:ascii="Times New Roman"/>
          <w:b w:val="false"/>
          <w:i w:val="false"/>
          <w:color w:val="000000"/>
          <w:sz w:val="28"/>
        </w:rPr>
        <w:t>________________________________________________________________</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9"/>
        <w:gridCol w:w="1471"/>
        <w:gridCol w:w="1929"/>
        <w:gridCol w:w="1471"/>
        <w:gridCol w:w="1471"/>
        <w:gridCol w:w="2558"/>
        <w:gridCol w:w="1881"/>
      </w:tblGrid>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получателя денег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 (сектор экономики)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поставщика до реорганизации</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551" w:id="470"/>
    <w:p>
      <w:pPr>
        <w:spacing w:after="0"/>
        <w:ind w:left="0"/>
        <w:jc w:val="both"/>
      </w:pP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субъекта квазигосударственного сектора</w:t>
      </w:r>
      <w:r>
        <w:br/>
      </w:r>
      <w:r>
        <w:rPr>
          <w:rFonts w:ascii="Times New Roman"/>
          <w:b w:val="false"/>
          <w:i w:val="false"/>
          <w:color w:val="000000"/>
          <w:sz w:val="28"/>
        </w:rPr>
        <w:t>__________ 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Место для печати</w:t>
      </w:r>
      <w:r>
        <w:br/>
      </w:r>
      <w:r>
        <w:rPr>
          <w:rFonts w:ascii="Times New Roman"/>
          <w:b w:val="false"/>
          <w:i w:val="false"/>
          <w:color w:val="000000"/>
          <w:sz w:val="28"/>
        </w:rPr>
        <w:t>Главный бухгалтер государственного учреждения/</w:t>
      </w:r>
      <w:r>
        <w:br/>
      </w:r>
      <w:r>
        <w:rPr>
          <w:rFonts w:ascii="Times New Roman"/>
          <w:b w:val="false"/>
          <w:i w:val="false"/>
          <w:color w:val="000000"/>
          <w:sz w:val="28"/>
        </w:rPr>
        <w:t>субъекта квазигосударственного сектора</w:t>
      </w:r>
      <w:r>
        <w:br/>
      </w:r>
      <w:r>
        <w:rPr>
          <w:rFonts w:ascii="Times New Roman"/>
          <w:b w:val="false"/>
          <w:i w:val="false"/>
          <w:color w:val="000000"/>
          <w:sz w:val="28"/>
        </w:rPr>
        <w:t>___________ 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Место для штампа</w:t>
      </w:r>
    </w:p>
    <w:bookmarkEnd w:id="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 А</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54" w:id="471"/>
    <w:p>
      <w:pPr>
        <w:spacing w:after="0"/>
        <w:ind w:left="0"/>
        <w:jc w:val="both"/>
      </w:pPr>
      <w:r>
        <w:rPr>
          <w:rFonts w:ascii="Times New Roman"/>
          <w:b w:val="false"/>
          <w:i w:val="false"/>
          <w:color w:val="000000"/>
          <w:sz w:val="28"/>
        </w:rPr>
        <w:t>
      Форма ____________________________________________________________</w:t>
      </w:r>
      <w:r>
        <w:br/>
      </w:r>
      <w:r>
        <w:rPr>
          <w:rFonts w:ascii="Times New Roman"/>
          <w:b w:val="false"/>
          <w:i w:val="false"/>
          <w:color w:val="000000"/>
          <w:sz w:val="28"/>
        </w:rPr>
        <w:t xml:space="preserve">             (территориальное подразделение казначейства центрального</w:t>
      </w:r>
      <w:r>
        <w:br/>
      </w:r>
      <w:r>
        <w:rPr>
          <w:rFonts w:ascii="Times New Roman"/>
          <w:b w:val="false"/>
          <w:i w:val="false"/>
          <w:color w:val="000000"/>
          <w:sz w:val="28"/>
        </w:rPr>
        <w:t xml:space="preserve">                   уполномоченного органа по исполнению бюджета)</w:t>
      </w:r>
    </w:p>
    <w:bookmarkEnd w:id="471"/>
    <w:bookmarkStart w:name="z555" w:id="472"/>
    <w:p>
      <w:pPr>
        <w:spacing w:after="0"/>
        <w:ind w:left="0"/>
        <w:jc w:val="left"/>
      </w:pPr>
      <w:r>
        <w:rPr>
          <w:rFonts w:ascii="Times New Roman"/>
          <w:b/>
          <w:i w:val="false"/>
          <w:color w:val="000000"/>
        </w:rPr>
        <w:t xml:space="preserve">              Заявка на внесение изменений реквизитов получателя денег</w:t>
      </w:r>
    </w:p>
    <w:bookmarkEnd w:id="472"/>
    <w:bookmarkStart w:name="z556" w:id="473"/>
    <w:p>
      <w:pPr>
        <w:spacing w:after="0"/>
        <w:ind w:left="0"/>
        <w:jc w:val="both"/>
      </w:pPr>
      <w:r>
        <w:rPr>
          <w:rFonts w:ascii="Times New Roman"/>
          <w:b w:val="false"/>
          <w:i w:val="false"/>
          <w:color w:val="000000"/>
          <w:sz w:val="28"/>
        </w:rPr>
        <w:t>
      Код государственного учреждения/</w:t>
      </w:r>
      <w:r>
        <w:br/>
      </w:r>
      <w:r>
        <w:rPr>
          <w:rFonts w:ascii="Times New Roman"/>
          <w:b w:val="false"/>
          <w:i w:val="false"/>
          <w:color w:val="000000"/>
          <w:sz w:val="28"/>
        </w:rPr>
        <w:t>субъекта квазигосударственного сектора</w:t>
      </w:r>
      <w:r>
        <w:br/>
      </w:r>
      <w:r>
        <w:rPr>
          <w:rFonts w:ascii="Times New Roman"/>
          <w:b w:val="false"/>
          <w:i w:val="false"/>
          <w:color w:val="000000"/>
          <w:sz w:val="28"/>
        </w:rPr>
        <w:t>_________________________________________________</w:t>
      </w:r>
      <w:r>
        <w:br/>
      </w:r>
      <w:r>
        <w:rPr>
          <w:rFonts w:ascii="Times New Roman"/>
          <w:b w:val="false"/>
          <w:i w:val="false"/>
          <w:color w:val="000000"/>
          <w:sz w:val="28"/>
        </w:rPr>
        <w:t>Наименование государственного учреждения/</w:t>
      </w:r>
      <w:r>
        <w:br/>
      </w:r>
      <w:r>
        <w:rPr>
          <w:rFonts w:ascii="Times New Roman"/>
          <w:b w:val="false"/>
          <w:i w:val="false"/>
          <w:color w:val="000000"/>
          <w:sz w:val="28"/>
        </w:rPr>
        <w:t>субъекта квазигосударственного сектора</w:t>
      </w:r>
      <w:r>
        <w:br/>
      </w:r>
      <w:r>
        <w:rPr>
          <w:rFonts w:ascii="Times New Roman"/>
          <w:b w:val="false"/>
          <w:i w:val="false"/>
          <w:color w:val="000000"/>
          <w:sz w:val="28"/>
        </w:rPr>
        <w:t>_________________________________________________</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3718"/>
        <w:gridCol w:w="3546"/>
        <w:gridCol w:w="4319"/>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получателя денег (поле не заполняется при предоставлении на бумажном носителе,  за исключением реорганизации поставщика)</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загруженная в ИИСК (наименование, ИИН/БИН, БИК, ИИК, Кбе)</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которую необходимо изменить (наименование, ИИН/БИН, БИК, ИИК, Кбе) Код поставщика до реорганизации</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557" w:id="474"/>
    <w:p>
      <w:pPr>
        <w:spacing w:after="0"/>
        <w:ind w:left="0"/>
        <w:jc w:val="both"/>
      </w:pP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субъекта квазигосударственного сектора</w:t>
      </w:r>
      <w:r>
        <w:br/>
      </w:r>
      <w:r>
        <w:rPr>
          <w:rFonts w:ascii="Times New Roman"/>
          <w:b w:val="false"/>
          <w:i w:val="false"/>
          <w:color w:val="000000"/>
          <w:sz w:val="28"/>
        </w:rPr>
        <w:t>_____________ ____________________________________________________________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 xml:space="preserve">Место для печати </w:t>
      </w:r>
      <w:r>
        <w:br/>
      </w:r>
      <w:r>
        <w:rPr>
          <w:rFonts w:ascii="Times New Roman"/>
          <w:b w:val="false"/>
          <w:i w:val="false"/>
          <w:color w:val="000000"/>
          <w:sz w:val="28"/>
        </w:rPr>
        <w:t>Главный бухгалтер государственного учреждения/</w:t>
      </w:r>
      <w:r>
        <w:br/>
      </w:r>
      <w:r>
        <w:rPr>
          <w:rFonts w:ascii="Times New Roman"/>
          <w:b w:val="false"/>
          <w:i w:val="false"/>
          <w:color w:val="000000"/>
          <w:sz w:val="28"/>
        </w:rPr>
        <w:t>субъекта квазигосударственного сектора</w:t>
      </w:r>
      <w:r>
        <w:br/>
      </w:r>
      <w:r>
        <w:rPr>
          <w:rFonts w:ascii="Times New Roman"/>
          <w:b w:val="false"/>
          <w:i w:val="false"/>
          <w:color w:val="000000"/>
          <w:sz w:val="28"/>
        </w:rPr>
        <w:t>____________ ______________________________________________________________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 xml:space="preserve"> Место для штампа</w:t>
      </w:r>
    </w:p>
    <w:bookmarkEnd w:id="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60" w:id="475"/>
    <w:p>
      <w:pPr>
        <w:spacing w:after="0"/>
        <w:ind w:left="0"/>
        <w:jc w:val="both"/>
      </w:pPr>
      <w:r>
        <w:rPr>
          <w:rFonts w:ascii="Times New Roman"/>
          <w:b w:val="false"/>
          <w:i w:val="false"/>
          <w:color w:val="000000"/>
          <w:sz w:val="28"/>
        </w:rPr>
        <w:t>
      Счет к оплате № ______</w:t>
      </w:r>
    </w:p>
    <w:bookmarkEnd w:id="475"/>
    <w:bookmarkStart w:name="z561" w:id="476"/>
    <w:p>
      <w:pPr>
        <w:spacing w:after="0"/>
        <w:ind w:left="0"/>
        <w:jc w:val="both"/>
      </w:pPr>
      <w:r>
        <w:rPr>
          <w:rFonts w:ascii="Times New Roman"/>
          <w:b w:val="false"/>
          <w:i w:val="false"/>
          <w:color w:val="000000"/>
          <w:sz w:val="28"/>
        </w:rPr>
        <w:t>
      Дата "__" ________ __ год</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9"/>
        <w:gridCol w:w="1427"/>
        <w:gridCol w:w="2428"/>
        <w:gridCol w:w="28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денег</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ТПК</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расходов</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77"/>
          <w:p>
            <w:pPr>
              <w:spacing w:after="20"/>
              <w:ind w:left="20"/>
              <w:jc w:val="both"/>
            </w:pPr>
            <w:r>
              <w:rPr>
                <w:rFonts w:ascii="Times New Roman"/>
                <w:b w:val="false"/>
                <w:i w:val="false"/>
                <w:color w:val="000000"/>
                <w:sz w:val="20"/>
              </w:rPr>
              <w:t>
Код товаров</w:t>
            </w:r>
            <w:r>
              <w:br/>
            </w:r>
            <w:r>
              <w:rPr>
                <w:rFonts w:ascii="Times New Roman"/>
                <w:b w:val="false"/>
                <w:i w:val="false"/>
                <w:color w:val="000000"/>
                <w:sz w:val="20"/>
              </w:rPr>
              <w:t>
(работ, услуг)</w:t>
            </w:r>
          </w:p>
          <w:bookmarkEnd w:id="477"/>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 поступлений</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r>
      <w:tr>
        <w:trPr>
          <w:trHeight w:val="30" w:hRule="atLeast"/>
        </w:trPr>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платежа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bl>
    <w:bookmarkStart w:name="z563" w:id="478"/>
    <w:p>
      <w:pPr>
        <w:spacing w:after="0"/>
        <w:ind w:left="0"/>
        <w:jc w:val="both"/>
      </w:pPr>
      <w:r>
        <w:rPr>
          <w:rFonts w:ascii="Times New Roman"/>
          <w:b w:val="false"/>
          <w:i w:val="false"/>
          <w:color w:val="000000"/>
          <w:sz w:val="28"/>
        </w:rPr>
        <w:t>
      фамилия, имя, отчество (при его наличии) руководителя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главного бухгалтера __________________________________________________</w:t>
      </w:r>
    </w:p>
    <w:bookmarkEnd w:id="478"/>
    <w:bookmarkStart w:name="z564" w:id="479"/>
    <w:p>
      <w:pPr>
        <w:spacing w:after="0"/>
        <w:ind w:left="0"/>
        <w:jc w:val="both"/>
      </w:pPr>
      <w:r>
        <w:rPr>
          <w:rFonts w:ascii="Times New Roman"/>
          <w:b w:val="false"/>
          <w:i w:val="false"/>
          <w:color w:val="000000"/>
          <w:sz w:val="28"/>
        </w:rPr>
        <w:t>
      Тип (1-обычный, 2- пенсионные (обязательные и профессиональные) взносы с приложением, 3-Перечисление заработной платы и дивидендов, 4-социальные отчисления, 5-отчисления на обязательное социальное медицинское страхование); согласование с уведомлением (ЗП) №-.</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от 30 ноября 2018 года № 1046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99-1</w:t>
            </w:r>
            <w:r>
              <w:br/>
            </w:r>
            <w:r>
              <w:rPr>
                <w:rFonts w:ascii="Times New Roman"/>
                <w:b w:val="false"/>
                <w:i w:val="false"/>
                <w:color w:val="000000"/>
                <w:sz w:val="20"/>
              </w:rPr>
              <w:t>к Правилам исполнения</w:t>
            </w:r>
            <w:r>
              <w:br/>
            </w:r>
            <w:r>
              <w:rPr>
                <w:rFonts w:ascii="Times New Roman"/>
                <w:b w:val="false"/>
                <w:i w:val="false"/>
                <w:color w:val="000000"/>
                <w:sz w:val="20"/>
              </w:rPr>
              <w:t>бюджета и его кассового</w:t>
            </w:r>
            <w:r>
              <w:br/>
            </w:r>
            <w:r>
              <w:rPr>
                <w:rFonts w:ascii="Times New Roman"/>
                <w:b w:val="false"/>
                <w:i w:val="false"/>
                <w:color w:val="000000"/>
                <w:sz w:val="20"/>
              </w:rPr>
              <w:t>обслуживания</w:t>
            </w:r>
          </w:p>
        </w:tc>
      </w:tr>
    </w:tbl>
    <w:bookmarkStart w:name="z567" w:id="480"/>
    <w:p>
      <w:pPr>
        <w:spacing w:after="0"/>
        <w:ind w:left="0"/>
        <w:jc w:val="left"/>
      </w:pPr>
      <w:r>
        <w:rPr>
          <w:rFonts w:ascii="Times New Roman"/>
          <w:b/>
          <w:i w:val="false"/>
          <w:color w:val="000000"/>
        </w:rPr>
        <w:t xml:space="preserve"> Перечень специфик экономической классификации расходов и затрат, по которым допускается осуществление расчетов с применением корпоративной платежной карточки</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429"/>
        <w:gridCol w:w="905"/>
        <w:gridCol w:w="905"/>
        <w:gridCol w:w="1026"/>
        <w:gridCol w:w="8606"/>
      </w:tblGrid>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специфик</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затрат</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военнослужащим</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Единовременное пособие военнослужащим срочной военной службы при увольнении с военной службы и пособие на оздоровление военнослужащим - выпускникам военных учебных заведений зарубежных государств</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81"/>
          <w:p>
            <w:pPr>
              <w:spacing w:after="20"/>
              <w:ind w:left="20"/>
              <w:jc w:val="both"/>
            </w:pPr>
            <w:r>
              <w:rPr>
                <w:rFonts w:ascii="Times New Roman"/>
                <w:b w:val="false"/>
                <w:i w:val="false"/>
                <w:color w:val="000000"/>
                <w:sz w:val="20"/>
              </w:rPr>
              <w:t>
По затратам, связанным с:</w:t>
            </w:r>
            <w:r>
              <w:br/>
            </w:r>
            <w:r>
              <w:rPr>
                <w:rFonts w:ascii="Times New Roman"/>
                <w:b w:val="false"/>
                <w:i w:val="false"/>
                <w:color w:val="000000"/>
                <w:sz w:val="20"/>
              </w:rPr>
              <w:t>
</w:t>
            </w:r>
            <w:r>
              <w:rPr>
                <w:rFonts w:ascii="Times New Roman"/>
                <w:b w:val="false"/>
                <w:i w:val="false"/>
                <w:color w:val="000000"/>
                <w:sz w:val="20"/>
              </w:rPr>
              <w:t>- питанием учащихся школы-интерната для одаренных в спорте детей в период каникул и нахождения их на учебно- тренировочных сборах;</w:t>
            </w:r>
            <w:r>
              <w:br/>
            </w:r>
            <w:r>
              <w:rPr>
                <w:rFonts w:ascii="Times New Roman"/>
                <w:b w:val="false"/>
                <w:i w:val="false"/>
                <w:color w:val="000000"/>
                <w:sz w:val="20"/>
              </w:rPr>
              <w:t>
- выплатой денежной компенсации донорам за осуществление дачи (донации) крови на безвозмездной основе взамен бесплатного питания, выдаваемого для восполнения энергетических затрат</w:t>
            </w:r>
          </w:p>
          <w:bookmarkEnd w:id="481"/>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82"/>
          <w:p>
            <w:pPr>
              <w:spacing w:after="20"/>
              <w:ind w:left="20"/>
              <w:jc w:val="both"/>
            </w:pPr>
            <w:r>
              <w:rPr>
                <w:rFonts w:ascii="Times New Roman"/>
                <w:b w:val="false"/>
                <w:i w:val="false"/>
                <w:color w:val="000000"/>
                <w:sz w:val="20"/>
              </w:rPr>
              <w:t>
Приобретение крови;</w:t>
            </w:r>
            <w:r>
              <w:br/>
            </w:r>
            <w:r>
              <w:rPr>
                <w:rFonts w:ascii="Times New Roman"/>
                <w:b w:val="false"/>
                <w:i w:val="false"/>
                <w:color w:val="000000"/>
                <w:sz w:val="20"/>
              </w:rPr>
              <w:t>
для пополнения аптечки – приобретения лекарственных и перевязочных средств.</w:t>
            </w:r>
          </w:p>
          <w:bookmarkEnd w:id="482"/>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83"/>
          <w:p>
            <w:pPr>
              <w:spacing w:after="20"/>
              <w:ind w:left="20"/>
              <w:jc w:val="both"/>
            </w:pPr>
            <w:r>
              <w:rPr>
                <w:rFonts w:ascii="Times New Roman"/>
                <w:b w:val="false"/>
                <w:i w:val="false"/>
                <w:color w:val="000000"/>
                <w:sz w:val="20"/>
              </w:rPr>
              <w:t>
По затратам государственных учреждений:</w:t>
            </w:r>
            <w:r>
              <w:br/>
            </w:r>
            <w:r>
              <w:rPr>
                <w:rFonts w:ascii="Times New Roman"/>
                <w:b w:val="false"/>
                <w:i w:val="false"/>
                <w:color w:val="000000"/>
                <w:sz w:val="20"/>
              </w:rPr>
              <w:t>
</w:t>
            </w:r>
            <w:r>
              <w:rPr>
                <w:rFonts w:ascii="Times New Roman"/>
                <w:b w:val="false"/>
                <w:i w:val="false"/>
                <w:color w:val="000000"/>
                <w:sz w:val="20"/>
              </w:rPr>
              <w:t>- связанным с оплатой стоимости горюче-смазочных материалов для заправки воздушных судов Министерства обороны Республики Казахстан и правоохранительных органов Республики Казахстан в странах дальнего и ближнего зарубежья при нахождении в служебных командировках;</w:t>
            </w:r>
            <w:r>
              <w:br/>
            </w:r>
            <w:r>
              <w:rPr>
                <w:rFonts w:ascii="Times New Roman"/>
                <w:b w:val="false"/>
                <w:i w:val="false"/>
                <w:color w:val="000000"/>
                <w:sz w:val="20"/>
              </w:rPr>
              <w:t>
- связанным с оплатой стоимости ГСМ для заправки специального автомобильного транспорта, осуществляющего ликвидацию очагов особо опасных болезней животных, включенных в перечень, утверждаемый Правительством Республики Казахстан, дезинфекцию транспортных средств на ветеринарных контрольных постах, по решению государственных органов, изъятие и уничтожение животных, больных особо опасными болезнями животных, а также при приобретении ГСМ, в целях уничтожения животных, больных особо опасными болезнями животных;</w:t>
            </w:r>
          </w:p>
          <w:bookmarkEnd w:id="483"/>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84"/>
          <w:p>
            <w:pPr>
              <w:spacing w:after="20"/>
              <w:ind w:left="20"/>
              <w:jc w:val="both"/>
            </w:pPr>
            <w:r>
              <w:rPr>
                <w:rFonts w:ascii="Times New Roman"/>
                <w:b w:val="false"/>
                <w:i w:val="false"/>
                <w:color w:val="000000"/>
                <w:sz w:val="20"/>
              </w:rPr>
              <w:t>
По затратам государственных учреждений:</w:t>
            </w:r>
            <w:r>
              <w:br/>
            </w:r>
            <w:r>
              <w:rPr>
                <w:rFonts w:ascii="Times New Roman"/>
                <w:b w:val="false"/>
                <w:i w:val="false"/>
                <w:color w:val="000000"/>
                <w:sz w:val="20"/>
              </w:rPr>
              <w:t>
</w:t>
            </w:r>
            <w:r>
              <w:rPr>
                <w:rFonts w:ascii="Times New Roman"/>
                <w:b w:val="false"/>
                <w:i w:val="false"/>
                <w:color w:val="000000"/>
                <w:sz w:val="20"/>
              </w:rPr>
              <w:t>- реализующих государственную политику и осуществляющих контрольно-надзорные полномочия в области технического регулирования и метрологии, связанным с покупкой и испытанием образцов товаров для осуществления государственного надзора за их качеством и безопасностью в сфере их реализации;</w:t>
            </w:r>
            <w:r>
              <w:br/>
            </w:r>
            <w:r>
              <w:rPr>
                <w:rFonts w:ascii="Times New Roman"/>
                <w:b w:val="false"/>
                <w:i w:val="false"/>
                <w:color w:val="000000"/>
                <w:sz w:val="20"/>
              </w:rPr>
              <w:t>
- связанным с приобретением запасных частей для оборудования, транспортных средств но не более 20 МРП в месяц</w:t>
            </w:r>
          </w:p>
          <w:bookmarkEnd w:id="484"/>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85"/>
          <w:p>
            <w:pPr>
              <w:spacing w:after="20"/>
              <w:ind w:left="20"/>
              <w:jc w:val="both"/>
            </w:pPr>
            <w:r>
              <w:rPr>
                <w:rFonts w:ascii="Times New Roman"/>
                <w:b w:val="false"/>
                <w:i w:val="false"/>
                <w:color w:val="000000"/>
                <w:sz w:val="20"/>
              </w:rPr>
              <w:t>
абонентная плата за телефоны;</w:t>
            </w:r>
            <w:r>
              <w:br/>
            </w:r>
            <w:r>
              <w:rPr>
                <w:rFonts w:ascii="Times New Roman"/>
                <w:b w:val="false"/>
                <w:i w:val="false"/>
                <w:color w:val="000000"/>
                <w:sz w:val="20"/>
              </w:rPr>
              <w:t>
</w:t>
            </w:r>
            <w:r>
              <w:rPr>
                <w:rFonts w:ascii="Times New Roman"/>
                <w:b w:val="false"/>
                <w:i w:val="false"/>
                <w:color w:val="000000"/>
                <w:sz w:val="20"/>
              </w:rPr>
              <w:t>междугородние переговоры;</w:t>
            </w:r>
            <w:r>
              <w:br/>
            </w:r>
            <w:r>
              <w:rPr>
                <w:rFonts w:ascii="Times New Roman"/>
                <w:b w:val="false"/>
                <w:i w:val="false"/>
                <w:color w:val="000000"/>
                <w:sz w:val="20"/>
              </w:rPr>
              <w:t>
</w:t>
            </w:r>
            <w:r>
              <w:rPr>
                <w:rFonts w:ascii="Times New Roman"/>
                <w:b w:val="false"/>
                <w:i w:val="false"/>
                <w:color w:val="000000"/>
                <w:sz w:val="20"/>
              </w:rPr>
              <w:t>сотовая связь;</w:t>
            </w:r>
            <w:r>
              <w:br/>
            </w:r>
            <w:r>
              <w:rPr>
                <w:rFonts w:ascii="Times New Roman"/>
                <w:b w:val="false"/>
                <w:i w:val="false"/>
                <w:color w:val="000000"/>
                <w:sz w:val="20"/>
              </w:rPr>
              <w:t>
</w:t>
            </w:r>
            <w:r>
              <w:rPr>
                <w:rFonts w:ascii="Times New Roman"/>
                <w:b w:val="false"/>
                <w:i w:val="false"/>
                <w:color w:val="000000"/>
                <w:sz w:val="20"/>
              </w:rPr>
              <w:t>почтово-телеграфные затраты;</w:t>
            </w:r>
            <w:r>
              <w:br/>
            </w:r>
            <w:r>
              <w:rPr>
                <w:rFonts w:ascii="Times New Roman"/>
                <w:b w:val="false"/>
                <w:i w:val="false"/>
                <w:color w:val="000000"/>
                <w:sz w:val="20"/>
              </w:rPr>
              <w:t>
</w:t>
            </w:r>
            <w:r>
              <w:rPr>
                <w:rFonts w:ascii="Times New Roman"/>
                <w:b w:val="false"/>
                <w:i w:val="false"/>
                <w:color w:val="000000"/>
                <w:sz w:val="20"/>
              </w:rPr>
              <w:t>правительственная связь;</w:t>
            </w:r>
            <w:r>
              <w:br/>
            </w:r>
            <w:r>
              <w:rPr>
                <w:rFonts w:ascii="Times New Roman"/>
                <w:b w:val="false"/>
                <w:i w:val="false"/>
                <w:color w:val="000000"/>
                <w:sz w:val="20"/>
              </w:rPr>
              <w:t>
</w:t>
            </w:r>
            <w:r>
              <w:rPr>
                <w:rFonts w:ascii="Times New Roman"/>
                <w:b w:val="false"/>
                <w:i w:val="false"/>
                <w:color w:val="000000"/>
                <w:sz w:val="20"/>
              </w:rPr>
              <w:t>факс;</w:t>
            </w:r>
            <w:r>
              <w:br/>
            </w:r>
            <w:r>
              <w:rPr>
                <w:rFonts w:ascii="Times New Roman"/>
                <w:b w:val="false"/>
                <w:i w:val="false"/>
                <w:color w:val="000000"/>
                <w:sz w:val="20"/>
              </w:rPr>
              <w:t>
</w:t>
            </w:r>
            <w:r>
              <w:rPr>
                <w:rFonts w:ascii="Times New Roman"/>
                <w:b w:val="false"/>
                <w:i w:val="false"/>
                <w:color w:val="000000"/>
                <w:sz w:val="20"/>
              </w:rPr>
              <w:t>электронная почта;</w:t>
            </w:r>
            <w:r>
              <w:br/>
            </w:r>
            <w:r>
              <w:rPr>
                <w:rFonts w:ascii="Times New Roman"/>
                <w:b w:val="false"/>
                <w:i w:val="false"/>
                <w:color w:val="000000"/>
                <w:sz w:val="20"/>
              </w:rPr>
              <w:t>
</w:t>
            </w:r>
            <w:r>
              <w:rPr>
                <w:rFonts w:ascii="Times New Roman"/>
                <w:b w:val="false"/>
                <w:i w:val="false"/>
                <w:color w:val="000000"/>
                <w:sz w:val="20"/>
              </w:rPr>
              <w:t>спец связь;</w:t>
            </w:r>
            <w:r>
              <w:br/>
            </w:r>
            <w:r>
              <w:rPr>
                <w:rFonts w:ascii="Times New Roman"/>
                <w:b w:val="false"/>
                <w:i w:val="false"/>
                <w:color w:val="000000"/>
                <w:sz w:val="20"/>
              </w:rPr>
              <w:t>
</w:t>
            </w:r>
            <w:r>
              <w:rPr>
                <w:rFonts w:ascii="Times New Roman"/>
                <w:b w:val="false"/>
                <w:i w:val="false"/>
                <w:color w:val="000000"/>
                <w:sz w:val="20"/>
              </w:rPr>
              <w:t>спутниковая связь;</w:t>
            </w:r>
            <w:r>
              <w:br/>
            </w:r>
            <w:r>
              <w:rPr>
                <w:rFonts w:ascii="Times New Roman"/>
                <w:b w:val="false"/>
                <w:i w:val="false"/>
                <w:color w:val="000000"/>
                <w:sz w:val="20"/>
              </w:rPr>
              <w:t>
</w:t>
            </w:r>
            <w:r>
              <w:rPr>
                <w:rFonts w:ascii="Times New Roman"/>
                <w:b w:val="false"/>
                <w:i w:val="false"/>
                <w:color w:val="000000"/>
                <w:sz w:val="20"/>
              </w:rPr>
              <w:t>телетайп;</w:t>
            </w:r>
            <w:r>
              <w:br/>
            </w:r>
            <w:r>
              <w:rPr>
                <w:rFonts w:ascii="Times New Roman"/>
                <w:b w:val="false"/>
                <w:i w:val="false"/>
                <w:color w:val="000000"/>
                <w:sz w:val="20"/>
              </w:rPr>
              <w:t>
</w:t>
            </w:r>
            <w:r>
              <w:rPr>
                <w:rFonts w:ascii="Times New Roman"/>
                <w:b w:val="false"/>
                <w:i w:val="false"/>
                <w:color w:val="000000"/>
                <w:sz w:val="20"/>
              </w:rPr>
              <w:t>радио;</w:t>
            </w:r>
            <w:r>
              <w:br/>
            </w:r>
            <w:r>
              <w:rPr>
                <w:rFonts w:ascii="Times New Roman"/>
                <w:b w:val="false"/>
                <w:i w:val="false"/>
                <w:color w:val="000000"/>
                <w:sz w:val="20"/>
              </w:rPr>
              <w:t>
и другие виды связи.</w:t>
            </w:r>
          </w:p>
          <w:bookmarkEnd w:id="485"/>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за время нахождения в командировке, расходы по проезду к месту назначения и обратно, расходы по найму жилого помещения и прочие затраты, установленные законодательством центральным и местным государственным органам и органам, занимающимся оперативно-розыскной деятельностью</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за время нахождения в командировке, расходы по проезду к месту назначения и обратно, расходы по найму жилого помещения и прочие затраты, установленные законодательством центральным и местным государственным органам и органам, занимающимся оперативно-розыскной деятельностью</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Фонда всеобщего обязательного среднего образования</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денежной помощи остро нуждающимся учащимся государственных общеобразовательных школ из числа малообеспеченных семей</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затраты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мероприятия, реализуемые государственными органами в соответствии с задачами и полномочиями, предусмотренными законодательными актами Республики Казахстан, регулирующими вопросы государственных секретов, осуществление оперативно-розыскной деятельности, обеспечение обороноспособности и национальной безопасности страны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86"/>
          <w:p>
            <w:pPr>
              <w:spacing w:after="20"/>
              <w:ind w:left="20"/>
              <w:jc w:val="both"/>
            </w:pPr>
            <w:r>
              <w:rPr>
                <w:rFonts w:ascii="Times New Roman"/>
                <w:b w:val="false"/>
                <w:i w:val="false"/>
                <w:color w:val="000000"/>
                <w:sz w:val="20"/>
              </w:rPr>
              <w:t>
По затратам, связанным с:</w:t>
            </w:r>
            <w:r>
              <w:br/>
            </w:r>
            <w:r>
              <w:rPr>
                <w:rFonts w:ascii="Times New Roman"/>
                <w:b w:val="false"/>
                <w:i w:val="false"/>
                <w:color w:val="000000"/>
                <w:sz w:val="20"/>
              </w:rPr>
              <w:t>
</w:t>
            </w:r>
            <w:r>
              <w:rPr>
                <w:rFonts w:ascii="Times New Roman"/>
                <w:b w:val="false"/>
                <w:i w:val="false"/>
                <w:color w:val="000000"/>
                <w:sz w:val="20"/>
              </w:rPr>
              <w:t>- выплатой призов, памятных подарков, денежных вознаграждений победителям и участникам культурных, спортивных и других мероприятий в соответствии с законодательными актами, других денежных выплат физическим лицам;</w:t>
            </w:r>
            <w:r>
              <w:br/>
            </w:r>
            <w:r>
              <w:rPr>
                <w:rFonts w:ascii="Times New Roman"/>
                <w:b w:val="false"/>
                <w:i w:val="false"/>
                <w:color w:val="000000"/>
                <w:sz w:val="20"/>
              </w:rPr>
              <w:t>
</w:t>
            </w:r>
            <w:r>
              <w:rPr>
                <w:rFonts w:ascii="Times New Roman"/>
                <w:b w:val="false"/>
                <w:i w:val="false"/>
                <w:color w:val="000000"/>
                <w:sz w:val="20"/>
              </w:rPr>
              <w:t>- приобретением проездных билетов для лиц, освобождаемых от отбывания наказания в виде ограничения свободы, ареста или лишения свободы, до места жительства;</w:t>
            </w:r>
            <w:r>
              <w:br/>
            </w:r>
            <w:r>
              <w:rPr>
                <w:rFonts w:ascii="Times New Roman"/>
                <w:b w:val="false"/>
                <w:i w:val="false"/>
                <w:color w:val="000000"/>
                <w:sz w:val="20"/>
              </w:rPr>
              <w:t>
</w:t>
            </w:r>
            <w:r>
              <w:rPr>
                <w:rFonts w:ascii="Times New Roman"/>
                <w:b w:val="false"/>
                <w:i w:val="false"/>
                <w:color w:val="000000"/>
                <w:sz w:val="20"/>
              </w:rPr>
              <w:t>- проведением выездных мероприятий (проезд, проживание, питание), кроме командировочных расходов работников государственных учреждений;</w:t>
            </w:r>
            <w:r>
              <w:br/>
            </w:r>
            <w:r>
              <w:rPr>
                <w:rFonts w:ascii="Times New Roman"/>
                <w:b w:val="false"/>
                <w:i w:val="false"/>
                <w:color w:val="000000"/>
                <w:sz w:val="20"/>
              </w:rPr>
              <w:t>
</w:t>
            </w:r>
            <w:r>
              <w:rPr>
                <w:rFonts w:ascii="Times New Roman"/>
                <w:b w:val="false"/>
                <w:i w:val="false"/>
                <w:color w:val="000000"/>
                <w:sz w:val="20"/>
              </w:rPr>
              <w:t>- представительскими затратами, в части возмещения расходов по проезду участников (представители различных регионов республики, ближнего, дальнего зарубежья) мероприятий, проводимых администраторами бюджетных программ;</w:t>
            </w:r>
            <w:r>
              <w:br/>
            </w:r>
            <w:r>
              <w:rPr>
                <w:rFonts w:ascii="Times New Roman"/>
                <w:b w:val="false"/>
                <w:i w:val="false"/>
                <w:color w:val="000000"/>
                <w:sz w:val="20"/>
              </w:rPr>
              <w:t>
</w:t>
            </w:r>
            <w:r>
              <w:rPr>
                <w:rFonts w:ascii="Times New Roman"/>
                <w:b w:val="false"/>
                <w:i w:val="false"/>
                <w:color w:val="000000"/>
                <w:sz w:val="20"/>
              </w:rPr>
              <w:t>- оплатой нотариальных услуг;</w:t>
            </w:r>
            <w:r>
              <w:br/>
            </w:r>
            <w:r>
              <w:rPr>
                <w:rFonts w:ascii="Times New Roman"/>
                <w:b w:val="false"/>
                <w:i w:val="false"/>
                <w:color w:val="000000"/>
                <w:sz w:val="20"/>
              </w:rPr>
              <w:t>
- прохождением обязательного технического осмотра служебного автотранспорта и расходы по регистрации служебного автотранспорта</w:t>
            </w:r>
          </w:p>
          <w:bookmarkEnd w:id="486"/>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87"/>
          <w:p>
            <w:pPr>
              <w:spacing w:after="20"/>
              <w:ind w:left="20"/>
              <w:jc w:val="both"/>
            </w:pPr>
            <w:r>
              <w:rPr>
                <w:rFonts w:ascii="Times New Roman"/>
                <w:b w:val="false"/>
                <w:i w:val="false"/>
                <w:color w:val="000000"/>
                <w:sz w:val="20"/>
              </w:rPr>
              <w:t>
По затратам, связанным с:</w:t>
            </w:r>
            <w:r>
              <w:br/>
            </w:r>
            <w:r>
              <w:rPr>
                <w:rFonts w:ascii="Times New Roman"/>
                <w:b w:val="false"/>
                <w:i w:val="false"/>
                <w:color w:val="000000"/>
                <w:sz w:val="20"/>
              </w:rPr>
              <w:t>
выплатой денежной компенсации за почтовые переводы военнослужащим срочной службы, курсантам первых и вторых курсов военных (специальных) учебных заведений, денежная компенсация взамен продовольственного пайка, выплачиваемая военнослужащим срочной службы, курсантам военных (специальных) учебных заведений при убытии в отпуск</w:t>
            </w:r>
          </w:p>
          <w:bookmarkEnd w:id="487"/>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связанным с выплатой стипендий учащимся профессионально-технических школ и денежного довольствия слушателей учебных заведений правоохранительных органов, Комитета национальной безопасности Республики Казахстан, Министерств обороны и по чрезвычайным ситуациям Республики Казахстан.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