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35985" w14:textId="a7359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энергетики Республики Казахстан от 15 декабря 2014 года № 209 "Об утверждении Правил определения предельных цен оптовой реализации товарного и сжиженного нефтяного газа на внутреннем рынке"</w:t>
      </w:r>
    </w:p>
    <w:p>
      <w:pPr>
        <w:spacing w:after="0"/>
        <w:ind w:left="0"/>
        <w:jc w:val="both"/>
      </w:pPr>
      <w:r>
        <w:rPr>
          <w:rFonts w:ascii="Times New Roman"/>
          <w:b w:val="false"/>
          <w:i w:val="false"/>
          <w:color w:val="000000"/>
          <w:sz w:val="28"/>
        </w:rPr>
        <w:t>Приказ Министра энергетики Республики Казахстан от 23 октября 2018 года № 418. Зарегистрирован в Министерстве юстиции Республики Казахстан 4 декабря 2018 года № 17853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15 декабря 2014 года № 209 "Об утверждении Правил определения предельных цен оптовой реализации товарного и сжиженного нефтяного газа на внутреннем рынке" (зарегистрирован в Реестре государственной регистрации нормативных правовых актов за № 10120, опубликован в информационно-правовой системе "Әділет" 10 февраля 2015 года)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определения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9" w:id="4"/>
    <w:p>
      <w:pPr>
        <w:spacing w:after="0"/>
        <w:ind w:left="0"/>
        <w:jc w:val="both"/>
      </w:pPr>
      <w:r>
        <w:rPr>
          <w:rFonts w:ascii="Times New Roman"/>
          <w:b w:val="false"/>
          <w:i w:val="false"/>
          <w:color w:val="000000"/>
          <w:sz w:val="28"/>
        </w:rPr>
        <w:t>
      "1. Утвердить прилагаемые Правила определения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определения предельных цен оптовой реализации товарного и сжиженного нефтяного газа на внутреннем рынке,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5"/>
    <w:p>
      <w:pPr>
        <w:spacing w:after="0"/>
        <w:ind w:left="0"/>
        <w:jc w:val="both"/>
      </w:pPr>
      <w:r>
        <w:rPr>
          <w:rFonts w:ascii="Times New Roman"/>
          <w:b w:val="false"/>
          <w:i w:val="false"/>
          <w:color w:val="000000"/>
          <w:sz w:val="28"/>
        </w:rPr>
        <w:t>
      2.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7"/>
    <w:bookmarkStart w:name="z14" w:id="8"/>
    <w:p>
      <w:pPr>
        <w:spacing w:after="0"/>
        <w:ind w:left="0"/>
        <w:jc w:val="both"/>
      </w:pPr>
      <w:r>
        <w:rPr>
          <w:rFonts w:ascii="Times New Roman"/>
          <w:b w:val="false"/>
          <w:i w:val="false"/>
          <w:color w:val="000000"/>
          <w:sz w:val="28"/>
        </w:rPr>
        <w:t>
      3) размещение настоящего приказа на интернет-ресурсе Министерства энергетики Республики Казахстан;</w:t>
      </w:r>
    </w:p>
    <w:bookmarkEnd w:id="8"/>
    <w:bookmarkStart w:name="z15"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2) и 3) настоящего пункта.</w:t>
      </w:r>
    </w:p>
    <w:bookmarkEnd w:id="9"/>
    <w:bookmarkStart w:name="z16"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10"/>
    <w:bookmarkStart w:name="z17"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энергетики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2018 года № 418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2014 года № 209</w:t>
            </w:r>
          </w:p>
        </w:tc>
      </w:tr>
    </w:tbl>
    <w:bookmarkStart w:name="z22" w:id="13"/>
    <w:p>
      <w:pPr>
        <w:spacing w:after="0"/>
        <w:ind w:left="0"/>
        <w:jc w:val="left"/>
      </w:pPr>
      <w:r>
        <w:rPr>
          <w:rFonts w:ascii="Times New Roman"/>
          <w:b/>
          <w:i w:val="false"/>
          <w:color w:val="000000"/>
        </w:rPr>
        <w:t xml:space="preserve"> Правила определения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w:t>
      </w:r>
    </w:p>
    <w:bookmarkEnd w:id="13"/>
    <w:bookmarkStart w:name="z23" w:id="14"/>
    <w:p>
      <w:pPr>
        <w:spacing w:after="0"/>
        <w:ind w:left="0"/>
        <w:jc w:val="left"/>
      </w:pPr>
      <w:r>
        <w:rPr>
          <w:rFonts w:ascii="Times New Roman"/>
          <w:b/>
          <w:i w:val="false"/>
          <w:color w:val="000000"/>
        </w:rPr>
        <w:t xml:space="preserve"> Глава 1. Общие положения</w:t>
      </w:r>
    </w:p>
    <w:bookmarkEnd w:id="14"/>
    <w:bookmarkStart w:name="z24" w:id="15"/>
    <w:p>
      <w:pPr>
        <w:spacing w:after="0"/>
        <w:ind w:left="0"/>
        <w:jc w:val="both"/>
      </w:pPr>
      <w:r>
        <w:rPr>
          <w:rFonts w:ascii="Times New Roman"/>
          <w:b w:val="false"/>
          <w:i w:val="false"/>
          <w:color w:val="000000"/>
          <w:sz w:val="28"/>
        </w:rPr>
        <w:t xml:space="preserve">
      1. Настоящие Правила определения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января 2012 года "О газе и газоснабжении" (далее - Закон) и в целях реализации Соглашения между Республикой Беларусь, Республикой Казахстан и Российской Федерацией 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подписанного 9 декабря 2010 года, и определяют порядок определения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w:t>
      </w:r>
    </w:p>
    <w:bookmarkEnd w:id="15"/>
    <w:bookmarkStart w:name="z25" w:id="1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
    <w:bookmarkStart w:name="z26" w:id="17"/>
    <w:p>
      <w:pPr>
        <w:spacing w:after="0"/>
        <w:ind w:left="0"/>
        <w:jc w:val="both"/>
      </w:pPr>
      <w:r>
        <w:rPr>
          <w:rFonts w:ascii="Times New Roman"/>
          <w:b w:val="false"/>
          <w:i w:val="false"/>
          <w:color w:val="000000"/>
          <w:sz w:val="28"/>
        </w:rPr>
        <w:t>
      1) недропользователь – физическое или юридическое лицо, обладающее правом на проведение операций по недропользованию;</w:t>
      </w:r>
    </w:p>
    <w:bookmarkEnd w:id="17"/>
    <w:bookmarkStart w:name="z27" w:id="18"/>
    <w:p>
      <w:pPr>
        <w:spacing w:after="0"/>
        <w:ind w:left="0"/>
        <w:jc w:val="both"/>
      </w:pPr>
      <w:r>
        <w:rPr>
          <w:rFonts w:ascii="Times New Roman"/>
          <w:b w:val="false"/>
          <w:i w:val="false"/>
          <w:color w:val="000000"/>
          <w:sz w:val="28"/>
        </w:rPr>
        <w:t>
      2) оптовая реализация – предпринимательская деятельность по реализации товарного, сжиженного нефтяного и (или) сжиженного природного газа на внутреннем рынке для целей дальнейшей реализации либо за пределы территории Республики Казахстан, а также в случаях реализации газа газораспределительной организации на нормативные технические потери;</w:t>
      </w:r>
    </w:p>
    <w:bookmarkEnd w:id="18"/>
    <w:bookmarkStart w:name="z28" w:id="19"/>
    <w:p>
      <w:pPr>
        <w:spacing w:after="0"/>
        <w:ind w:left="0"/>
        <w:jc w:val="both"/>
      </w:pPr>
      <w:r>
        <w:rPr>
          <w:rFonts w:ascii="Times New Roman"/>
          <w:b w:val="false"/>
          <w:i w:val="false"/>
          <w:color w:val="000000"/>
          <w:sz w:val="28"/>
        </w:rPr>
        <w:t>
      3) уполномоченный орган –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вне пределов границ населенных пунктов.</w:t>
      </w:r>
    </w:p>
    <w:bookmarkEnd w:id="19"/>
    <w:bookmarkStart w:name="z29" w:id="20"/>
    <w:p>
      <w:pPr>
        <w:spacing w:after="0"/>
        <w:ind w:left="0"/>
        <w:jc w:val="both"/>
      </w:pPr>
      <w:r>
        <w:rPr>
          <w:rFonts w:ascii="Times New Roman"/>
          <w:b w:val="false"/>
          <w:i w:val="false"/>
          <w:color w:val="000000"/>
          <w:sz w:val="28"/>
        </w:rPr>
        <w:t>
      Иные термины и определения, используемые в настоящих Правилах, применяются в соответствии с Законом.</w:t>
      </w:r>
    </w:p>
    <w:bookmarkEnd w:id="20"/>
    <w:bookmarkStart w:name="z30" w:id="21"/>
    <w:p>
      <w:pPr>
        <w:spacing w:after="0"/>
        <w:ind w:left="0"/>
        <w:jc w:val="left"/>
      </w:pPr>
      <w:r>
        <w:rPr>
          <w:rFonts w:ascii="Times New Roman"/>
          <w:b/>
          <w:i w:val="false"/>
          <w:color w:val="000000"/>
        </w:rPr>
        <w:t xml:space="preserve"> Глава 2. Порядок определения предельных цен оптовой реализации товарного газа на внутреннем рынке Республики Казахстан</w:t>
      </w:r>
    </w:p>
    <w:bookmarkEnd w:id="21"/>
    <w:bookmarkStart w:name="z31" w:id="22"/>
    <w:p>
      <w:pPr>
        <w:spacing w:after="0"/>
        <w:ind w:left="0"/>
        <w:jc w:val="both"/>
      </w:pPr>
      <w:r>
        <w:rPr>
          <w:rFonts w:ascii="Times New Roman"/>
          <w:b w:val="false"/>
          <w:i w:val="false"/>
          <w:color w:val="000000"/>
          <w:sz w:val="28"/>
        </w:rPr>
        <w:t>
      3. Предельные цены оптовой реализации товарного газа на внутреннем рынке Республики Казахстан устанавливаются ежегодно первого июля отдельно для каждой области, города республиканского значения, столицы.</w:t>
      </w:r>
    </w:p>
    <w:bookmarkEnd w:id="22"/>
    <w:bookmarkStart w:name="z32" w:id="23"/>
    <w:p>
      <w:pPr>
        <w:spacing w:after="0"/>
        <w:ind w:left="0"/>
        <w:jc w:val="both"/>
      </w:pPr>
      <w:r>
        <w:rPr>
          <w:rFonts w:ascii="Times New Roman"/>
          <w:b w:val="false"/>
          <w:i w:val="false"/>
          <w:color w:val="000000"/>
          <w:sz w:val="28"/>
        </w:rPr>
        <w:t>
      Для регионов, в которых отсутствует снабжение товарным газом, уровень предельной цены оптовой реализации товарного газа не рассчитывается.</w:t>
      </w:r>
    </w:p>
    <w:bookmarkEnd w:id="23"/>
    <w:bookmarkStart w:name="z33" w:id="24"/>
    <w:p>
      <w:pPr>
        <w:spacing w:after="0"/>
        <w:ind w:left="0"/>
        <w:jc w:val="both"/>
      </w:pPr>
      <w:r>
        <w:rPr>
          <w:rFonts w:ascii="Times New Roman"/>
          <w:b w:val="false"/>
          <w:i w:val="false"/>
          <w:color w:val="000000"/>
          <w:sz w:val="28"/>
        </w:rPr>
        <w:t>
      4. Для всех газораспределительных систем, находящихся в пределах области, города республиканского значения, столицы, устанавливается единая предельная цена оптовой реализации товарного газа.</w:t>
      </w:r>
    </w:p>
    <w:bookmarkEnd w:id="24"/>
    <w:bookmarkStart w:name="z34" w:id="25"/>
    <w:p>
      <w:pPr>
        <w:spacing w:after="0"/>
        <w:ind w:left="0"/>
        <w:jc w:val="both"/>
      </w:pPr>
      <w:r>
        <w:rPr>
          <w:rFonts w:ascii="Times New Roman"/>
          <w:b w:val="false"/>
          <w:i w:val="false"/>
          <w:color w:val="000000"/>
          <w:sz w:val="28"/>
        </w:rPr>
        <w:t>
      5. В случае если данные по ценам товарного газа, используемые для расчета предельных цен оптовой реализации товарного газа на внутреннем рынке Республики Казахстан, представлены в иностранной валюте, применяется официальный курс тенге к данной иностранной валюте, установленный Национальным банком на дату, предшествующую дате направления проекта приказа Министра энергетики Республики Казахстан, предусматривающего утверждение предельных цен оптовой реализации товарного газа на внутреннем рынке Республики Казахстан, на согласование в уполномоченный орган, осуществляющий руководство в сферах естественных монополий.</w:t>
      </w:r>
    </w:p>
    <w:bookmarkEnd w:id="25"/>
    <w:bookmarkStart w:name="z35" w:id="26"/>
    <w:p>
      <w:pPr>
        <w:spacing w:after="0"/>
        <w:ind w:left="0"/>
        <w:jc w:val="both"/>
      </w:pPr>
      <w:r>
        <w:rPr>
          <w:rFonts w:ascii="Times New Roman"/>
          <w:b w:val="false"/>
          <w:i w:val="false"/>
          <w:color w:val="000000"/>
          <w:sz w:val="28"/>
        </w:rPr>
        <w:t>
      6. Проект приказа Министра энергетики Республики Казахстан, предусматривающий утверждение предельных цен оптовой реализации товарного газа на внутреннем рынке Республики Казахстан, на предстоящий год для области, города республиканского значения, столицы разрабатывается исходя из суммы:</w:t>
      </w:r>
    </w:p>
    <w:bookmarkEnd w:id="26"/>
    <w:bookmarkStart w:name="z36" w:id="27"/>
    <w:p>
      <w:pPr>
        <w:spacing w:after="0"/>
        <w:ind w:left="0"/>
        <w:jc w:val="both"/>
      </w:pPr>
      <w:r>
        <w:rPr>
          <w:rFonts w:ascii="Times New Roman"/>
          <w:b w:val="false"/>
          <w:i w:val="false"/>
          <w:color w:val="000000"/>
          <w:sz w:val="28"/>
        </w:rPr>
        <w:t>
      1) совокупности средневзвешенных значений:</w:t>
      </w:r>
    </w:p>
    <w:bookmarkEnd w:id="27"/>
    <w:bookmarkStart w:name="z37" w:id="28"/>
    <w:p>
      <w:pPr>
        <w:spacing w:after="0"/>
        <w:ind w:left="0"/>
        <w:jc w:val="both"/>
      </w:pPr>
      <w:r>
        <w:rPr>
          <w:rFonts w:ascii="Times New Roman"/>
          <w:b w:val="false"/>
          <w:i w:val="false"/>
          <w:color w:val="000000"/>
          <w:sz w:val="28"/>
        </w:rPr>
        <w:t>
      цен товарного газа, планируемого к приобретению национальным оператором у недропользователей в целях поставки в область, город республиканского значения, столицу в планируемом периоде;</w:t>
      </w:r>
    </w:p>
    <w:bookmarkEnd w:id="28"/>
    <w:bookmarkStart w:name="z38" w:id="29"/>
    <w:p>
      <w:pPr>
        <w:spacing w:after="0"/>
        <w:ind w:left="0"/>
        <w:jc w:val="both"/>
      </w:pPr>
      <w:r>
        <w:rPr>
          <w:rFonts w:ascii="Times New Roman"/>
          <w:b w:val="false"/>
          <w:i w:val="false"/>
          <w:color w:val="000000"/>
          <w:sz w:val="28"/>
        </w:rPr>
        <w:t>
      цен товарного газа, планируемого к приобретению в рамках сделок по встречным поставкам среднеазиатского и (или) российского газа на казахстанский товарный газ на планируемый период;</w:t>
      </w:r>
    </w:p>
    <w:bookmarkEnd w:id="29"/>
    <w:bookmarkStart w:name="z39" w:id="30"/>
    <w:p>
      <w:pPr>
        <w:spacing w:after="0"/>
        <w:ind w:left="0"/>
        <w:jc w:val="both"/>
      </w:pPr>
      <w:r>
        <w:rPr>
          <w:rFonts w:ascii="Times New Roman"/>
          <w:b w:val="false"/>
          <w:i w:val="false"/>
          <w:color w:val="000000"/>
          <w:sz w:val="28"/>
        </w:rPr>
        <w:t>
      цен товарного газа, планируемого к приобретению на границе Республики Казахстан, в рамках сделок по импортным поставкам на планируемый период;</w:t>
      </w:r>
    </w:p>
    <w:bookmarkEnd w:id="30"/>
    <w:bookmarkStart w:name="z40" w:id="31"/>
    <w:p>
      <w:pPr>
        <w:spacing w:after="0"/>
        <w:ind w:left="0"/>
        <w:jc w:val="both"/>
      </w:pPr>
      <w:r>
        <w:rPr>
          <w:rFonts w:ascii="Times New Roman"/>
          <w:b w:val="false"/>
          <w:i w:val="false"/>
          <w:color w:val="000000"/>
          <w:sz w:val="28"/>
        </w:rPr>
        <w:t xml:space="preserve">
      2) средневзвешенных расходов по транспортировке товарного газа по магистральным газопроводам от места его приобретения до газораспределительных систем области, города республиканского значения, столицы и хранению товарного газа в подземных хранилищах газа, определяемых на основании тарифов, утвержденных уполномоченным органом, осуществляющим руководство в сферах естественных монополий, согласно </w:t>
      </w:r>
      <w:r>
        <w:rPr>
          <w:rFonts w:ascii="Times New Roman"/>
          <w:b w:val="false"/>
          <w:i w:val="false"/>
          <w:color w:val="000000"/>
          <w:sz w:val="28"/>
        </w:rPr>
        <w:t>подпункту 17)</w:t>
      </w:r>
      <w:r>
        <w:rPr>
          <w:rFonts w:ascii="Times New Roman"/>
          <w:b w:val="false"/>
          <w:i w:val="false"/>
          <w:color w:val="000000"/>
          <w:sz w:val="28"/>
        </w:rPr>
        <w:t xml:space="preserve"> статьи 14 Закона Республики Казахстан от 9 июля 1998 года "О естественных монополиях";</w:t>
      </w:r>
    </w:p>
    <w:bookmarkEnd w:id="31"/>
    <w:bookmarkStart w:name="z41" w:id="32"/>
    <w:p>
      <w:pPr>
        <w:spacing w:after="0"/>
        <w:ind w:left="0"/>
        <w:jc w:val="both"/>
      </w:pPr>
      <w:r>
        <w:rPr>
          <w:rFonts w:ascii="Times New Roman"/>
          <w:b w:val="false"/>
          <w:i w:val="false"/>
          <w:color w:val="000000"/>
          <w:sz w:val="28"/>
        </w:rPr>
        <w:t>
      3) норм рентабельности на планируемый период отдельно для каждой области, города республиканского значения, столицы.</w:t>
      </w:r>
    </w:p>
    <w:bookmarkEnd w:id="32"/>
    <w:bookmarkStart w:name="z42" w:id="33"/>
    <w:p>
      <w:pPr>
        <w:spacing w:after="0"/>
        <w:ind w:left="0"/>
        <w:jc w:val="both"/>
      </w:pPr>
      <w:r>
        <w:rPr>
          <w:rFonts w:ascii="Times New Roman"/>
          <w:b w:val="false"/>
          <w:i w:val="false"/>
          <w:color w:val="000000"/>
          <w:sz w:val="28"/>
        </w:rPr>
        <w:t xml:space="preserve">
      7. Проект приказа Министра энергетики Республики Казахстан, предусматривающий утверждение предельных цен оптовой реализации товарного газа на внутреннем рынке Республики Казахстан, разработанный в соответствии с </w:t>
      </w:r>
      <w:r>
        <w:rPr>
          <w:rFonts w:ascii="Times New Roman"/>
          <w:b w:val="false"/>
          <w:i w:val="false"/>
          <w:color w:val="000000"/>
          <w:sz w:val="28"/>
        </w:rPr>
        <w:t>пунктом 6</w:t>
      </w:r>
      <w:r>
        <w:rPr>
          <w:rFonts w:ascii="Times New Roman"/>
          <w:b w:val="false"/>
          <w:i w:val="false"/>
          <w:color w:val="000000"/>
          <w:sz w:val="28"/>
        </w:rPr>
        <w:t xml:space="preserve"> настоящих Правил, не может предусматривать увеличение уровня предельной цены товарного газа по сравнению с текущим уровнем более чем на пятнадцать процентов в течение одного календарного года.</w:t>
      </w:r>
    </w:p>
    <w:bookmarkEnd w:id="33"/>
    <w:bookmarkStart w:name="z43" w:id="34"/>
    <w:p>
      <w:pPr>
        <w:spacing w:after="0"/>
        <w:ind w:left="0"/>
        <w:jc w:val="left"/>
      </w:pPr>
      <w:r>
        <w:rPr>
          <w:rFonts w:ascii="Times New Roman"/>
          <w:b/>
          <w:i w:val="false"/>
          <w:color w:val="000000"/>
        </w:rPr>
        <w:t xml:space="preserve"> Глава 3. Порядок определения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w:t>
      </w:r>
    </w:p>
    <w:bookmarkEnd w:id="34"/>
    <w:bookmarkStart w:name="z44" w:id="35"/>
    <w:p>
      <w:pPr>
        <w:spacing w:after="0"/>
        <w:ind w:left="0"/>
        <w:jc w:val="both"/>
      </w:pPr>
      <w:r>
        <w:rPr>
          <w:rFonts w:ascii="Times New Roman"/>
          <w:b w:val="false"/>
          <w:i w:val="false"/>
          <w:color w:val="000000"/>
          <w:sz w:val="28"/>
        </w:rPr>
        <w:t>
      8. Предельные цены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устанавливаются ежеквартально и действуют на всей территории Республики Казахстан для:</w:t>
      </w:r>
    </w:p>
    <w:bookmarkEnd w:id="35"/>
    <w:bookmarkStart w:name="z45" w:id="36"/>
    <w:p>
      <w:pPr>
        <w:spacing w:after="0"/>
        <w:ind w:left="0"/>
        <w:jc w:val="both"/>
      </w:pPr>
      <w:r>
        <w:rPr>
          <w:rFonts w:ascii="Times New Roman"/>
          <w:b w:val="false"/>
          <w:i w:val="false"/>
          <w:color w:val="000000"/>
          <w:sz w:val="28"/>
        </w:rPr>
        <w:t>
      1) производителей сжиженного нефтяного газа;</w:t>
      </w:r>
    </w:p>
    <w:bookmarkEnd w:id="36"/>
    <w:bookmarkStart w:name="z46" w:id="37"/>
    <w:p>
      <w:pPr>
        <w:spacing w:after="0"/>
        <w:ind w:left="0"/>
        <w:jc w:val="both"/>
      </w:pPr>
      <w:r>
        <w:rPr>
          <w:rFonts w:ascii="Times New Roman"/>
          <w:b w:val="false"/>
          <w:i w:val="false"/>
          <w:color w:val="000000"/>
          <w:sz w:val="28"/>
        </w:rPr>
        <w:t>
      2)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37"/>
    <w:bookmarkStart w:name="z47" w:id="38"/>
    <w:p>
      <w:pPr>
        <w:spacing w:after="0"/>
        <w:ind w:left="0"/>
        <w:jc w:val="both"/>
      </w:pPr>
      <w:r>
        <w:rPr>
          <w:rFonts w:ascii="Times New Roman"/>
          <w:b w:val="false"/>
          <w:i w:val="false"/>
          <w:color w:val="000000"/>
          <w:sz w:val="28"/>
        </w:rPr>
        <w:t>
      3) собственников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w:t>
      </w:r>
    </w:p>
    <w:bookmarkEnd w:id="38"/>
    <w:bookmarkStart w:name="z48" w:id="39"/>
    <w:p>
      <w:pPr>
        <w:spacing w:after="0"/>
        <w:ind w:left="0"/>
        <w:jc w:val="both"/>
      </w:pPr>
      <w:r>
        <w:rPr>
          <w:rFonts w:ascii="Times New Roman"/>
          <w:b w:val="false"/>
          <w:i w:val="false"/>
          <w:color w:val="000000"/>
          <w:sz w:val="28"/>
        </w:rPr>
        <w:t>
      9. Предельные цены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устанавливаются:</w:t>
      </w:r>
    </w:p>
    <w:bookmarkEnd w:id="39"/>
    <w:bookmarkStart w:name="z49" w:id="40"/>
    <w:p>
      <w:pPr>
        <w:spacing w:after="0"/>
        <w:ind w:left="0"/>
        <w:jc w:val="both"/>
      </w:pPr>
      <w:r>
        <w:rPr>
          <w:rFonts w:ascii="Times New Roman"/>
          <w:b w:val="false"/>
          <w:i w:val="false"/>
          <w:color w:val="000000"/>
          <w:sz w:val="28"/>
        </w:rPr>
        <w:t>
      1) для производителей сжиженного нефтяного газа,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 на объектах по производству сжиженного нефтяного газа;</w:t>
      </w:r>
    </w:p>
    <w:bookmarkEnd w:id="40"/>
    <w:bookmarkStart w:name="z50" w:id="41"/>
    <w:p>
      <w:pPr>
        <w:spacing w:after="0"/>
        <w:ind w:left="0"/>
        <w:jc w:val="both"/>
      </w:pPr>
      <w:r>
        <w:rPr>
          <w:rFonts w:ascii="Times New Roman"/>
          <w:b w:val="false"/>
          <w:i w:val="false"/>
          <w:color w:val="000000"/>
          <w:sz w:val="28"/>
        </w:rPr>
        <w:t>
      2) для собственников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 на границе Республики Казахстан.</w:t>
      </w:r>
    </w:p>
    <w:bookmarkEnd w:id="41"/>
    <w:bookmarkStart w:name="z51" w:id="42"/>
    <w:p>
      <w:pPr>
        <w:spacing w:after="0"/>
        <w:ind w:left="0"/>
        <w:jc w:val="both"/>
      </w:pPr>
      <w:r>
        <w:rPr>
          <w:rFonts w:ascii="Times New Roman"/>
          <w:b w:val="false"/>
          <w:i w:val="false"/>
          <w:color w:val="000000"/>
          <w:sz w:val="28"/>
        </w:rPr>
        <w:t xml:space="preserve">
      10. Лица, указанные в </w:t>
      </w:r>
      <w:r>
        <w:rPr>
          <w:rFonts w:ascii="Times New Roman"/>
          <w:b w:val="false"/>
          <w:i w:val="false"/>
          <w:color w:val="000000"/>
          <w:sz w:val="28"/>
        </w:rPr>
        <w:t>пункте 8</w:t>
      </w:r>
      <w:r>
        <w:rPr>
          <w:rFonts w:ascii="Times New Roman"/>
          <w:b w:val="false"/>
          <w:i w:val="false"/>
          <w:color w:val="000000"/>
          <w:sz w:val="28"/>
        </w:rPr>
        <w:t xml:space="preserve"> настоящих Правил, не превышая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самостоятельно снижают и повышают предельные цены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w:t>
      </w:r>
    </w:p>
    <w:bookmarkEnd w:id="42"/>
    <w:bookmarkStart w:name="z52" w:id="43"/>
    <w:p>
      <w:pPr>
        <w:spacing w:after="0"/>
        <w:ind w:left="0"/>
        <w:jc w:val="both"/>
      </w:pPr>
      <w:r>
        <w:rPr>
          <w:rFonts w:ascii="Times New Roman"/>
          <w:b w:val="false"/>
          <w:i w:val="false"/>
          <w:color w:val="000000"/>
          <w:sz w:val="28"/>
        </w:rPr>
        <w:t>
      11. В случае если данные по ценам сжиженного нефтяного газа, используемые для расчета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представлены в иностранной валюте, применяется официальный курс тенге к данной иностранной валюте, установленный Национальным банком на дату, предшествующую дате направления проекта приказа Министра энергетики Республики Казахстан, предусматривающего утверждение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на согласование в уполномоченный орган, осуществляющий руководство в сферах естественных монополий.</w:t>
      </w:r>
    </w:p>
    <w:bookmarkEnd w:id="43"/>
    <w:bookmarkStart w:name="z53" w:id="44"/>
    <w:p>
      <w:pPr>
        <w:spacing w:after="0"/>
        <w:ind w:left="0"/>
        <w:jc w:val="both"/>
      </w:pPr>
      <w:r>
        <w:rPr>
          <w:rFonts w:ascii="Times New Roman"/>
          <w:b w:val="false"/>
          <w:i w:val="false"/>
          <w:color w:val="000000"/>
          <w:sz w:val="28"/>
        </w:rPr>
        <w:t>
      12. Проект приказа Министра энергетики Республики Казахстан, предусматривающий утверждение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разрабатывается уполномоченным органом на предстоящий квартал в соответствии с методикой определения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приведенной в приложении к настоящим Правилам.</w:t>
      </w:r>
    </w:p>
    <w:bookmarkEnd w:id="44"/>
    <w:bookmarkStart w:name="z54" w:id="45"/>
    <w:p>
      <w:pPr>
        <w:spacing w:after="0"/>
        <w:ind w:left="0"/>
        <w:jc w:val="both"/>
      </w:pPr>
      <w:r>
        <w:rPr>
          <w:rFonts w:ascii="Times New Roman"/>
          <w:b w:val="false"/>
          <w:i w:val="false"/>
          <w:color w:val="000000"/>
          <w:sz w:val="28"/>
        </w:rPr>
        <w:t>
      13. Уровень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на планируемый период, не может быть ниже уровня, утвержденного на 1 квартал 2017 года, и выше уровня, утвержденного на 3 квартал 2014 года.</w:t>
      </w:r>
    </w:p>
    <w:bookmarkEnd w:id="45"/>
    <w:bookmarkStart w:name="z55" w:id="46"/>
    <w:p>
      <w:pPr>
        <w:spacing w:after="0"/>
        <w:ind w:left="0"/>
        <w:jc w:val="both"/>
      </w:pPr>
      <w:r>
        <w:rPr>
          <w:rFonts w:ascii="Times New Roman"/>
          <w:b w:val="false"/>
          <w:i w:val="false"/>
          <w:color w:val="000000"/>
          <w:sz w:val="28"/>
        </w:rPr>
        <w:t>
      14. Проект приказа Министра энергетики Республики Казахстан, предусматривающий утверждение предельных цен оптовой реализации товарного газа на внутреннем рынке Республики Казахстан, разрабатывается уполномоченным органом не позднее шестидесяти пяти календарных дней до начала соответствующего периода и направляется с приложением данных, использованных при разработке, на согласование в уполномоченный орган, осуществляющий руководство в сферах естественных монополий.</w:t>
      </w:r>
    </w:p>
    <w:bookmarkEnd w:id="46"/>
    <w:bookmarkStart w:name="z56" w:id="47"/>
    <w:p>
      <w:pPr>
        <w:spacing w:after="0"/>
        <w:ind w:left="0"/>
        <w:jc w:val="both"/>
      </w:pPr>
      <w:r>
        <w:rPr>
          <w:rFonts w:ascii="Times New Roman"/>
          <w:b w:val="false"/>
          <w:i w:val="false"/>
          <w:color w:val="000000"/>
          <w:sz w:val="28"/>
        </w:rPr>
        <w:t>
      Срок согласования предложений не должен превышать тридцати пяти календарных дней.</w:t>
      </w:r>
    </w:p>
    <w:bookmarkEnd w:id="47"/>
    <w:bookmarkStart w:name="z57" w:id="48"/>
    <w:p>
      <w:pPr>
        <w:spacing w:after="0"/>
        <w:ind w:left="0"/>
        <w:jc w:val="both"/>
      </w:pPr>
      <w:r>
        <w:rPr>
          <w:rFonts w:ascii="Times New Roman"/>
          <w:b w:val="false"/>
          <w:i w:val="false"/>
          <w:color w:val="000000"/>
          <w:sz w:val="28"/>
        </w:rPr>
        <w:t>
      15. Проект приказа Министра энергетики Республики Казахстан, предусматривающий утверждение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разрабатывается уполномоченным органом не позднее тридцати пяти календарных дней до начала соответствующего периода и направляется с приложением данных, использованных при разработке, на согласование в уполномоченный орган, осуществляющий руководство в сферах естественных монополий.</w:t>
      </w:r>
    </w:p>
    <w:bookmarkEnd w:id="48"/>
    <w:bookmarkStart w:name="z58" w:id="49"/>
    <w:p>
      <w:pPr>
        <w:spacing w:after="0"/>
        <w:ind w:left="0"/>
        <w:jc w:val="both"/>
      </w:pPr>
      <w:r>
        <w:rPr>
          <w:rFonts w:ascii="Times New Roman"/>
          <w:b w:val="false"/>
          <w:i w:val="false"/>
          <w:color w:val="000000"/>
          <w:sz w:val="28"/>
        </w:rPr>
        <w:t>
      Срок согласования предложений не должен превышать пятнадцати календарных дней.</w:t>
      </w:r>
    </w:p>
    <w:bookmarkEnd w:id="49"/>
    <w:bookmarkStart w:name="z59" w:id="50"/>
    <w:p>
      <w:pPr>
        <w:spacing w:after="0"/>
        <w:ind w:left="0"/>
        <w:jc w:val="both"/>
      </w:pPr>
      <w:r>
        <w:rPr>
          <w:rFonts w:ascii="Times New Roman"/>
          <w:b w:val="false"/>
          <w:i w:val="false"/>
          <w:color w:val="000000"/>
          <w:sz w:val="28"/>
        </w:rPr>
        <w:t>
      16. Уполномоченный орган, осуществляющий руководство в сферах естественных монополий, запрашивает в уполномоченном органе дополнительную информацию, необходимую для согласования проекта приказа Министра энергетики Республики Казахстан, предусматривающего утверждение предельных цен оптовой реализации товарного газа на внутреннем рынке Республики Казахстан или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которая предоставляется в срок не позднее пяти календарных дней с даты получения такого запроса.</w:t>
      </w:r>
    </w:p>
    <w:bookmarkEnd w:id="50"/>
    <w:bookmarkStart w:name="z60" w:id="51"/>
    <w:p>
      <w:pPr>
        <w:spacing w:after="0"/>
        <w:ind w:left="0"/>
        <w:jc w:val="both"/>
      </w:pPr>
      <w:r>
        <w:rPr>
          <w:rFonts w:ascii="Times New Roman"/>
          <w:b w:val="false"/>
          <w:i w:val="false"/>
          <w:color w:val="000000"/>
          <w:sz w:val="28"/>
        </w:rPr>
        <w:t xml:space="preserve">
      17. В случае непредставления уполномоченным органом в установленные сроки информации, указанной в </w:t>
      </w:r>
      <w:r>
        <w:rPr>
          <w:rFonts w:ascii="Times New Roman"/>
          <w:b w:val="false"/>
          <w:i w:val="false"/>
          <w:color w:val="000000"/>
          <w:sz w:val="28"/>
        </w:rPr>
        <w:t>пунктах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Правил, уполномоченный орган, осуществляющий руководство в сферах естественных монополий, отказывает в согласовании проекта приказа Министра энергетики Республики Казахстан, предусматривающего утверждение предельных цен оптовой реализации товарного газа на внутреннем рынке Республики Казахстан или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w:t>
      </w:r>
    </w:p>
    <w:bookmarkEnd w:id="51"/>
    <w:bookmarkStart w:name="z61" w:id="52"/>
    <w:p>
      <w:pPr>
        <w:spacing w:after="0"/>
        <w:ind w:left="0"/>
        <w:jc w:val="both"/>
      </w:pPr>
      <w:r>
        <w:rPr>
          <w:rFonts w:ascii="Times New Roman"/>
          <w:b w:val="false"/>
          <w:i w:val="false"/>
          <w:color w:val="000000"/>
          <w:sz w:val="28"/>
        </w:rPr>
        <w:t xml:space="preserve">
      При этом уполномоченный орган по согласованию с уполномоченным органом, осуществляющим руководство в сферах естественных монополий, в сроки, указанные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 утверждает предельные цены оптовой реализации товарного газа на внутреннем рынке Республики Казахстан или предельные цены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на уровне текущего периода.</w:t>
      </w:r>
    </w:p>
    <w:bookmarkEnd w:id="52"/>
    <w:bookmarkStart w:name="z62" w:id="53"/>
    <w:p>
      <w:pPr>
        <w:spacing w:after="0"/>
        <w:ind w:left="0"/>
        <w:jc w:val="both"/>
      </w:pPr>
      <w:r>
        <w:rPr>
          <w:rFonts w:ascii="Times New Roman"/>
          <w:b w:val="false"/>
          <w:i w:val="false"/>
          <w:color w:val="000000"/>
          <w:sz w:val="28"/>
        </w:rPr>
        <w:t>
      18. Уполномоченный орган по согласованию с уполномоченным органом, осуществляющим руководство в сферах естественных монополий, в срок не позднее пятнадцатого мая утверждает предельные цены оптовой реализации товарного газа на внутреннем рынке Республики Казахстан на предстоящий год.</w:t>
      </w:r>
    </w:p>
    <w:bookmarkEnd w:id="53"/>
    <w:bookmarkStart w:name="z63" w:id="54"/>
    <w:p>
      <w:pPr>
        <w:spacing w:after="0"/>
        <w:ind w:left="0"/>
        <w:jc w:val="both"/>
      </w:pPr>
      <w:r>
        <w:rPr>
          <w:rFonts w:ascii="Times New Roman"/>
          <w:b w:val="false"/>
          <w:i w:val="false"/>
          <w:color w:val="000000"/>
          <w:sz w:val="28"/>
        </w:rPr>
        <w:t>
      19. Уполномоченный орган по согласованию с уполномоченным органом, осуществляющим руководство в сферах естественных монополий, в срок не позднее, чем за пятнадцать календарных дней до начала планируемого периода утверждает предельную цену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на предстоящий квартал.</w:t>
      </w:r>
    </w:p>
    <w:bookmarkEnd w:id="54"/>
    <w:bookmarkStart w:name="z64" w:id="55"/>
    <w:p>
      <w:pPr>
        <w:spacing w:after="0"/>
        <w:ind w:left="0"/>
        <w:jc w:val="both"/>
      </w:pPr>
      <w:r>
        <w:rPr>
          <w:rFonts w:ascii="Times New Roman"/>
          <w:b w:val="false"/>
          <w:i w:val="false"/>
          <w:color w:val="000000"/>
          <w:sz w:val="28"/>
        </w:rPr>
        <w:t>
      20. Утвержденные предельные цены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используются при определении предельных цен розничной реализации, устанавливаемых для лиц, осуществляющих розничную реализацию сжиженного нефтяного газа.</w:t>
      </w:r>
    </w:p>
    <w:bookmarkEnd w:id="55"/>
    <w:bookmarkStart w:name="z65" w:id="56"/>
    <w:p>
      <w:pPr>
        <w:spacing w:after="0"/>
        <w:ind w:left="0"/>
        <w:jc w:val="both"/>
      </w:pPr>
      <w:r>
        <w:rPr>
          <w:rFonts w:ascii="Times New Roman"/>
          <w:b w:val="false"/>
          <w:i w:val="false"/>
          <w:color w:val="000000"/>
          <w:sz w:val="28"/>
        </w:rPr>
        <w:t xml:space="preserve">
      21. Предельные цены розничной реализации товарного газа, устанавливаемые для лиц, осуществляющих розничную реализацию товарного газа, могут определяться по группам потребителей уполномоченным органом, осуществляющим руководство в сферах естественных монополий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ценообразования на общественно значимых рынках, утвержденными приказом Министра национальной экономики Республики Казахстан от 1 февраля 2017 года № 36 (зарегистрирован в Реестре государственной регистрации нормативных правовых актов за № 14778).</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определения предельных цен</w:t>
            </w:r>
            <w:r>
              <w:br/>
            </w:r>
            <w:r>
              <w:rPr>
                <w:rFonts w:ascii="Times New Roman"/>
                <w:b w:val="false"/>
                <w:i w:val="false"/>
                <w:color w:val="000000"/>
                <w:sz w:val="20"/>
              </w:rPr>
              <w:t>оптовой</w:t>
            </w:r>
            <w:r>
              <w:br/>
            </w:r>
            <w:r>
              <w:rPr>
                <w:rFonts w:ascii="Times New Roman"/>
                <w:b w:val="false"/>
                <w:i w:val="false"/>
                <w:color w:val="000000"/>
                <w:sz w:val="20"/>
              </w:rPr>
              <w:t>реализации товарного газа на</w:t>
            </w:r>
            <w:r>
              <w:br/>
            </w:r>
            <w:r>
              <w:rPr>
                <w:rFonts w:ascii="Times New Roman"/>
                <w:b w:val="false"/>
                <w:i w:val="false"/>
                <w:color w:val="000000"/>
                <w:sz w:val="20"/>
              </w:rPr>
              <w:t>внутреннем</w:t>
            </w:r>
            <w:r>
              <w:br/>
            </w:r>
            <w:r>
              <w:rPr>
                <w:rFonts w:ascii="Times New Roman"/>
                <w:b w:val="false"/>
                <w:i w:val="false"/>
                <w:color w:val="000000"/>
                <w:sz w:val="20"/>
              </w:rPr>
              <w:t>рынке и предельной цены</w:t>
            </w:r>
            <w:r>
              <w:br/>
            </w:r>
            <w:r>
              <w:rPr>
                <w:rFonts w:ascii="Times New Roman"/>
                <w:b w:val="false"/>
                <w:i w:val="false"/>
                <w:color w:val="000000"/>
                <w:sz w:val="20"/>
              </w:rPr>
              <w:t>сжиженного</w:t>
            </w:r>
            <w:r>
              <w:br/>
            </w:r>
            <w:r>
              <w:rPr>
                <w:rFonts w:ascii="Times New Roman"/>
                <w:b w:val="false"/>
                <w:i w:val="false"/>
                <w:color w:val="000000"/>
                <w:sz w:val="20"/>
              </w:rPr>
              <w:t>нефтяного газа, реализуемого в</w:t>
            </w:r>
            <w:r>
              <w:br/>
            </w:r>
            <w:r>
              <w:rPr>
                <w:rFonts w:ascii="Times New Roman"/>
                <w:b w:val="false"/>
                <w:i w:val="false"/>
                <w:color w:val="000000"/>
                <w:sz w:val="20"/>
              </w:rPr>
              <w:t>рамках</w:t>
            </w:r>
            <w:r>
              <w:br/>
            </w:r>
            <w:r>
              <w:rPr>
                <w:rFonts w:ascii="Times New Roman"/>
                <w:b w:val="false"/>
                <w:i w:val="false"/>
                <w:color w:val="000000"/>
                <w:sz w:val="20"/>
              </w:rPr>
              <w:t>плана поставки сжиженного</w:t>
            </w:r>
            <w:r>
              <w:br/>
            </w:r>
            <w:r>
              <w:rPr>
                <w:rFonts w:ascii="Times New Roman"/>
                <w:b w:val="false"/>
                <w:i w:val="false"/>
                <w:color w:val="000000"/>
                <w:sz w:val="20"/>
              </w:rPr>
              <w:t>нефтяного газа</w:t>
            </w:r>
            <w:r>
              <w:br/>
            </w:r>
            <w:r>
              <w:rPr>
                <w:rFonts w:ascii="Times New Roman"/>
                <w:b w:val="false"/>
                <w:i w:val="false"/>
                <w:color w:val="000000"/>
                <w:sz w:val="20"/>
              </w:rPr>
              <w:t>на внутренний рынок</w:t>
            </w:r>
            <w:r>
              <w:br/>
            </w:r>
            <w:r>
              <w:rPr>
                <w:rFonts w:ascii="Times New Roman"/>
                <w:b w:val="false"/>
                <w:i w:val="false"/>
                <w:color w:val="000000"/>
                <w:sz w:val="20"/>
              </w:rPr>
              <w:t>Республики Казахстан</w:t>
            </w:r>
            <w:r>
              <w:br/>
            </w:r>
            <w:r>
              <w:rPr>
                <w:rFonts w:ascii="Times New Roman"/>
                <w:b w:val="false"/>
                <w:i w:val="false"/>
                <w:color w:val="000000"/>
                <w:sz w:val="20"/>
              </w:rPr>
              <w:t>вне электронных торговых</w:t>
            </w:r>
            <w:r>
              <w:br/>
            </w:r>
            <w:r>
              <w:rPr>
                <w:rFonts w:ascii="Times New Roman"/>
                <w:b w:val="false"/>
                <w:i w:val="false"/>
                <w:color w:val="000000"/>
                <w:sz w:val="20"/>
              </w:rPr>
              <w:t>площадок</w:t>
            </w:r>
          </w:p>
        </w:tc>
      </w:tr>
    </w:tbl>
    <w:bookmarkStart w:name="z67" w:id="57"/>
    <w:p>
      <w:pPr>
        <w:spacing w:after="0"/>
        <w:ind w:left="0"/>
        <w:jc w:val="left"/>
      </w:pPr>
      <w:r>
        <w:rPr>
          <w:rFonts w:ascii="Times New Roman"/>
          <w:b/>
          <w:i w:val="false"/>
          <w:color w:val="000000"/>
        </w:rPr>
        <w:t xml:space="preserve"> Методика определения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w:t>
      </w:r>
    </w:p>
    <w:bookmarkEnd w:id="57"/>
    <w:bookmarkStart w:name="z68" w:id="58"/>
    <w:p>
      <w:pPr>
        <w:spacing w:after="0"/>
        <w:ind w:left="0"/>
        <w:jc w:val="both"/>
      </w:pPr>
      <w:r>
        <w:rPr>
          <w:rFonts w:ascii="Times New Roman"/>
          <w:b w:val="false"/>
          <w:i w:val="false"/>
          <w:color w:val="000000"/>
          <w:sz w:val="28"/>
        </w:rPr>
        <w:t>
      P = (Pw – TRexp) x К</w:t>
      </w:r>
    </w:p>
    <w:bookmarkEnd w:id="58"/>
    <w:bookmarkStart w:name="z69" w:id="59"/>
    <w:p>
      <w:pPr>
        <w:spacing w:after="0"/>
        <w:ind w:left="0"/>
        <w:jc w:val="both"/>
      </w:pPr>
      <w:r>
        <w:rPr>
          <w:rFonts w:ascii="Times New Roman"/>
          <w:b w:val="false"/>
          <w:i w:val="false"/>
          <w:color w:val="000000"/>
          <w:sz w:val="28"/>
        </w:rPr>
        <w:t>
      где,</w:t>
      </w:r>
    </w:p>
    <w:bookmarkEnd w:id="59"/>
    <w:bookmarkStart w:name="z70" w:id="60"/>
    <w:p>
      <w:pPr>
        <w:spacing w:after="0"/>
        <w:ind w:left="0"/>
        <w:jc w:val="both"/>
      </w:pPr>
      <w:r>
        <w:rPr>
          <w:rFonts w:ascii="Times New Roman"/>
          <w:b w:val="false"/>
          <w:i w:val="false"/>
          <w:color w:val="000000"/>
          <w:sz w:val="28"/>
        </w:rPr>
        <w:t>
      P – предельная цена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тенге за тонну;</w:t>
      </w:r>
    </w:p>
    <w:bookmarkEnd w:id="60"/>
    <w:bookmarkStart w:name="z71" w:id="61"/>
    <w:p>
      <w:pPr>
        <w:spacing w:after="0"/>
        <w:ind w:left="0"/>
        <w:jc w:val="both"/>
      </w:pPr>
      <w:r>
        <w:rPr>
          <w:rFonts w:ascii="Times New Roman"/>
          <w:b w:val="false"/>
          <w:i w:val="false"/>
          <w:color w:val="000000"/>
          <w:sz w:val="28"/>
        </w:rPr>
        <w:t>
      Pw – мировая цена на сжиженный нефтяной газ, определяемая как среднеарифметическое значение ежедневных котировок цен за первый месяц текущего квартала, тенге за тонну. Для целей настоящего пункта котировка цены означает котировку цены сжиженного нефтяного газа на таджико-узбекской границе (СПБТ daf Бекабад) в иностранной валюте на основании информации, публикуемой в источнике "Аргус Сжиженный газ и конденсат" компании "Argus Media (Russia) Ltd. (Petroleumargus)", а при отсутствии информации о ценах на сжиженный нефтяной газ в вышеуказанном источнике - по данным других источников, определяемых законодательством Республики Казахстан о трансфертном ценообразовании;</w:t>
      </w:r>
    </w:p>
    <w:bookmarkEnd w:id="61"/>
    <w:bookmarkStart w:name="z72" w:id="62"/>
    <w:p>
      <w:pPr>
        <w:spacing w:after="0"/>
        <w:ind w:left="0"/>
        <w:jc w:val="both"/>
      </w:pPr>
      <w:r>
        <w:rPr>
          <w:rFonts w:ascii="Times New Roman"/>
          <w:b w:val="false"/>
          <w:i w:val="false"/>
          <w:color w:val="000000"/>
          <w:sz w:val="28"/>
        </w:rPr>
        <w:t>
      TRexp – среднеарифметические расходы по перевозке сжиженного нефтяного газа железнодорожным транспортом от объектов по производству сжиженного нефтяного газа, расположенных на территории Республики Казахстан, до таджико-узбекской границы за первый месяц текущего квартала, определяемые уполномоченным органом на основе мониторинга сделок по реализации сжиженного нефтяного газа за пределы территории Республики Казахстан, тенге за тонну;</w:t>
      </w:r>
    </w:p>
    <w:bookmarkEnd w:id="62"/>
    <w:bookmarkStart w:name="z73" w:id="63"/>
    <w:p>
      <w:pPr>
        <w:spacing w:after="0"/>
        <w:ind w:left="0"/>
        <w:jc w:val="both"/>
      </w:pPr>
      <w:r>
        <w:rPr>
          <w:rFonts w:ascii="Times New Roman"/>
          <w:b w:val="false"/>
          <w:i w:val="false"/>
          <w:color w:val="000000"/>
          <w:sz w:val="28"/>
        </w:rPr>
        <w:t>
      К – поправочный коэффициент, отражающий соотношение уровня численности газифицированного населения в Республике Казахстан к уровню общей численности населения в Республике Казахстан за последний предыдущий календарный год, на основании данных Комитета по статистике Министерства национальной экономики Республики Казахстан и местных исполнительных органов.</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