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ac30" w14:textId="e8fa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– Министра сельского хозяйства Республики Казахстан от 10 марта 2017 года № 115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7 ноября 2018 года № 451. Зарегистрирован в Министерстве юстиции Республики Казахстан 4 декабря 2018 года № 17855. Утратил силу приказом Министра сельского хозяйства Республики Казахстан от 28 декабря 2020 года № 408.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28.12.2020 </w:t>
      </w:r>
      <w:r>
        <w:rPr>
          <w:rFonts w:ascii="Times New Roman"/>
          <w:b w:val="false"/>
          <w:i w:val="false"/>
          <w:color w:val="ff0000"/>
          <w:sz w:val="28"/>
        </w:rPr>
        <w:t>№ 408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сельского хозяйства Республики Казахстан от 10 марта 2017 года № 115 "Об утверждении стандарта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 (зарегистрирован в Реестре государственной регистрации нормативных правовых актов № 15136, опубликован 13 июня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и анализа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10 (десяти)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10 (десяти)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10 (десяти)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10 (десяти)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2017 года № 115</w:t>
            </w:r>
          </w:p>
        </w:tc>
      </w:tr>
    </w:tbl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"Субсидирование затрат ревизионных союзов сельскохозяйственных кооперативов на проведение внутреннего аудита сельскохозяйственных кооперативов"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затрат ревизионных союзов сельскохозяйственных кооперативов на проведение внутреннего аудита сельскохозяйственных кооперативов" (далее - государственная услуга).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- Министерство).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областей, городов Астаны, Алматы и Шымкент (далее – услугодатель).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– 3 (три) рабочих дня.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направляется уведомление о результате оказания государственной услуги в форме электронного документа, согласно приложениям 1 и 2 к настоящему стандарту государственной услуги. Уведомление направляется на адрес электронной почты, указанной услугополучателем при регистрации в информационной системе субсидирования.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юридическим лицам (далее – услугополучатель).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прием заявок или выдача результатов оказания государственной услуги осуществляются следующим рабочим днем).</w:t>
      </w:r>
    </w:p>
    <w:bookmarkEnd w:id="24"/>
    <w:bookmarkStart w:name="z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Услугополучатель представляет на портал в форме электронного документа, удостоверенного электронной цифровой подписи (далее - ЭЦП) услугополучателя заявку на получение субсидий согласно приложению 3 к настоящему стандарту государственной услуги.</w:t>
      </w:r>
    </w:p>
    <w:bookmarkEnd w:id="25"/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End w:id="26"/>
    <w:bookmarkStart w:name="z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Отказ в оказании государственной услуги осуществляется по основаниям, предусмотренными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19-1 Закона Республики Казахстан от 15 апреля 2013 года "О государственных услугах" (далее - Закон).</w:t>
      </w:r>
    </w:p>
    <w:bookmarkEnd w:id="27"/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28"/>
    <w:bookmarkStart w:name="z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по вопросам оказания государственных услуг: жалоба подается на имя руководителя соответствующего услугодателя.</w:t>
      </w:r>
    </w:p>
    <w:bookmarkEnd w:id="29"/>
    <w:bookmarkStart w:name="z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либо нарочно через канцелярию услугодателя в рабочие дни по адресам, указанным в пункте 13 настоящего стандарта государственной услуги.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его наличии), почтовый адрес;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указываются его наименование, почтовый адрес, исходящий номер и дата. Обращение должно быть подписано услугополучателем.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услугодателем является ее регистрация (штамп, входящий номер и дата) с указанием фамилии и инициалов лица, принявшего жалобу, срока и места получения ответа на поданную жалобу.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обжалования действий (бездействий) работника услугодателя можно получить по телефонам Единого контакт-центра: 1414, 8-800-080-7777.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на портале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5 (пяти) рабочих дней со дня ее регистрации.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случаях несогласия с результатами оказания государственной услуги, услугополучатель обращается в суд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40"/>
    <w:bookmarkStart w:name="z6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41"/>
    <w:bookmarkStart w:name="z6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оказания государственной услуги размещен на интернет-ресурсе Министерства: www.mgov.kz, раздел "Поддержка и услуги", подраздел "Государственные услуги".</w:t>
      </w:r>
    </w:p>
    <w:bookmarkEnd w:id="42"/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оказания государственной услуги в режиме удаленного доступа посредством Единого контакт-центра.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указаны на портале. Единый контакт-центр: 1414, 8-800-080-7777.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№__________ от "__" _________ 20___ года в предоставлении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 отказано по причине: __________________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(-ая)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(услугополучатель)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Вашей заявке №________ от "__" _______ 20__ года оказана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и уведомляем о перечислении на Ваш расчетный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 суммы субсидий в размере _________ тенге платежным поручением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"__" ___________ 20__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ревизионных союзов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аудита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услугодателя)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юридического лица)</w:t>
      </w:r>
    </w:p>
    <w:bookmarkEnd w:id="49"/>
    <w:bookmarkStart w:name="z8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Заявка</w:t>
      </w:r>
    </w:p>
    <w:bookmarkEnd w:id="50"/>
    <w:bookmarkStart w:name="z8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произвести субсидирование затрат ревизионного союза сельскохозяйственных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кооперативов за проведенный внутренний аудит сельскохозяйственных кооперативов на сумму 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Данные ревизионного союза: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Бизнес - идентификационный номер (далее - БИН)__________________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телефона (факса): 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Сведения текущего счета ревизионного союза в банке второго уровня: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Код бенефициара (далее - Кбе)___________________________________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банка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банка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идентификационный код_____________________________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код________________________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Кбе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Сведения о счете-фактуре, подтверждающей проведение внутреннего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аудита сельскохозяйственного кооператива: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счет-фактуры______________________________________________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Сведения из заключения внутреннего аудита: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БИН сельскохозяйственного кооператива, в отношении которого проведен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внутренний аудит________________________________________________;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сельскохозяйственного кооператива 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заключения 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мнение внутреннего аудита из заключения (безусловно-положительный,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условно-положительный, отрицательный, отказ от выражения мнения).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 и даю согласие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 и иной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Подписано и отправлено заявителем в 00:00 часов "__" __________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 Дата и время подписания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Уведомление о принятии заявки: Принято управлением в 00:00 часов "__" ______ 20__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из ЭЦП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и время подписания ЭЦП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